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e21e" w14:textId="b4ae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9 декабря 2011 года № 4С-40/1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апреля 2012 года № 5С-3/1. Зарегистрировано Управлением юстиции Буландынского района Акмолинской области 4 мая 2012 года № 1-7-152.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2012-2014 годы» от 9 декабря 2011 года № 4С-40/1 (зарегистрировано в Реестре государственной регистрации нормативных правовых актов № 1-7-142, опубликовано 4 января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2709504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351465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2309504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2727176,2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2012 год целевые трансферты в сумме 763329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286073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282173 тысячи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3900 тысяч тенге на развитие и обустройство недостающей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188100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тысяч тенге на строительство средней школы на 120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на привязку проекта повторного применения по проекту «Строительство средней школы на 420 мест в городе Макинск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286243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3053 тысячи тенге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тысяча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13885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101781 тысяча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25709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16856 тысяч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12281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1301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тысяч тенге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тысячи тенге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2913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1408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1505 тысяч тенге на оплату за учебу в колледжах студентам из малообеспеченных семей Буландынского района и многодетных семей сельской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2012-2014 годы» от 9 декабря 2011 года № 4С-40/1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В.Судибор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Буландынского района                 О.Смагулов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308"/>
        <w:gridCol w:w="8946"/>
        <w:gridCol w:w="21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2709504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351465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4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136644</w:t>
            </w:r>
          </w:p>
        </w:tc>
      </w:tr>
      <w:tr>
        <w:trPr>
          <w:trHeight w:val="4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90575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5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</w:p>
        </w:tc>
      </w:tr>
      <w:tr>
        <w:trPr>
          <w:trHeight w:val="4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8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3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5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8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8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2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5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8472"/>
        <w:gridCol w:w="19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2727176,2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184983,5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25203,5</w:t>
            </w:r>
          </w:p>
        </w:tc>
      </w:tr>
      <w:tr>
        <w:trPr>
          <w:trHeight w:val="16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3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1876666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1688392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1446817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4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5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3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19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1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301278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13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289043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282673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3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14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21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-42379,2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42379,2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