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3739" w14:textId="2b83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Буландынскому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19 апреля 2012 года № А-04/161. Зарегистрировано Управлением юстиции Буландынского района Акмолинской области 7 мая 2012 года № 1-7-153. Утратило силу в связи с истечением срока применения - (письмо аппарата акима Буландынского района Акмолинской области от 18 июня 2013 года № 03-20/761)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Буландынского района Акмолинской области от 18.06.2013 № 03-20/761).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и на основании рекомендации товарищества с ограниченной ответственностью «Научно-производственный центр зернового хозяйства имени А.И. Бараева» от 9 апреля 2012 года № 299,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Буландынскому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Смагулова О.К.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Буландынского района                       Е.Нугманов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А-04/161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</w:t>
      </w:r>
      <w:r>
        <w:br/>
      </w:r>
      <w:r>
        <w:rPr>
          <w:rFonts w:ascii="Times New Roman"/>
          <w:b/>
          <w:i w:val="false"/>
          <w:color w:val="000000"/>
        </w:rPr>
        <w:t>
в список получателей субсидий и оптимальные</w:t>
      </w:r>
      <w:r>
        <w:br/>
      </w:r>
      <w:r>
        <w:rPr>
          <w:rFonts w:ascii="Times New Roman"/>
          <w:b/>
          <w:i w:val="false"/>
          <w:color w:val="000000"/>
        </w:rPr>
        <w:t>
сроки сева по каждому виду субсидируемых приоритетных сельскохозяйственных культур по Буландынскому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4636"/>
        <w:gridCol w:w="4135"/>
        <w:gridCol w:w="2838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по каждому виду субсидируемых приоритетных сельскохозяйственных культур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27 мая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30 мая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 июня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июня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5 июня 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27 мая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27 мая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20 мая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20 мая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мая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по 25 мая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по 30 мая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мая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15 июня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июня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по 30 мая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мая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11 по 13 мая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 включительно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по 25 мая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мая включительно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