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a26" w14:textId="c298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9 декабря 2011 года № 4С-40/1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октября 2012 года № 5С-9/1. Зарегистрировано Департаментом юстиции Акмолинской области 10 октября 2012 года № 3463.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2012-2014 годы» от 9 декабря 2011 года № 4С-40/1 (зарегистрировано в Реестре государственной регистрации нормативных правовых актов № 1-7-142, опубликовано 4 января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2654068,6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17537,9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2239065,7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2661479,8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10261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10261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-26740,2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26740,2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17818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44558,2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2012 год целевые трансферты в сумме 692890,7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160032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148969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3900 тысяч тенге на развитие и обустройство недостающей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7163 тысячи тенге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198361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180000 тысяч тенге на строительство средней школы на 120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на привязку проекта повторного применения по проекту «Строительство средней школы на 420 мест в городе Макинск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10261 тысяча тенге на увеличение уставного капитала государственного коммунального предприятия на праве хозяйственного ведения «Макинск Жылу» при акимате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286401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2260 тысяч тенге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тысяча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13885 тысяч тенге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101781 тысяча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25709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16647 тысяч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12281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1092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2370 тысяч тенге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1392 тысячи тенге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1160 тысяч тенге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48096,7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1950,7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1505 тысяч тенге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42241 тысяча тенге на капитальные расходы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2400 тысяч тенге на капитальные расходы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2012-2014 годы» от 9 декабря 2011 года № 4С-40/1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Б.Кажаканов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5С-9/1 </w:t>
      </w:r>
    </w:p>
    <w:bookmarkEnd w:id="1"/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15"/>
        <w:gridCol w:w="588"/>
        <w:gridCol w:w="8715"/>
        <w:gridCol w:w="237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2654068,6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1218,9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7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67"/>
        <w:gridCol w:w="562"/>
        <w:gridCol w:w="8812"/>
        <w:gridCol w:w="23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2661479,8</w:t>
            </w:r>
          </w:p>
        </w:tc>
      </w:tr>
      <w:tr>
        <w:trPr>
          <w:trHeight w:val="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186757,5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53496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94548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</w:p>
        </w:tc>
      </w:tr>
      <w:tr>
        <w:trPr>
          <w:trHeight w:val="13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1740306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1454941</w:t>
            </w:r>
          </w:p>
        </w:tc>
      </w:tr>
      <w:tr>
        <w:trPr>
          <w:trHeight w:val="13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2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3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6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74263,7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69447,7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6493,7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16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183766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162502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38989,5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12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1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-26740,2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26740,2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