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de75" w14:textId="8f0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Егиндыкольском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23 января 2012 года № А-1/36. Зарегистрировано Управлением юстиции Егиндыкольского района Акмолинской области 10 февраля 2012 года № 1-8-119.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Егиндыкольском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Егиндыкольскому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23 января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А-1/36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финансирования, спрос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Егиндыкольскому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087"/>
        <w:gridCol w:w="4517"/>
        <w:gridCol w:w="2900"/>
      </w:tblGrid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</w:tr>
      <w:tr>
        <w:trPr>
          <w:trHeight w:val="13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озеленение села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13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Егиндыкольского района»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озеленение села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14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озеленение села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озеленение села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озеленение села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12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озеленение села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13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озеленение села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12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Коржинколь Егиндыкольского района»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озеленение села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13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озеленение села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462"/>
        <w:gridCol w:w="4401"/>
        <w:gridCol w:w="3645"/>
        <w:gridCol w:w="1808"/>
      </w:tblGrid>
      <w:tr>
        <w:trPr>
          <w:trHeight w:val="8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3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заключенного в соответствии с действующим трудовым законодательством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заключенного в соответствии с действующим трудовым законодательством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4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заключенного в соответствии с действующим трудовым законодательством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4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заключенного в соответствии с действующим трудовым законодательством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заключенного в соответствии с действующим трудовым законодательством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заключенного в соответствии с действующим трудовым законодательством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заключенного в соответствии с действующим трудовым законодательством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заключенного в соответствии с действующим трудовым законодательством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3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заключенного в соответствии с действующим трудовым законодательством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