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3d7c" w14:textId="d293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в Егиндыкольском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1 февраля 2012 года № А-2/43. Зарегистрировано Управлением юстиции Егиндыкольского района Акмолинской области 27 февраля 2012 года № 1-8-120. Утратило силу - постановлением акимата Егиндыкольского района Акмолинской области от 21 мая 2012 года № А-5/151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Егиндыкольского района Акмолинской области от 21.05.2012 № А-5/151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социальных рабочих мест,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 </w:t>
      </w:r>
      <w:r>
        <w:rPr>
          <w:rFonts w:ascii="Times New Roman"/>
          <w:b w:val="false"/>
          <w:i w:val="false"/>
          <w:color w:val="000000"/>
          <w:sz w:val="28"/>
        </w:rPr>
        <w:t>Программой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обучения, содействия в трудоустройстве лиц, участвующих в активных мерах содействия занятости, и предоставление им мер государственной поддержки,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815, акимат Егиндыкольского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в Егиндыкольском районе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работодателей Егиндыкольского района, организующих социальные рабочие места на 2012 год, финансируемые из средств местного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работодателей Егиндыкольского района, организующих социальные рабочие места на 2012 год, финансируемые из средств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Егиндыкольского района Искакову Ж.С.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Егиндыкольского района                      Б.Султанов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А-2/43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 Егиндыкольского района, организующих</w:t>
      </w:r>
      <w:r>
        <w:br/>
      </w:r>
      <w:r>
        <w:rPr>
          <w:rFonts w:ascii="Times New Roman"/>
          <w:b/>
          <w:i w:val="false"/>
          <w:color w:val="000000"/>
        </w:rPr>
        <w:t>
социальные рабочие места на 2012 год,</w:t>
      </w:r>
      <w:r>
        <w:br/>
      </w:r>
      <w:r>
        <w:rPr>
          <w:rFonts w:ascii="Times New Roman"/>
          <w:b/>
          <w:i w:val="false"/>
          <w:color w:val="000000"/>
        </w:rPr>
        <w:t>
финансируемые из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3554"/>
        <w:gridCol w:w="2561"/>
        <w:gridCol w:w="1762"/>
        <w:gridCol w:w="1827"/>
        <w:gridCol w:w="1720"/>
        <w:gridCol w:w="1764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кого планируется принять на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организуемых 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рабочих мест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платы, тенге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работы в месяцах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платы, который будет компен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сирован из средств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бюджета, тенге (местный бюджет)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«Сарымсақты»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6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«Сарымсақты»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5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«Армавирский»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Газоэлектросварщик,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5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«Армавирский»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«Ырзык»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«Ырзык»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«АСЛАН»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«АСЛАН»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продавца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«Лео»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«Қазақстан шаңырағы»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к/х – крестьянское хозяйство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ИП – индивидуальный предприниматель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А-2/43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 Егиндыкольского района,</w:t>
      </w:r>
      <w:r>
        <w:br/>
      </w:r>
      <w:r>
        <w:rPr>
          <w:rFonts w:ascii="Times New Roman"/>
          <w:b/>
          <w:i w:val="false"/>
          <w:color w:val="000000"/>
        </w:rPr>
        <w:t>
организующих социальные рабочие места в на 2012 год,</w:t>
      </w:r>
      <w:r>
        <w:br/>
      </w:r>
      <w:r>
        <w:rPr>
          <w:rFonts w:ascii="Times New Roman"/>
          <w:b/>
          <w:i w:val="false"/>
          <w:color w:val="000000"/>
        </w:rPr>
        <w:t>
финансируемые 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3677"/>
        <w:gridCol w:w="2134"/>
        <w:gridCol w:w="2349"/>
        <w:gridCol w:w="1835"/>
        <w:gridCol w:w="1492"/>
        <w:gridCol w:w="1921"/>
      </w:tblGrid>
      <w:tr>
        <w:trPr>
          <w:trHeight w:val="15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кого планируется принять на работу (специальность)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социальных рабочих мест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платы, тенге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платы, который будет компенсирован из средств государственного бюджета, тенге (государственный бюджет)</w:t>
            </w:r>
          </w:p>
        </w:tc>
      </w:tr>
      <w:tr>
        <w:trPr>
          <w:trHeight w:val="6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«Қазақстан-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шаңырағы»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Газоэлектросвар-щики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Қазақстан-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шаңырағы»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«Гульбарам»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«Лео»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«Сарымсақты»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«СУНКАР»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«Егиндыколь Су Арнасы» при акимате Егиндыкольского района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к/х – крестьянское хозяйство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