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321a" w14:textId="98d3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Егиндыкольского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6 марта 2012 года № А-3/80. Зарегистрировано Управлением юстиции Егиндыкольского района Акмолинской области 26 марта 2012 года № 1-8-122.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