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bdb3" w14:textId="80f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4С 39-1 "О бюджете района на 2012-2014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апреля 2012 года № 5С 3-1. Зарегистрировано Управлением юстиции Егиндыкольского района Акмолинской области 8 мая 2012 года № 1-8-127.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981700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894698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– 1015556,5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8723,6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-500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-42080,1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42080,1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А.Ошакбаев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 Б.Султанов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08"/>
        <w:gridCol w:w="407"/>
        <w:gridCol w:w="8797"/>
        <w:gridCol w:w="20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981700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42"/>
        <w:gridCol w:w="550"/>
        <w:gridCol w:w="544"/>
        <w:gridCol w:w="7927"/>
        <w:gridCol w:w="20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1015556,5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131956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9"/>
        <w:gridCol w:w="1921"/>
      </w:tblGrid>
      <w:tr>
        <w:trPr>
          <w:trHeight w:val="7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250 446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6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40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9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</w:p>
        </w:tc>
      </w:tr>
      <w:tr>
        <w:trPr>
          <w:trHeight w:val="9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93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6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5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