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404a" w14:textId="13e4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2011   года № 4С39-1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10 декабря 2012 года № 5С 10-1. Зарегистрировано Департаментом юстиции Акмолинской области 14 декабря 2012 года № 3542.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2012-2014 годы» от 13 декабря 2011 года № 4С39-1 (зарегистрированное в Реестре государственной регистрации нормативных правовых актов № 1-8-118, опубликованное 16-23 января 2012 года 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 приложениям 1, 2, 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984339,7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885731,2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1022474,2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-4778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-41401,5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41401,5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44039,1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С. Саканов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Д. Журумбаев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5С 10-1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63"/>
        <w:gridCol w:w="763"/>
        <w:gridCol w:w="8649"/>
        <w:gridCol w:w="20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984339,7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96493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2115,5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3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5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885731,2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885731,2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07"/>
        <w:gridCol w:w="884"/>
        <w:gridCol w:w="767"/>
        <w:gridCol w:w="7868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1022474,2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156342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53547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47335,2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6152,8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68910,9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417102,6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0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372398,5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372398,5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367265,5</w:t>
            </w:r>
          </w:p>
        </w:tc>
      </w:tr>
      <w:tr>
        <w:trPr>
          <w:trHeight w:val="20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18210,1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18210,1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4239,1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42810,6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29867,6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29867,6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2375,6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214641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65922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21102,3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17405,3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13754,3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22039,7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11242,7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5888,7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1818,5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57326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57326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6879,8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288,2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-4778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-41401,5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41401,5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724,6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5С 10-1 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8"/>
        <w:gridCol w:w="2102"/>
      </w:tblGrid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239 287,1</w:t>
            </w:r>
          </w:p>
        </w:tc>
      </w:tr>
      <w:tr>
        <w:trPr>
          <w:trHeight w:val="3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35 179,1</w:t>
            </w:r>
          </w:p>
        </w:tc>
      </w:tr>
      <w:tr>
        <w:trPr>
          <w:trHeight w:val="34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0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3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54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2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13 001</w:t>
            </w:r>
          </w:p>
        </w:tc>
      </w:tr>
      <w:tr>
        <w:trPr>
          <w:trHeight w:val="6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13 001</w:t>
            </w:r>
          </w:p>
        </w:tc>
      </w:tr>
      <w:tr>
        <w:trPr>
          <w:trHeight w:val="39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0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9 438</w:t>
            </w:r>
          </w:p>
        </w:tc>
      </w:tr>
      <w:tr>
        <w:trPr>
          <w:trHeight w:val="37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15 874,1</w:t>
            </w:r>
          </w:p>
        </w:tc>
      </w:tr>
      <w:tr>
        <w:trPr>
          <w:trHeight w:val="9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82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58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7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4 239,1</w:t>
            </w:r>
          </w:p>
        </w:tc>
      </w:tr>
      <w:tr>
        <w:trPr>
          <w:trHeight w:val="78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6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24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8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2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4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204 108</w:t>
            </w:r>
          </w:p>
        </w:tc>
      </w:tr>
      <w:tr>
        <w:trPr>
          <w:trHeight w:val="34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204 108</w:t>
            </w:r>
          </w:p>
        </w:tc>
      </w:tr>
      <w:tr>
        <w:trPr>
          <w:trHeight w:val="30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5С 10-1 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9"/>
        <w:gridCol w:w="2301"/>
      </w:tblGrid>
      <w:tr>
        <w:trPr>
          <w:trHeight w:val="72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28 958,1</w:t>
            </w:r>
          </w:p>
        </w:tc>
      </w:tr>
      <w:tr>
        <w:trPr>
          <w:trHeight w:val="42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28 958,1</w:t>
            </w:r>
          </w:p>
        </w:tc>
      </w:tr>
      <w:tr>
        <w:trPr>
          <w:trHeight w:val="255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26 053,5</w:t>
            </w:r>
          </w:p>
        </w:tc>
      </w:tr>
      <w:tr>
        <w:trPr>
          <w:trHeight w:val="405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26 053,5</w:t>
            </w:r>
          </w:p>
        </w:tc>
      </w:tr>
      <w:tr>
        <w:trPr>
          <w:trHeight w:val="42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579,6</w:t>
            </w:r>
          </w:p>
        </w:tc>
      </w:tr>
      <w:tr>
        <w:trPr>
          <w:trHeight w:val="78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189,6</w:t>
            </w:r>
          </w:p>
        </w:tc>
      </w:tr>
      <w:tr>
        <w:trPr>
          <w:trHeight w:val="915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9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525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