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a7de" w14:textId="bd0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февраля 2012 года № С-2/2. Зарегистрировано Управлением юстиции Енбекшильдерского района Акмолинской области 28 февраля 2012 года № 1-10-154.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 – 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 -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1 853 574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1 332 574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1 863 593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10777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- 10777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Учесть, что в районном бюджете на 2012 год, в установленном законом порядке, используются свободные остатки бюджетных средств, образовавшиеся на 1 января 2012 года, в сумме 10019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Т.Хамитов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525"/>
        <w:gridCol w:w="592"/>
        <w:gridCol w:w="415"/>
        <w:gridCol w:w="6949"/>
        <w:gridCol w:w="22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1853574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496490</w:t>
            </w:r>
          </w:p>
        </w:tc>
      </w:tr>
      <w:tr>
        <w:trPr>
          <w:trHeight w:val="34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необлагаемых у источника выплаты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210103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35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6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39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13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8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1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6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4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42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3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0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2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1332574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1332574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1332574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85781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90"/>
        <w:gridCol w:w="577"/>
        <w:gridCol w:w="550"/>
        <w:gridCol w:w="6798"/>
        <w:gridCol w:w="21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1863593,0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229401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60408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48423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137744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131999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1311522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50492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1132144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1132144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1096262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113161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0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85781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12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554"/>
        <w:gridCol w:w="549"/>
        <w:gridCol w:w="6806"/>
        <w:gridCol w:w="21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165463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137744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137744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137744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348"/>
        <w:gridCol w:w="1581"/>
        <w:gridCol w:w="1497"/>
        <w:gridCol w:w="1306"/>
        <w:gridCol w:w="1370"/>
        <w:gridCol w:w="1349"/>
        <w:gridCol w:w="1307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696"/>
        <w:gridCol w:w="1696"/>
        <w:gridCol w:w="1453"/>
        <w:gridCol w:w="1234"/>
        <w:gridCol w:w="1478"/>
        <w:gridCol w:w="16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30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30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0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