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0d1d" w14:textId="0020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2012 год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9 февраля 2012 года № С-2/3. Зарегистрировано Управлением юстиции Енбекшильдерского района Акмолинской области 1 марта 2012 года № 1-10-155. Утратило силу - решением Енбекшильдерского районного маслихата Акмолинской области от 9 января 2013 года № С-12/2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Енбекшильдерского районного маслихата Акмолинской области от 09.01.2013 </w:t>
      </w:r>
      <w:r>
        <w:rPr>
          <w:rFonts w:ascii="Times New Roman"/>
          <w:b w:val="false"/>
          <w:i w:val="false"/>
          <w:color w:val="ff0000"/>
          <w:sz w:val="28"/>
        </w:rPr>
        <w:t>№ С-12-2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решения Енбекшильдерского районного маслихата Акмолинской области от 25.07.2012 </w:t>
      </w:r>
      <w:r>
        <w:rPr>
          <w:rFonts w:ascii="Times New Roman"/>
          <w:b w:val="false"/>
          <w:i w:val="false"/>
          <w:color w:val="000000"/>
          <w:sz w:val="28"/>
        </w:rPr>
        <w:t>№ 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Енбекшильдерский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2012 год меры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Енбекшильдерского района подъемное пособие в сумме, равной семидесятикратному месячному расчетному показателю, социальная поддержка для приобретения жилья или строительства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Сноска.Пункт 1 в редакции решения Енбекшильдерского районного маслихата Акмолинской области от 25.07.2012 </w:t>
      </w:r>
      <w:r>
        <w:rPr>
          <w:rFonts w:ascii="Times New Roman"/>
          <w:b w:val="false"/>
          <w:i w:val="false"/>
          <w:color w:val="000000"/>
          <w:sz w:val="28"/>
        </w:rPr>
        <w:t>№ 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Енбекшильдерского района» от 10 ноября 2011 года № С-37/3 (зарегистрировано в Реестре государственной регистрации нормативных правовых актов за 1-10-147, опубликовано в газетах от 16 декабря 2011 года «Жаңа дәуір» и 17 декабря 2011 года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