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af45" w14:textId="303af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Енбекшильдерского районного маслихата от 22 декабря 2008 года № С-11/6 "Об утверждении Правил предоставления жилищной помощи малообеспеченным семьям (гражданам) на оплату содержания жилища(кроме содержания индивидуального жилого дома) и потребления коммунальных услуг и услуг телефонной абонентской связи в Енбекшильдерском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26 апреля 2012 года № С-4/4. Зарегистрировано Управлением юстиции Енбекшильдерского района Акмолинской области 25 мая 2012 года № 1-10-163. Утратило силу решением Енбекшильдерского районного маслихата Акмолинской области от 26 апреля 2013 года № С-15/6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Енбекшильдерского районного маслихата Акмолинской области от 26.04.2013 </w:t>
      </w:r>
      <w:r>
        <w:rPr>
          <w:rFonts w:ascii="Times New Roman"/>
          <w:b w:val="false"/>
          <w:i w:val="false"/>
          <w:color w:val="ff0000"/>
          <w:sz w:val="28"/>
        </w:rPr>
        <w:t>№ С-15/6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статьи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 и постановлениями Правительства Республики Казахстан от 14 апреля 2009 года № 512 </w:t>
      </w:r>
      <w:r>
        <w:rPr>
          <w:rFonts w:ascii="Times New Roman"/>
          <w:b w:val="false"/>
          <w:i w:val="false"/>
          <w:color w:val="000000"/>
          <w:sz w:val="28"/>
        </w:rPr>
        <w:t>«О некоторых вопросах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гражданам», 30 декабря 2009 года № 2314 </w:t>
      </w:r>
      <w:r>
        <w:rPr>
          <w:rFonts w:ascii="Times New Roman"/>
          <w:b w:val="false"/>
          <w:i w:val="false"/>
          <w:color w:val="000000"/>
          <w:sz w:val="28"/>
        </w:rPr>
        <w:t>«Об утверждении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помощи» Енбекшильдерский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Енбекшильдерского районного маслихата «Об утверждении Правил предоставления жилищной 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(гражданам) на оплату содержания жилища (кроме содержания индивидуального жилого дома) и потребления коммунальных услуг и услуг телефонной абонентской связи в Енбекшильдерском районе» от 22 декабря 2008 года № С-11/6 (зарегистрировано в Реестре государственной регистрации нормативных правовых актов за № 1-10-81, опубликовано 13 февраля 2009 года в газете «Жаңа Дәуір» и 14 февраля 2009 года в газете «Сельская новь»)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заголовок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предоставления жилищной помощи малообеспеченным семьям (гражданам) постоянно проживающим в Енбекшильдерском районе»;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предоставления жилищной помощи малообеспеченным семьям (гражданам) постоянно проживающим в Енбекшильдерском районе»;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 Жилищная помощь предоставляется за счет средств районного бюджета малообеспеченным семьям (гражданам), постоянно проживающим в Енбекшильдерском районе для возмещения затрат по оплате: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арендной платы за пользование жилищем, арендованным местным исполнительным органом в частном жилищном фонде.»;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«14. Семьи, претендующие на получение жилищной помощи или ее получающие, представляют для ее оформления заявление с приложением следующих документов (оригиналы и копии):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документы, удостоверяющие личность всех членов семьи, проживающих совместно с собственником (нанимателем)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правоустанавливающий документ на жилище (договор приватизации, договор дарения, договор купли-продажи и т.п.);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регистрацию по постоянному месту жительства (адресная справка либо справка сельских и/или аульных акимов);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семьи и прочие заявленные доходы (за предшествующий квартал);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справка формы 4 из органов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сведения об оплате за содержание жилища, потребленные коммунальные услуги и услуги связи, в части увеличения абонентской платы за телефон, подключенный к городской сети коммуникаций (за предшествующий квартал), справку о регистрации в качестве безработного, для домов с нестационарными газовыми плитами, квитанции о приобретении газовых баллонов (за предшествующий квартал)»;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«18. Получатели жилищной помощи в течение 10 календарных дней информируют службы жилищной помощи о любых изменениях формы собственности своего жилья, о составе семьи и ее совокупного дохода, а также статуса.»;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Государственным учреждением «Отдел занятости и социальных программ» Енбекшильдерского района в предоставлении государственной услуги отказывается в случае, если оплата на капитальный ремонт и (или) взносы на накопление средств на капитальный ремонт общего имущества объектов кондоминиума, потребления коммунальных услуг и услуг связи в части увеличения абонентской платы за телефон, подключенной к сети телекоммуникации, арендной платы за пользование жилищем не превышает предельно-допустимый уровень расходов семьи на эти цели 11%.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жилищной помощи приостанавливается в случае, если собственниками или нанимателями (поднанимателями) жилья предоставлены недостоверные сведения.»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«28. Совокупный доход семьи (гражданина), претендующей на получение жилищной помощи исчисляется государственным учреждением «Отдел занятости и социальных программ Енбекшильдерского района» за квартал, предшествовавший кварталу обращения за назначением жилищной помощи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5 декабря 2011 года № 471 «Об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И.Магерко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С.Есполов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Енбекшильдерского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района Акмолинской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                                    Т.Хамитов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