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9798" w14:textId="3989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маслихата от 12 декабря 2011 года № 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27 июня 2012 года № С-6/2. Зарегистрировано Управлением юстиции Енбекшильдерского района Акмолинской области 2 июля 2012 года № 1-10-165. Утратило силу в связи с истечением срока применения - (письмо Енбекшильдерского районного маслихата Акмолинской области от 22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Енбекшильского районного маслихата Акмолинской области от 22.01.2015 № 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2012–2014 годы» от 12 декабря 2011 года № С-38/2 (зарегистрировано в Реестре государственной регистрации нормативных правовых актов № 1-10-150, опубликовано 29 декабря 2011 года в районной газете «Жаңа дәуір» - «Сельская новь»)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1 891 477,5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1 370 477,5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1 917 997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-31275,5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31275,5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2012 год предусмотрены целевые текущие трансферты из республиканского бюджета на образование в сумме 61708,6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16466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8740,6 тысяч тенге - на ежемесячные выплаты денежных средств опекунам (попечителям) на содержание ребенка –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– на оснащение учебным оборудованием кабинетов физики, химии, биологии в государственных учреждениях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28308 тысяч тенге – на реализацию государственного образовательного заказа в дошкольных организациях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на 2012 год предусмотрены целевые трансферты из областного бюджета в сумме 1925,6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396,6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1529 тысяч тенге – на оплату за учебу в колледжах студентам из малообеспеченных семей Енбекшильдерского района и многодетных семей сельской местности Енбекшильдерского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2012 год предусмотрены целевые трансферты на развитие из областного бюджета на строительство и реконструкцию объектов образования в сумме 83750,3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81360,3 тысяч тенге - на строительство пристройки спортзала, актового зала, столовой и строительство котельной к школе аула Андыкожа батыра Енбекшильдерского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2390 тысяч тенге – на разработку проектно-сметной документации (привязка проекта повторного применения), проведение государственной экспертизы, строительство школы на 80 мест в селе Сауле Енбекшильдерского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«11-3. Учесть, что в районном бюджете на 2012 год предусмотрены целевые текущие трансферты из областного бюджета в сумме 2400 тысяч тенге – на капитальные расходы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О.Жомартов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</w:t>
      </w:r>
      <w:r>
        <w:rPr>
          <w:rFonts w:ascii="Times New Roman"/>
          <w:b w:val="false"/>
          <w:i w:val="false"/>
          <w:color w:val="000000"/>
          <w:sz w:val="28"/>
        </w:rPr>
        <w:t>сұлы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С-6/2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272"/>
        <w:gridCol w:w="272"/>
        <w:gridCol w:w="423"/>
        <w:gridCol w:w="9345"/>
        <w:gridCol w:w="24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1891477,5</w:t>
            </w:r>
          </w:p>
        </w:tc>
      </w:tr>
      <w:tr>
        <w:trPr>
          <w:trHeight w:val="27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496490</w:t>
            </w:r>
          </w:p>
        </w:tc>
      </w:tr>
      <w:tr>
        <w:trPr>
          <w:trHeight w:val="30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52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4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7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210103</w:t>
            </w:r>
          </w:p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175485</w:t>
            </w:r>
          </w:p>
        </w:tc>
      </w:tr>
      <w:tr>
        <w:trPr>
          <w:trHeight w:val="57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27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7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8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06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7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15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</w:p>
        </w:tc>
      </w:tr>
      <w:tr>
        <w:trPr>
          <w:trHeight w:val="2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0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78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51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52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8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8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0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1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261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42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11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51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34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48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51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коммунальной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03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0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1370477,5</w:t>
            </w:r>
          </w:p>
        </w:tc>
      </w:tr>
      <w:tr>
        <w:trPr>
          <w:trHeight w:val="5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1370477,5</w:t>
            </w:r>
          </w:p>
        </w:tc>
      </w:tr>
      <w:tr>
        <w:trPr>
          <w:trHeight w:val="2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1370477,5</w:t>
            </w:r>
          </w:p>
        </w:tc>
      </w:tr>
      <w:tr>
        <w:trPr>
          <w:trHeight w:val="2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124917,2</w:t>
            </w:r>
          </w:p>
        </w:tc>
      </w:tr>
      <w:tr>
        <w:trPr>
          <w:trHeight w:val="2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92750,3</w:t>
            </w:r>
          </w:p>
        </w:tc>
      </w:tr>
      <w:tr>
        <w:trPr>
          <w:trHeight w:val="25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17"/>
        <w:gridCol w:w="540"/>
        <w:gridCol w:w="540"/>
        <w:gridCol w:w="8775"/>
        <w:gridCol w:w="22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1917997,0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62808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50523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134243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132066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13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1312761,9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1137054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1137054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1101172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114400,9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27194,6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87206,3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87206,3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75354,6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60559,6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60559,6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8835,6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12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42367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-31275,5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31275,5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С-6/2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18"/>
        <w:gridCol w:w="541"/>
        <w:gridCol w:w="541"/>
        <w:gridCol w:w="8789"/>
        <w:gridCol w:w="22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134243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134243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134243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512"/>
        <w:gridCol w:w="1666"/>
        <w:gridCol w:w="2062"/>
        <w:gridCol w:w="1710"/>
        <w:gridCol w:w="1578"/>
        <w:gridCol w:w="1623"/>
        <w:gridCol w:w="1359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Үльгин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28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3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0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28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0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30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8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1919"/>
        <w:gridCol w:w="1920"/>
        <w:gridCol w:w="1985"/>
        <w:gridCol w:w="1832"/>
        <w:gridCol w:w="1723"/>
        <w:gridCol w:w="1680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тырский сельский округ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28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3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30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28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30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0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