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eafd" w14:textId="47d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
маслихата от 12 декабря 2011 года № С-38/2 "О районном 
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3 октября 2012 года № С-8/2. Зарегистрировано Департаментом юстиции Акмолинской области 10 октября 2012 года № 3462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2012 – 2014 годы» от 12 декабря 2011 года № С-38/2 (зарегистрировано в Реестре государственной регистрации нормативных правовых актов № 1-10-150, опубликовано 29 декабря 2011 года в районной газете «Жаңа дәуір»-«Сельская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– 2014 годы, согласно приложениям 1, 2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- 1 892 719,7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- 5 511,1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1 371 718,6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1 919 238,1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- 27 460,4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- 27 460,4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2012 год предусмотрены целевые текущие трансферты из республиканского бюджета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 в сумме 1 098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на 2012 год предусмотрены целевые трансферты из областного бюджета в сумме 2 163,7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634,7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1 529 тысяч тенге –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«11-3. Учесть, что в районном бюджете на 2012 год предусмотрены целевые текущие трансферты из областного бюджета в сумме 2 305 тысяч тенге – на капитальные расходы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«11-4. Учесть, что в районном бюджете на 2012 год предусмотрен возврат неиспользованных бюджетных кредитов, выделенных в 2011 году для реализации мер социальной поддержки специалистов социальной сферы в сельских населенных пунктах в сумме 3814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 тенге – вознаграждения по бюджетным кредитам, выделенных из республиканского бюджета, бюджетам районов для реализации мер социальной поддержки специалистов социальной сферы в сельских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Г.Мурзалина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А.Садуақасұлы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С-8/2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397"/>
        <w:gridCol w:w="555"/>
        <w:gridCol w:w="465"/>
        <w:gridCol w:w="8955"/>
        <w:gridCol w:w="23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1892719,7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5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210103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175485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7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5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8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26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4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1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0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миллиметра включительно)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5511,1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1511,1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03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0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1371718,6</w:t>
            </w:r>
          </w:p>
        </w:tc>
      </w:tr>
      <w:tr>
        <w:trPr>
          <w:trHeight w:val="5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1371718,6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1371718,6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126158,3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92750,3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17"/>
        <w:gridCol w:w="540"/>
        <w:gridCol w:w="540"/>
        <w:gridCol w:w="8753"/>
        <w:gridCol w:w="22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1919238,1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227897,8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209274,8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62713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133528,8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131264,8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13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1313874,9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</w:t>
            </w:r>
          </w:p>
        </w:tc>
      </w:tr>
      <w:tr>
        <w:trPr>
          <w:trHeight w:val="18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1136652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1136652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20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114233,9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27012,6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87221,3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87221,3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70736,9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55941,9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55941,9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7648,7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42513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 хозяйственное 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-27460,4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27460,4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С-8/2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17"/>
        <w:gridCol w:w="540"/>
        <w:gridCol w:w="540"/>
        <w:gridCol w:w="8796"/>
        <w:gridCol w:w="22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153403,8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133528,8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133528,8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133528,8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131264,8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21"/>
        <w:gridCol w:w="1619"/>
        <w:gridCol w:w="1883"/>
        <w:gridCol w:w="1663"/>
        <w:gridCol w:w="1686"/>
        <w:gridCol w:w="1664"/>
        <w:gridCol w:w="1577"/>
      </w:tblGrid>
      <w:tr>
        <w:trPr>
          <w:trHeight w:val="25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сельский 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  сельский округ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 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  округ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</w:tr>
      <w:tr>
        <w:trPr>
          <w:trHeight w:val="28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8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0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8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2099"/>
        <w:gridCol w:w="1882"/>
        <w:gridCol w:w="1773"/>
        <w:gridCol w:w="2295"/>
        <w:gridCol w:w="1730"/>
        <w:gridCol w:w="1644"/>
      </w:tblGrid>
      <w:tr>
        <w:trPr>
          <w:trHeight w:val="25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3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2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