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82aa" w14:textId="d278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
проживающим на территории Енбекшильдерского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14 декабря 2012 года № А-11/379. Зарегистрировано Департаментом юстиции Акмолинской области 25 декабря 2012 года № 3557.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Енбекшильдерского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