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e98e" w14:textId="445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20 декабря 2012 года № С-11/3. Зарегистрировано Департаментом юстиции Акмолинской области 3 января 2013 года № 3576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2 181 499,4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27 171,3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1 614 610,1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2 189 814,5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13 005,1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целевые трансферты из республиканского бюджета на образование в сумме 73407,7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38709,2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8577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8074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13299,5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4748 тысяч тенге – на повышение оплаты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Енбекшильдерского районного маслихата Акмолинской области от 05.03.2013 </w:t>
      </w:r>
      <w:r>
        <w:rPr>
          <w:rFonts w:ascii="Times New Roman"/>
          <w:b w:val="false"/>
          <w:i w:val="false"/>
          <w:color w:val="00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целевые трансферты из республиканского бюджета на проведение противоэпизоотических мероприятий в сумме 36097,3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предусмотрены целевые трансферты из республиканского бюджета в сумме 10006 тысяч тенге –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предусмотрены целевые трансферты из республиканского бюджета в сумме 1873 тысяч тенге – на реализацию мер социальной поддержки специалистов социальной сферы и ветеринарии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2013 год предусмотрены целевые текущие трансферты из республиканского бюджета в сумме 2750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Енбекшильдерского районного маслихата Акмолинской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предусмотрены бюджетные кредиты из республиканского бюджета в сумме 5193 тысяч тенге – на реализацию мер социальной поддержки специалистов социальной сферы и ветеринарии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предусмотрено погашение основного долга по бюджетным кредитам, выделенных в 2010 и 2011 годах для реализации мер социальной поддержки специалистов социальной сферы и ветеринарии сельских населенных пунктов в сумме 503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2013 год предусмотрено вознаграждение по бюджетным кредитам из республиканского бюджета в сумме 900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2013 год предусмотрены целевые трансферты на развитие из республиканского бюджета на реконструкцию котельной с устройством инженерных сетей микрорайона Аблайхан города Степняк Енбекшильдерского района в сумме 137875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2013 год предусмотрены целевые трансферты на развитие из областного бюджета на строительство и реконструкцию объектов образования в сумме 124623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70423 тысяч тенге – на строительство пристройки спортзала, актового зала, столовой и строительство котельной к школе аула Андыкожа батыра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– на строительство средней школы на 80 мест в селе Сауле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тысяч тенге - на разработку проектно сметной документации (привязка проекта повторного применения), проведение государственной экспертизы, строительство средней школы на 80 мест в селе Макпал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2013 год предусмотрены целевые текущие трансферты из областного бюджета на проведение противопожарных мероприятий объектов образования в сумме 1185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Енбекшильдерского районного маслихата Акмолинской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на 2013 год предусмотрены целевые текущие трансферты из областного бюджета в сумме 2847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599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2248 тысяч тенге -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Енбекшильдерского районного маслихата Акмолинской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на 2013 год предусмотрены целевые текущие трансферты из областного бюджета в сумме 50000 тысяч тенге – на ремонт автомобильных дорог 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районном бюджете на 2013 год предусмотрены целевые текущие трансферты из областного бюджета в сумме 14306,6 тысяч тенге – на разработку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Енбекшильдерского районного маслихата Акмолинской области от 09.10.2013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Енбекшильдерского районного маслихата Акмолинской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16-2. Учесть, что в районном бюджете на 2013 год, в установленном законом порядке, используются свободные остатки бюджетных средств, образовавшиеся на 1 января 2013 года, в сумме 8315,1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16-2 в соответствии с решением Енбекшильдерского районного маслихата Акмолинской области от 05.03.2013 </w:t>
      </w:r>
      <w:r>
        <w:rPr>
          <w:rFonts w:ascii="Times New Roman"/>
          <w:b w:val="false"/>
          <w:i w:val="false"/>
          <w:color w:val="00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01.01.2013), в редакции решения Енбекшильдерского районного маслихата Акмолинской области от 29.05.2013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16-3. Учесть, что в районном бюджете на 2013 год предусмотрены целевые трансферты на развитие из областного бюджета на реконструкцию котельной с устройством инженерных сетей микрорайона Абылайхан города Степняк Енбекшильдерского района в сумме 14677,5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16-3 в соответствии с решением Енбекшильдерского районного маслихата Акмолинской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16-4. Учесть, что в районном бюджете на 2013 год предусмотрены целевые текущие трансферты из областного бюджета в сумме 175 тысяч тенге – на текущий ремонт котельной сельского дома культуры в селе Енбекшильдерское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16-4 в соответствии с решением Енбекшильдерского районного маслихата Акмолинской области от 09.10.2013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16-5. Учесть, что в районном бюджете на 2013 год предусмотрены целевые трансферты на развитие из областного бюджета на разработку проектно сметной документации на реконструкцию водопроводных сетей в селе Ангалбатыр Енбекшильдерского района в сумме 3480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16-5 в соответствии с решением Енбекшильдерского районного маслихата Акмолинской области от 09.10.2013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составе расходов районного бюджета на 2013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местного исполнительного органа на 2013 год в сумме 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Енбекшильдерского районного маслихата Акмолинской области от 05.03.2013 </w:t>
      </w:r>
      <w:r>
        <w:rPr>
          <w:rFonts w:ascii="Times New Roman"/>
          <w:b w:val="false"/>
          <w:i w:val="false"/>
          <w:color w:val="000000"/>
          <w:sz w:val="28"/>
        </w:rPr>
        <w:t>№ 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 в районном бюджете на 2013 год затраты по программам аппарат акима района в городе, города районного значения, поселка,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Г.Мурзалина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С-11/3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651"/>
        <w:gridCol w:w="651"/>
        <w:gridCol w:w="8580"/>
        <w:gridCol w:w="258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2181499,4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225688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23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27171,3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26338,4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26338,4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25953,4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1614610,1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1614610,1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1614610,1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192647,6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280655,5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31"/>
        <w:gridCol w:w="716"/>
        <w:gridCol w:w="716"/>
        <w:gridCol w:w="8444"/>
        <w:gridCol w:w="25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2189814,5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230691,0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51581,5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5187,5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1354649,1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72015,2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72015,2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38709,2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1100519,5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1100519,5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1081864,5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167079,4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42261,4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13692,3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4735,7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16723,1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14197,1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216326,4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15780,8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4041,8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181918,6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24301,1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156032,5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41686,2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30076,2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27008,8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8091,8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11407,5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64997,4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8061,1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36097,3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36097,3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36097,3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30657,3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30657,3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9315,7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21341,6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-13005,1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С-11/3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453"/>
        <w:gridCol w:w="473"/>
        <w:gridCol w:w="9590"/>
        <w:gridCol w:w="22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1773294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547916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288316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288316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288316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184844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5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13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1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разрешении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1187960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1187960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1187960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69"/>
        <w:gridCol w:w="531"/>
        <w:gridCol w:w="594"/>
        <w:gridCol w:w="9324"/>
        <w:gridCol w:w="22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1773294,0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232894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211946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143271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142571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12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1228539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1157724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1157724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1137763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</w:t>
            </w:r>
          </w:p>
        </w:tc>
      </w:tr>
      <w:tr>
        <w:trPr>
          <w:trHeight w:val="2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9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119713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С-11/3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58"/>
        <w:gridCol w:w="479"/>
        <w:gridCol w:w="500"/>
        <w:gridCol w:w="9470"/>
        <w:gridCol w:w="22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226584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8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8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6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13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1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2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0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1127357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1127357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1127357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97"/>
        <w:gridCol w:w="588"/>
        <w:gridCol w:w="609"/>
        <w:gridCol w:w="9189"/>
        <w:gridCol w:w="23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1806301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149551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12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1259775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1187003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1187003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12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44222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121291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С-11/3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781"/>
        <w:gridCol w:w="759"/>
        <w:gridCol w:w="668"/>
        <w:gridCol w:w="1005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С-11/3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Енбекшильдерского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51"/>
        <w:gridCol w:w="715"/>
        <w:gridCol w:w="693"/>
        <w:gridCol w:w="8474"/>
        <w:gridCol w:w="25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2143"/>
        <w:gridCol w:w="2859"/>
        <w:gridCol w:w="3257"/>
        <w:gridCol w:w="29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31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2383"/>
        <w:gridCol w:w="2660"/>
        <w:gridCol w:w="3277"/>
        <w:gridCol w:w="31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1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640"/>
        <w:gridCol w:w="3336"/>
        <w:gridCol w:w="2721"/>
        <w:gridCol w:w="250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