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615e" w14:textId="0de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марта 2012 года № 4/2. Зарегистрировано Управлением юстиции Есильского района Акмолинской области 29 марта 2012 года № 1-11-152.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2125651,6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507586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6754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11340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1599971,6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2267005,7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4758 тысяч тенге, в том числе: бюджетные кредиты 5339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6000 тысяч тенге, в том числе приобретение финансовых активов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(-152112,1)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152112,1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625"/>
        <w:gridCol w:w="5264"/>
        <w:gridCol w:w="1781"/>
        <w:gridCol w:w="1436"/>
        <w:gridCol w:w="185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2125651,6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8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61"/>
        <w:gridCol w:w="620"/>
        <w:gridCol w:w="3974"/>
        <w:gridCol w:w="1498"/>
        <w:gridCol w:w="1629"/>
        <w:gridCol w:w="1547"/>
        <w:gridCol w:w="15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324466,7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2267005,7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16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98769,7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1489988,7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74751,8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1380079,8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1136761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1149249,8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17673,6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198268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53297,7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103388,7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«Развитие регионов»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17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4"/>
        <w:gridCol w:w="3296"/>
      </w:tblGrid>
      <w:tr>
        <w:trPr>
          <w:trHeight w:val="6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133 946</w:t>
            </w:r>
          </w:p>
        </w:tc>
      </w:tr>
      <w:tr>
        <w:trPr>
          <w:trHeight w:val="36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129 092</w:t>
            </w:r>
          </w:p>
        </w:tc>
      </w:tr>
      <w:tr>
        <w:trPr>
          <w:trHeight w:val="36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0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6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оциальной поддержки специалистов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</w:t>
            </w:r>
          </w:p>
        </w:tc>
      </w:tr>
      <w:tr>
        <w:trPr>
          <w:trHeight w:val="69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9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5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9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108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108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108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108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108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4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8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79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12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05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2"/>
        <w:gridCol w:w="2908"/>
      </w:tblGrid>
      <w:tr>
        <w:trPr>
          <w:trHeight w:val="63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282 019,6</w:t>
            </w:r>
          </w:p>
        </w:tc>
      </w:tr>
      <w:tr>
        <w:trPr>
          <w:trHeight w:val="31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259 538,1</w:t>
            </w:r>
          </w:p>
        </w:tc>
      </w:tr>
      <w:tr>
        <w:trPr>
          <w:trHeight w:val="31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136 469</w:t>
            </w:r>
          </w:p>
        </w:tc>
      </w:tr>
      <w:tr>
        <w:trPr>
          <w:trHeight w:val="40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126 373</w:t>
            </w:r>
          </w:p>
        </w:tc>
      </w:tr>
      <w:tr>
        <w:trPr>
          <w:trHeight w:val="40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57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102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6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6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106 957,1</w:t>
            </w:r>
          </w:p>
        </w:tc>
      </w:tr>
      <w:tr>
        <w:trPr>
          <w:trHeight w:val="45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60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56 157,2</w:t>
            </w:r>
          </w:p>
        </w:tc>
      </w:tr>
      <w:tr>
        <w:trPr>
          <w:trHeight w:val="60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0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375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630" w:hRule="atLeast"/>
        </w:trPr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