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b861d" w14:textId="efb86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2013-2015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Есильского районного маслихата Акмолинской области от 20 декабря 2012 года № 14/2. Зарегистрировано Департаментом юстиции Акмолинской области 10 декабря 2013 года № 3595. Утратило силу в связи с истечением срока применения - (письмо Есильского районного маслихата Акмолинской области от 28 февраля 2014 года № 54)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Есильского районного маслихата Акмолинской области от 28.02.2014 № 54).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 Есильский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районный бюджет на 2013-2015 годы,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2569324,3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592637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9382,2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33184,3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1934120,8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2604570,0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2808,8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3874,8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1066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45000 тысяч тенге, в том числе приобретение финансовых активов 45000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(-83054,5)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83054,5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Есильского районного маслихата Акмолинской области от 06.12.2013 </w:t>
      </w:r>
      <w:r>
        <w:rPr>
          <w:rFonts w:ascii="Times New Roman"/>
          <w:b w:val="false"/>
          <w:i w:val="false"/>
          <w:color w:val="000000"/>
          <w:sz w:val="28"/>
        </w:rPr>
        <w:t>№ 26/2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Учесть норматив распределения социального налога в районный бюджет в размере 100 процентов.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Учесть, что в районном бюджете на 2013 год из областного бюджета предусмотрена субвенция в сумме 1177683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Учесть в составе поступлений районного бюджета на 2013 год целевые трансферты и бюджетные кредиты из республиканского бюджета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трансфертов по районному бюджету определяется постановлением акимата Есильского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Учесть, что в составе расходов районного бюджета на 2013 год предусмотрены целевые трансферты из областного бюджета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трансфертов определяется постановлением акимата Есильского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Предусмотреть погашение основного долга по бюджетным кредитам в 2013 году в сумме 1066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Утвердить резерв местного исполнительного органа района на 2013 год в сумме 0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решения Есильского районного маслихата Акмолинской области от 06.12.2013 </w:t>
      </w:r>
      <w:r>
        <w:rPr>
          <w:rFonts w:ascii="Times New Roman"/>
          <w:b w:val="false"/>
          <w:i w:val="false"/>
          <w:color w:val="000000"/>
          <w:sz w:val="28"/>
        </w:rPr>
        <w:t>№ 26/2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Учесть в составе расходов районного бюджета специалистам социального обеспечения, образования, культуры, работающим в аульной (сельской) местности, должностные оклады и тарифные ставки, повышенные на двадцать пять процентов, по сравнению с окладами и ставками специалистов, занимающихся этими видами деятельности в городских условиях, финансируемых из районного бюджета, согласно перечню.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Утвердить перечень районных бюджетных программ, не подлежащих секвестру в процессе исполнения на 2013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Учесть, что в бюджете района предусмотрены бюджетные программы города, поселка, каждого села, сельского округа на 2013-2015 годы,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Настоящее решение вступает в силу со дня государственной регистрации в Департаменте юстиции Акмолинской области и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В.Казимиров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С.Кудабаев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Есильского района                     К.Рахметов</w:t>
      </w:r>
    </w:p>
    <w:bookmarkStart w:name="z1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Есильского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14/2   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редакции решения Есильского районного маслихата Акмолинской области от 06.12.2013 </w:t>
      </w:r>
      <w:r>
        <w:rPr>
          <w:rFonts w:ascii="Times New Roman"/>
          <w:b w:val="false"/>
          <w:i w:val="false"/>
          <w:color w:val="ff0000"/>
          <w:sz w:val="28"/>
        </w:rPr>
        <w:t>№ 26/2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1"/>
        <w:gridCol w:w="666"/>
        <w:gridCol w:w="666"/>
        <w:gridCol w:w="9126"/>
        <w:gridCol w:w="2371"/>
      </w:tblGrid>
      <w:tr>
        <w:trPr>
          <w:trHeight w:val="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6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5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2569324,3</w:t>
            </w:r>
          </w:p>
        </w:tc>
      </w:tr>
      <w:tr>
        <w:trPr>
          <w:trHeight w:val="43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592637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28161</w:t>
            </w:r>
          </w:p>
        </w:tc>
      </w:tr>
      <w:tr>
        <w:trPr>
          <w:trHeight w:val="4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28161</w:t>
            </w:r>
          </w:p>
        </w:tc>
      </w:tr>
      <w:tr>
        <w:trPr>
          <w:trHeight w:val="40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294044</w:t>
            </w:r>
          </w:p>
        </w:tc>
      </w:tr>
      <w:tr>
        <w:trPr>
          <w:trHeight w:val="46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294044</w:t>
            </w:r>
          </w:p>
        </w:tc>
      </w:tr>
      <w:tr>
        <w:trPr>
          <w:trHeight w:val="43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202766</w:t>
            </w:r>
          </w:p>
        </w:tc>
      </w:tr>
      <w:tr>
        <w:trPr>
          <w:trHeight w:val="51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142624</w:t>
            </w:r>
          </w:p>
        </w:tc>
      </w:tr>
      <w:tr>
        <w:trPr>
          <w:trHeight w:val="46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16219</w:t>
            </w:r>
          </w:p>
        </w:tc>
      </w:tr>
      <w:tr>
        <w:trPr>
          <w:trHeight w:val="49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35207</w:t>
            </w:r>
          </w:p>
        </w:tc>
      </w:tr>
      <w:tr>
        <w:trPr>
          <w:trHeight w:val="42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47815</w:t>
            </w:r>
          </w:p>
        </w:tc>
      </w:tr>
      <w:tr>
        <w:trPr>
          <w:trHeight w:val="42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22518</w:t>
            </w:r>
          </w:p>
        </w:tc>
      </w:tr>
      <w:tr>
        <w:trPr>
          <w:trHeight w:val="54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16219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на ведение предпринимательской и профессиональной деятельности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8775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15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19819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19819</w:t>
            </w:r>
          </w:p>
        </w:tc>
      </w:tr>
      <w:tr>
        <w:trPr>
          <w:trHeight w:val="45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9382,2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3258,2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2643,7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Вознаграждение по кредитам, выданным из государственного бюджета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</w:tr>
      <w:tr>
        <w:trPr>
          <w:trHeight w:val="18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9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</w:p>
        </w:tc>
      </w:tr>
      <w:tr>
        <w:trPr>
          <w:trHeight w:val="91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</w:p>
        </w:tc>
      </w:tr>
      <w:tr>
        <w:trPr>
          <w:trHeight w:val="43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5830</w:t>
            </w:r>
          </w:p>
        </w:tc>
      </w:tr>
      <w:tr>
        <w:trPr>
          <w:trHeight w:val="43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5830</w:t>
            </w:r>
          </w:p>
        </w:tc>
      </w:tr>
      <w:tr>
        <w:trPr>
          <w:trHeight w:val="45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33184,3</w:t>
            </w:r>
          </w:p>
        </w:tc>
      </w:tr>
      <w:tr>
        <w:trPr>
          <w:trHeight w:val="75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</w:t>
            </w:r>
          </w:p>
        </w:tc>
      </w:tr>
      <w:tr>
        <w:trPr>
          <w:trHeight w:val="75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31650,3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31595,3</w:t>
            </w:r>
          </w:p>
        </w:tc>
      </w:tr>
      <w:tr>
        <w:trPr>
          <w:trHeight w:val="39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42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1934120,8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1934120,8</w:t>
            </w:r>
          </w:p>
        </w:tc>
      </w:tr>
      <w:tr>
        <w:trPr>
          <w:trHeight w:val="42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1934120,8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9"/>
        <w:gridCol w:w="708"/>
        <w:gridCol w:w="708"/>
        <w:gridCol w:w="9063"/>
        <w:gridCol w:w="2392"/>
      </w:tblGrid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1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5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2604570</w:t>
            </w:r>
          </w:p>
        </w:tc>
      </w:tr>
      <w:tr>
        <w:trPr>
          <w:trHeight w:val="39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240220,1</w:t>
            </w:r>
          </w:p>
        </w:tc>
      </w:tr>
      <w:tr>
        <w:trPr>
          <w:trHeight w:val="61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13730</w:t>
            </w:r>
          </w:p>
        </w:tc>
      </w:tr>
      <w:tr>
        <w:trPr>
          <w:trHeight w:val="102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13303</w:t>
            </w:r>
          </w:p>
        </w:tc>
      </w:tr>
      <w:tr>
        <w:trPr>
          <w:trHeight w:val="42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</w:t>
            </w:r>
          </w:p>
        </w:tc>
      </w:tr>
      <w:tr>
        <w:trPr>
          <w:trHeight w:val="39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58953,1</w:t>
            </w:r>
          </w:p>
        </w:tc>
      </w:tr>
      <w:tr>
        <w:trPr>
          <w:trHeight w:val="78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57677,8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1275,3</w:t>
            </w:r>
          </w:p>
        </w:tc>
      </w:tr>
      <w:tr>
        <w:trPr>
          <w:trHeight w:val="94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141894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140324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25643</w:t>
            </w:r>
          </w:p>
        </w:tc>
      </w:tr>
      <w:tr>
        <w:trPr>
          <w:trHeight w:val="163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23211</w:t>
            </w:r>
          </w:p>
        </w:tc>
      </w:tr>
      <w:tr>
        <w:trPr>
          <w:trHeight w:val="48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313,1</w:t>
            </w:r>
          </w:p>
        </w:tc>
      </w:tr>
      <w:tr>
        <w:trPr>
          <w:trHeight w:val="96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219,5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1497,7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57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ликвидации государственного учреждения, проводившего работу по выдаче разовых талонов и обеспечению полноты сбора сумм от реализации разовых талонов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251,7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4329,9</w:t>
            </w:r>
          </w:p>
        </w:tc>
      </w:tr>
      <w:tr>
        <w:trPr>
          <w:trHeight w:val="64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4329,9</w:t>
            </w:r>
          </w:p>
        </w:tc>
      </w:tr>
      <w:tr>
        <w:trPr>
          <w:trHeight w:val="66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1938</w:t>
            </w:r>
          </w:p>
        </w:tc>
      </w:tr>
      <w:tr>
        <w:trPr>
          <w:trHeight w:val="7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2391,9</w:t>
            </w:r>
          </w:p>
        </w:tc>
      </w:tr>
      <w:tr>
        <w:trPr>
          <w:trHeight w:val="90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79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66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42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1679141,3</w:t>
            </w:r>
          </w:p>
        </w:tc>
      </w:tr>
      <w:tr>
        <w:trPr>
          <w:trHeight w:val="99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86885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45085</w:t>
            </w:r>
          </w:p>
        </w:tc>
      </w:tr>
      <w:tr>
        <w:trPr>
          <w:trHeight w:val="75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41800</w:t>
            </w:r>
          </w:p>
        </w:tc>
      </w:tr>
      <w:tr>
        <w:trPr>
          <w:trHeight w:val="64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1540148,0</w:t>
            </w:r>
          </w:p>
        </w:tc>
      </w:tr>
      <w:tr>
        <w:trPr>
          <w:trHeight w:val="73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10965,9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1161568,3</w:t>
            </w:r>
          </w:p>
        </w:tc>
      </w:tr>
      <w:tr>
        <w:trPr>
          <w:trHeight w:val="112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10614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43459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33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17084,7</w:t>
            </w:r>
          </w:p>
        </w:tc>
      </w:tr>
      <w:tr>
        <w:trPr>
          <w:trHeight w:val="88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2462,8</w:t>
            </w:r>
          </w:p>
        </w:tc>
      </w:tr>
      <w:tr>
        <w:trPr>
          <w:trHeight w:val="78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134053</w:t>
            </w:r>
          </w:p>
        </w:tc>
      </w:tr>
      <w:tr>
        <w:trPr>
          <w:trHeight w:val="7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вновь вводимых объектов образования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51538,6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108201,7</w:t>
            </w:r>
          </w:p>
        </w:tc>
      </w:tr>
      <w:tr>
        <w:trPr>
          <w:trHeight w:val="49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52108,3</w:t>
            </w:r>
          </w:p>
        </w:tc>
      </w:tr>
      <w:tr>
        <w:trPr>
          <w:trHeight w:val="69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52108,3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98998,4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98998,4</w:t>
            </w:r>
          </w:p>
        </w:tc>
      </w:tr>
      <w:tr>
        <w:trPr>
          <w:trHeight w:val="108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16915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20943</w:t>
            </w:r>
          </w:p>
        </w:tc>
      </w:tr>
      <w:tr>
        <w:trPr>
          <w:trHeight w:val="184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17760,2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6900</w:t>
            </w:r>
          </w:p>
        </w:tc>
      </w:tr>
      <w:tr>
        <w:trPr>
          <w:trHeight w:val="87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10833,2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</w:p>
        </w:tc>
      </w:tr>
      <w:tr>
        <w:trPr>
          <w:trHeight w:val="76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18476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2323</w:t>
            </w:r>
          </w:p>
        </w:tc>
      </w:tr>
      <w:tr>
        <w:trPr>
          <w:trHeight w:val="162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2613</w:t>
            </w:r>
          </w:p>
        </w:tc>
      </w:tr>
      <w:tr>
        <w:trPr>
          <w:trHeight w:val="39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219179,6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67214,8</w:t>
            </w:r>
          </w:p>
        </w:tc>
      </w:tr>
      <w:tr>
        <w:trPr>
          <w:trHeight w:val="79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53646,6</w:t>
            </w:r>
          </w:p>
        </w:tc>
      </w:tr>
      <w:tr>
        <w:trPr>
          <w:trHeight w:val="85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13568,2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31093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6136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8388</w:t>
            </w:r>
          </w:p>
        </w:tc>
      </w:tr>
      <w:tr>
        <w:trPr>
          <w:trHeight w:val="6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10217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5536</w:t>
            </w:r>
          </w:p>
        </w:tc>
      </w:tr>
      <w:tr>
        <w:trPr>
          <w:trHeight w:val="99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116071,8</w:t>
            </w:r>
          </w:p>
        </w:tc>
      </w:tr>
      <w:tr>
        <w:trPr>
          <w:trHeight w:val="61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1841,6</w:t>
            </w:r>
          </w:p>
        </w:tc>
      </w:tr>
      <w:tr>
        <w:trPr>
          <w:trHeight w:val="51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80055,2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3375</w:t>
            </w:r>
          </w:p>
        </w:tc>
      </w:tr>
      <w:tr>
        <w:trPr>
          <w:trHeight w:val="79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</w:t>
            </w:r>
          </w:p>
        </w:tc>
      </w:tr>
      <w:tr>
        <w:trPr>
          <w:trHeight w:val="69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82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3813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174661,4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153004,2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7288</w:t>
            </w:r>
          </w:p>
        </w:tc>
      </w:tr>
      <w:tr>
        <w:trPr>
          <w:trHeight w:val="55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37387,5</w:t>
            </w:r>
          </w:p>
        </w:tc>
      </w:tr>
      <w:tr>
        <w:trPr>
          <w:trHeight w:val="49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22754,3</w:t>
            </w:r>
          </w:p>
        </w:tc>
      </w:tr>
      <w:tr>
        <w:trPr>
          <w:trHeight w:val="64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7473,4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54,1</w:t>
            </w:r>
          </w:p>
        </w:tc>
      </w:tr>
      <w:tr>
        <w:trPr>
          <w:trHeight w:val="75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78046,9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9984</w:t>
            </w:r>
          </w:p>
        </w:tc>
      </w:tr>
      <w:tr>
        <w:trPr>
          <w:trHeight w:val="129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5994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2741</w:t>
            </w:r>
          </w:p>
        </w:tc>
      </w:tr>
      <w:tr>
        <w:trPr>
          <w:trHeight w:val="55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</w:t>
            </w:r>
          </w:p>
        </w:tc>
      </w:tr>
      <w:tr>
        <w:trPr>
          <w:trHeight w:val="60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11673,2</w:t>
            </w:r>
          </w:p>
        </w:tc>
      </w:tr>
      <w:tr>
        <w:trPr>
          <w:trHeight w:val="91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5093,2</w:t>
            </w:r>
          </w:p>
        </w:tc>
      </w:tr>
      <w:tr>
        <w:trPr>
          <w:trHeight w:val="78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1969</w:t>
            </w:r>
          </w:p>
        </w:tc>
      </w:tr>
      <w:tr>
        <w:trPr>
          <w:trHeight w:val="114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4611</w:t>
            </w:r>
          </w:p>
        </w:tc>
      </w:tr>
      <w:tr>
        <w:trPr>
          <w:trHeight w:val="114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54042,3</w:t>
            </w:r>
          </w:p>
        </w:tc>
      </w:tr>
      <w:tr>
        <w:trPr>
          <w:trHeight w:val="69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1602,1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1602,1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14290</w:t>
            </w:r>
          </w:p>
        </w:tc>
      </w:tr>
      <w:tr>
        <w:trPr>
          <w:trHeight w:val="12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14143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7454,1</w:t>
            </w:r>
          </w:p>
        </w:tc>
      </w:tr>
      <w:tr>
        <w:trPr>
          <w:trHeight w:val="102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3753,7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3700,4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30696,1</w:t>
            </w:r>
          </w:p>
        </w:tc>
      </w:tr>
      <w:tr>
        <w:trPr>
          <w:trHeight w:val="87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6733,5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7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69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592,8</w:t>
            </w:r>
          </w:p>
        </w:tc>
      </w:tr>
      <w:tr>
        <w:trPr>
          <w:trHeight w:val="64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22289,8</w:t>
            </w:r>
          </w:p>
        </w:tc>
      </w:tr>
      <w:tr>
        <w:trPr>
          <w:trHeight w:val="99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6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29419</w:t>
            </w:r>
          </w:p>
        </w:tc>
      </w:tr>
      <w:tr>
        <w:trPr>
          <w:trHeight w:val="57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14293</w:t>
            </w:r>
          </w:p>
        </w:tc>
      </w:tr>
      <w:tr>
        <w:trPr>
          <w:trHeight w:val="84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14293</w:t>
            </w:r>
          </w:p>
        </w:tc>
      </w:tr>
      <w:tr>
        <w:trPr>
          <w:trHeight w:val="75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15126</w:t>
            </w:r>
          </w:p>
        </w:tc>
      </w:tr>
      <w:tr>
        <w:trPr>
          <w:trHeight w:val="96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5331</w:t>
            </w:r>
          </w:p>
        </w:tc>
      </w:tr>
      <w:tr>
        <w:trPr>
          <w:trHeight w:val="97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9795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45683,5</w:t>
            </w:r>
          </w:p>
        </w:tc>
      </w:tr>
      <w:tr>
        <w:trPr>
          <w:trHeight w:val="97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5484</w:t>
            </w:r>
          </w:p>
        </w:tc>
      </w:tr>
      <w:tr>
        <w:trPr>
          <w:trHeight w:val="120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5484</w:t>
            </w:r>
          </w:p>
        </w:tc>
      </w:tr>
      <w:tr>
        <w:trPr>
          <w:trHeight w:val="106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40199,5</w:t>
            </w:r>
          </w:p>
        </w:tc>
      </w:tr>
      <w:tr>
        <w:trPr>
          <w:trHeight w:val="64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40199,5</w:t>
            </w:r>
          </w:p>
        </w:tc>
      </w:tr>
      <w:tr>
        <w:trPr>
          <w:trHeight w:val="37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27884</w:t>
            </w:r>
          </w:p>
        </w:tc>
      </w:tr>
      <w:tr>
        <w:trPr>
          <w:trHeight w:val="75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2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22104</w:t>
            </w:r>
          </w:p>
        </w:tc>
      </w:tr>
      <w:tr>
        <w:trPr>
          <w:trHeight w:val="40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10759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</w:t>
            </w:r>
          </w:p>
        </w:tc>
      </w:tr>
      <w:tr>
        <w:trPr>
          <w:trHeight w:val="88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10535</w:t>
            </w:r>
          </w:p>
        </w:tc>
      </w:tr>
      <w:tr>
        <w:trPr>
          <w:trHeight w:val="75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5780</w:t>
            </w:r>
          </w:p>
        </w:tc>
      </w:tr>
      <w:tr>
        <w:trPr>
          <w:trHeight w:val="99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5738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</w:tr>
      <w:tr>
        <w:trPr>
          <w:trHeight w:val="48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</w:tr>
      <w:tr>
        <w:trPr>
          <w:trHeight w:val="69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29509</w:t>
            </w:r>
          </w:p>
        </w:tc>
      </w:tr>
      <w:tr>
        <w:trPr>
          <w:trHeight w:val="66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29509</w:t>
            </w:r>
          </w:p>
        </w:tc>
      </w:tr>
      <w:tr>
        <w:trPr>
          <w:trHeight w:val="66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29509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2808,8</w:t>
            </w:r>
          </w:p>
        </w:tc>
      </w:tr>
      <w:tr>
        <w:trPr>
          <w:trHeight w:val="48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3874,8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3874,8</w:t>
            </w:r>
          </w:p>
        </w:tc>
      </w:tr>
      <w:tr>
        <w:trPr>
          <w:trHeight w:val="70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3874,8</w:t>
            </w:r>
          </w:p>
        </w:tc>
      </w:tr>
      <w:tr>
        <w:trPr>
          <w:trHeight w:val="45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</w:t>
            </w:r>
          </w:p>
        </w:tc>
      </w:tr>
      <w:tr>
        <w:trPr>
          <w:trHeight w:val="43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</w:t>
            </w:r>
          </w:p>
        </w:tc>
      </w:tr>
      <w:tr>
        <w:trPr>
          <w:trHeight w:val="60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</w:p>
        </w:tc>
      </w:tr>
      <w:tr>
        <w:trPr>
          <w:trHeight w:val="48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</w:p>
        </w:tc>
      </w:tr>
      <w:tr>
        <w:trPr>
          <w:trHeight w:val="90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</w:p>
        </w:tc>
      </w:tr>
      <w:tr>
        <w:trPr>
          <w:trHeight w:val="69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</w:p>
        </w:tc>
      </w:tr>
      <w:tr>
        <w:trPr>
          <w:trHeight w:val="48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-83054,5</w:t>
            </w:r>
          </w:p>
        </w:tc>
      </w:tr>
      <w:tr>
        <w:trPr>
          <w:trHeight w:val="75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83054,5</w:t>
            </w:r>
          </w:p>
        </w:tc>
      </w:tr>
      <w:tr>
        <w:trPr>
          <w:trHeight w:val="37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</w:t>
            </w:r>
          </w:p>
        </w:tc>
      </w:tr>
      <w:tr>
        <w:trPr>
          <w:trHeight w:val="37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</w:t>
            </w:r>
          </w:p>
        </w:tc>
      </w:tr>
      <w:tr>
        <w:trPr>
          <w:trHeight w:val="43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</w:t>
            </w:r>
          </w:p>
        </w:tc>
      </w:tr>
      <w:tr>
        <w:trPr>
          <w:trHeight w:val="75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</w:t>
            </w:r>
          </w:p>
        </w:tc>
      </w:tr>
      <w:tr>
        <w:trPr>
          <w:trHeight w:val="37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</w:t>
            </w:r>
          </w:p>
        </w:tc>
      </w:tr>
      <w:tr>
        <w:trPr>
          <w:trHeight w:val="75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</w:t>
            </w:r>
          </w:p>
        </w:tc>
      </w:tr>
      <w:tr>
        <w:trPr>
          <w:trHeight w:val="37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остатков бюджетных средств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80420,5</w:t>
            </w:r>
          </w:p>
        </w:tc>
      </w:tr>
      <w:tr>
        <w:trPr>
          <w:trHeight w:val="36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80420,5</w:t>
            </w:r>
          </w:p>
        </w:tc>
      </w:tr>
      <w:tr>
        <w:trPr>
          <w:trHeight w:val="34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80420,5</w:t>
            </w:r>
          </w:p>
        </w:tc>
      </w:tr>
      <w:tr>
        <w:trPr>
          <w:trHeight w:val="48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80420,5</w:t>
            </w:r>
          </w:p>
        </w:tc>
      </w:tr>
    </w:tbl>
    <w:bookmarkStart w:name="z2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Есильского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14/2    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Утвержденный бюджет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0"/>
        <w:gridCol w:w="510"/>
        <w:gridCol w:w="609"/>
        <w:gridCol w:w="9513"/>
        <w:gridCol w:w="2458"/>
      </w:tblGrid>
      <w:tr>
        <w:trPr>
          <w:trHeight w:val="3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1819843</w:t>
            </w:r>
          </w:p>
        </w:tc>
      </w:tr>
      <w:tr>
        <w:trPr>
          <w:trHeight w:val="3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618980</w:t>
            </w:r>
          </w:p>
        </w:tc>
      </w:tr>
      <w:tr>
        <w:trPr>
          <w:trHeight w:val="3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30036</w:t>
            </w:r>
          </w:p>
        </w:tc>
      </w:tr>
      <w:tr>
        <w:trPr>
          <w:trHeight w:val="3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30036</w:t>
            </w:r>
          </w:p>
        </w:tc>
      </w:tr>
      <w:tr>
        <w:trPr>
          <w:trHeight w:val="40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326820</w:t>
            </w:r>
          </w:p>
        </w:tc>
      </w:tr>
      <w:tr>
        <w:trPr>
          <w:trHeight w:val="3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326820</w:t>
            </w:r>
          </w:p>
        </w:tc>
      </w:tr>
      <w:tr>
        <w:trPr>
          <w:trHeight w:val="3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227300</w:t>
            </w:r>
          </w:p>
        </w:tc>
      </w:tr>
      <w:tr>
        <w:trPr>
          <w:trHeight w:val="3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156837</w:t>
            </w:r>
          </w:p>
        </w:tc>
      </w:tr>
      <w:tr>
        <w:trPr>
          <w:trHeight w:val="3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19353</w:t>
            </w:r>
          </w:p>
        </w:tc>
      </w:tr>
      <w:tr>
        <w:trPr>
          <w:trHeight w:val="3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39753</w:t>
            </w:r>
          </w:p>
        </w:tc>
      </w:tr>
      <w:tr>
        <w:trPr>
          <w:trHeight w:val="3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11357</w:t>
            </w:r>
          </w:p>
        </w:tc>
      </w:tr>
      <w:tr>
        <w:trPr>
          <w:trHeight w:val="6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30038</w:t>
            </w:r>
          </w:p>
        </w:tc>
      </w:tr>
      <w:tr>
        <w:trPr>
          <w:trHeight w:val="3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5322</w:t>
            </w:r>
          </w:p>
        </w:tc>
      </w:tr>
      <w:tr>
        <w:trPr>
          <w:trHeight w:val="6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16221</w:t>
            </w:r>
          </w:p>
        </w:tc>
      </w:tr>
      <w:tr>
        <w:trPr>
          <w:trHeight w:val="6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на ведение предпринимательской и профессиональной деятельности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8211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</w:p>
        </w:tc>
      </w:tr>
      <w:tr>
        <w:trPr>
          <w:trHeight w:val="109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4786</w:t>
            </w:r>
          </w:p>
        </w:tc>
      </w:tr>
      <w:tr>
        <w:trPr>
          <w:trHeight w:val="39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4786</w:t>
            </w:r>
          </w:p>
        </w:tc>
      </w:tr>
      <w:tr>
        <w:trPr>
          <w:trHeight w:val="3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3864</w:t>
            </w:r>
          </w:p>
        </w:tc>
      </w:tr>
      <w:tr>
        <w:trPr>
          <w:trHeight w:val="3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2496</w:t>
            </w:r>
          </w:p>
        </w:tc>
      </w:tr>
      <w:tr>
        <w:trPr>
          <w:trHeight w:val="39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</w:tr>
      <w:tr>
        <w:trPr>
          <w:trHeight w:val="6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2214</w:t>
            </w:r>
          </w:p>
        </w:tc>
      </w:tr>
      <w:tr>
        <w:trPr>
          <w:trHeight w:val="100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1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</w:tr>
      <w:tr>
        <w:trPr>
          <w:trHeight w:val="189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3564</w:t>
            </w:r>
          </w:p>
        </w:tc>
      </w:tr>
      <w:tr>
        <w:trPr>
          <w:trHeight w:val="3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3564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3564</w:t>
            </w:r>
          </w:p>
        </w:tc>
      </w:tr>
      <w:tr>
        <w:trPr>
          <w:trHeight w:val="3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1193435</w:t>
            </w:r>
          </w:p>
        </w:tc>
      </w:tr>
      <w:tr>
        <w:trPr>
          <w:trHeight w:val="6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1193435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1193435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5"/>
        <w:gridCol w:w="741"/>
        <w:gridCol w:w="741"/>
        <w:gridCol w:w="8827"/>
        <w:gridCol w:w="2696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4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1819843</w:t>
            </w:r>
          </w:p>
        </w:tc>
      </w:tr>
      <w:tr>
        <w:trPr>
          <w:trHeight w:val="42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234995</w:t>
            </w:r>
          </w:p>
        </w:tc>
      </w:tr>
      <w:tr>
        <w:trPr>
          <w:trHeight w:val="70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12346</w:t>
            </w:r>
          </w:p>
        </w:tc>
      </w:tr>
      <w:tr>
        <w:trPr>
          <w:trHeight w:val="73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12346</w:t>
            </w:r>
          </w:p>
        </w:tc>
      </w:tr>
      <w:tr>
        <w:trPr>
          <w:trHeight w:val="3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55909</w:t>
            </w:r>
          </w:p>
        </w:tc>
      </w:tr>
      <w:tr>
        <w:trPr>
          <w:trHeight w:val="78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55909</w:t>
            </w:r>
          </w:p>
        </w:tc>
      </w:tr>
      <w:tr>
        <w:trPr>
          <w:trHeight w:val="96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142533</w:t>
            </w:r>
          </w:p>
        </w:tc>
      </w:tr>
      <w:tr>
        <w:trPr>
          <w:trHeight w:val="94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142533</w:t>
            </w:r>
          </w:p>
        </w:tc>
      </w:tr>
      <w:tr>
        <w:trPr>
          <w:trHeight w:val="70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24207</w:t>
            </w:r>
          </w:p>
        </w:tc>
      </w:tr>
      <w:tr>
        <w:trPr>
          <w:trHeight w:val="156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23838</w:t>
            </w:r>
          </w:p>
        </w:tc>
      </w:tr>
      <w:tr>
        <w:trPr>
          <w:trHeight w:val="39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</w:t>
            </w:r>
          </w:p>
        </w:tc>
      </w:tr>
      <w:tr>
        <w:trPr>
          <w:trHeight w:val="39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2226</w:t>
            </w:r>
          </w:p>
        </w:tc>
      </w:tr>
      <w:tr>
        <w:trPr>
          <w:trHeight w:val="66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2226</w:t>
            </w:r>
          </w:p>
        </w:tc>
      </w:tr>
      <w:tr>
        <w:trPr>
          <w:trHeight w:val="67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</w:t>
            </w:r>
          </w:p>
        </w:tc>
      </w:tr>
      <w:tr>
        <w:trPr>
          <w:trHeight w:val="64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2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1280266</w:t>
            </w:r>
          </w:p>
        </w:tc>
      </w:tr>
      <w:tr>
        <w:trPr>
          <w:trHeight w:val="91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46551</w:t>
            </w:r>
          </w:p>
        </w:tc>
      </w:tr>
      <w:tr>
        <w:trPr>
          <w:trHeight w:val="64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46551</w:t>
            </w:r>
          </w:p>
        </w:tc>
      </w:tr>
      <w:tr>
        <w:trPr>
          <w:trHeight w:val="66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1233715</w:t>
            </w:r>
          </w:p>
        </w:tc>
      </w:tr>
      <w:tr>
        <w:trPr>
          <w:trHeight w:val="87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10763</w:t>
            </w:r>
          </w:p>
        </w:tc>
      </w:tr>
      <w:tr>
        <w:trPr>
          <w:trHeight w:val="48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1168738</w:t>
            </w:r>
          </w:p>
        </w:tc>
      </w:tr>
      <w:tr>
        <w:trPr>
          <w:trHeight w:val="114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11357</w:t>
            </w:r>
          </w:p>
        </w:tc>
      </w:tr>
      <w:tr>
        <w:trPr>
          <w:trHeight w:val="42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42857</w:t>
            </w:r>
          </w:p>
        </w:tc>
      </w:tr>
      <w:tr>
        <w:trPr>
          <w:trHeight w:val="34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98358</w:t>
            </w:r>
          </w:p>
        </w:tc>
      </w:tr>
      <w:tr>
        <w:trPr>
          <w:trHeight w:val="6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98358</w:t>
            </w:r>
          </w:p>
        </w:tc>
      </w:tr>
      <w:tr>
        <w:trPr>
          <w:trHeight w:val="102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17377</w:t>
            </w:r>
          </w:p>
        </w:tc>
      </w:tr>
      <w:tr>
        <w:trPr>
          <w:trHeight w:val="49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24689</w:t>
            </w:r>
          </w:p>
        </w:tc>
      </w:tr>
      <w:tr>
        <w:trPr>
          <w:trHeight w:val="165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</w:t>
            </w:r>
          </w:p>
        </w:tc>
      </w:tr>
      <w:tr>
        <w:trPr>
          <w:trHeight w:val="37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</w:tr>
      <w:tr>
        <w:trPr>
          <w:trHeight w:val="36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91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9435</w:t>
            </w:r>
          </w:p>
        </w:tc>
      </w:tr>
      <w:tr>
        <w:trPr>
          <w:trHeight w:val="6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</w:t>
            </w:r>
          </w:p>
        </w:tc>
      </w:tr>
      <w:tr>
        <w:trPr>
          <w:trHeight w:val="82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</w:t>
            </w:r>
          </w:p>
        </w:tc>
      </w:tr>
      <w:tr>
        <w:trPr>
          <w:trHeight w:val="64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20369</w:t>
            </w:r>
          </w:p>
        </w:tc>
      </w:tr>
      <w:tr>
        <w:trPr>
          <w:trHeight w:val="34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</w:p>
        </w:tc>
      </w:tr>
      <w:tr>
        <w:trPr>
          <w:trHeight w:val="163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</w:t>
            </w:r>
          </w:p>
        </w:tc>
      </w:tr>
      <w:tr>
        <w:trPr>
          <w:trHeight w:val="37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31696</w:t>
            </w:r>
          </w:p>
        </w:tc>
      </w:tr>
      <w:tr>
        <w:trPr>
          <w:trHeight w:val="90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27383</w:t>
            </w:r>
          </w:p>
        </w:tc>
      </w:tr>
      <w:tr>
        <w:trPr>
          <w:trHeight w:val="36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5923</w:t>
            </w:r>
          </w:p>
        </w:tc>
      </w:tr>
      <w:tr>
        <w:trPr>
          <w:trHeight w:val="34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8975</w:t>
            </w:r>
          </w:p>
        </w:tc>
      </w:tr>
      <w:tr>
        <w:trPr>
          <w:trHeight w:val="6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</w:t>
            </w:r>
          </w:p>
        </w:tc>
      </w:tr>
      <w:tr>
        <w:trPr>
          <w:trHeight w:val="67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5689</w:t>
            </w:r>
          </w:p>
        </w:tc>
      </w:tr>
      <w:tr>
        <w:trPr>
          <w:trHeight w:val="52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5923</w:t>
            </w:r>
          </w:p>
        </w:tc>
      </w:tr>
      <w:tr>
        <w:trPr>
          <w:trHeight w:val="66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4313</w:t>
            </w:r>
          </w:p>
        </w:tc>
      </w:tr>
      <w:tr>
        <w:trPr>
          <w:trHeight w:val="69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4313</w:t>
            </w:r>
          </w:p>
        </w:tc>
      </w:tr>
      <w:tr>
        <w:trPr>
          <w:trHeight w:val="66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108442</w:t>
            </w:r>
          </w:p>
        </w:tc>
      </w:tr>
      <w:tr>
        <w:trPr>
          <w:trHeight w:val="70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87753</w:t>
            </w:r>
          </w:p>
        </w:tc>
      </w:tr>
      <w:tr>
        <w:trPr>
          <w:trHeight w:val="103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7532</w:t>
            </w:r>
          </w:p>
        </w:tc>
      </w:tr>
      <w:tr>
        <w:trPr>
          <w:trHeight w:val="40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47198</w:t>
            </w:r>
          </w:p>
        </w:tc>
      </w:tr>
      <w:tr>
        <w:trPr>
          <w:trHeight w:val="6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24932</w:t>
            </w:r>
          </w:p>
        </w:tc>
      </w:tr>
      <w:tr>
        <w:trPr>
          <w:trHeight w:val="70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8091</w:t>
            </w:r>
          </w:p>
        </w:tc>
      </w:tr>
      <w:tr>
        <w:trPr>
          <w:trHeight w:val="64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9418</w:t>
            </w:r>
          </w:p>
        </w:tc>
      </w:tr>
      <w:tr>
        <w:trPr>
          <w:trHeight w:val="117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6485</w:t>
            </w:r>
          </w:p>
        </w:tc>
      </w:tr>
      <w:tr>
        <w:trPr>
          <w:trHeight w:val="90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2933</w:t>
            </w:r>
          </w:p>
        </w:tc>
      </w:tr>
      <w:tr>
        <w:trPr>
          <w:trHeight w:val="75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11271</w:t>
            </w:r>
          </w:p>
        </w:tc>
      </w:tr>
      <w:tr>
        <w:trPr>
          <w:trHeight w:val="9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5372</w:t>
            </w:r>
          </w:p>
        </w:tc>
      </w:tr>
      <w:tr>
        <w:trPr>
          <w:trHeight w:val="69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2106</w:t>
            </w:r>
          </w:p>
        </w:tc>
      </w:tr>
      <w:tr>
        <w:trPr>
          <w:trHeight w:val="115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3793</w:t>
            </w:r>
          </w:p>
        </w:tc>
      </w:tr>
      <w:tr>
        <w:trPr>
          <w:trHeight w:val="130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25441</w:t>
            </w:r>
          </w:p>
        </w:tc>
      </w:tr>
      <w:tr>
        <w:trPr>
          <w:trHeight w:val="75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7453</w:t>
            </w:r>
          </w:p>
        </w:tc>
      </w:tr>
      <w:tr>
        <w:trPr>
          <w:trHeight w:val="67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7453</w:t>
            </w:r>
          </w:p>
        </w:tc>
      </w:tr>
      <w:tr>
        <w:trPr>
          <w:trHeight w:val="64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17988</w:t>
            </w:r>
          </w:p>
        </w:tc>
      </w:tr>
      <w:tr>
        <w:trPr>
          <w:trHeight w:val="100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17988</w:t>
            </w:r>
          </w:p>
        </w:tc>
      </w:tr>
      <w:tr>
        <w:trPr>
          <w:trHeight w:val="64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15551</w:t>
            </w:r>
          </w:p>
        </w:tc>
      </w:tr>
      <w:tr>
        <w:trPr>
          <w:trHeight w:val="31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9980</w:t>
            </w:r>
          </w:p>
        </w:tc>
      </w:tr>
      <w:tr>
        <w:trPr>
          <w:trHeight w:val="64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9980</w:t>
            </w:r>
          </w:p>
        </w:tc>
      </w:tr>
      <w:tr>
        <w:trPr>
          <w:trHeight w:val="64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5571</w:t>
            </w:r>
          </w:p>
        </w:tc>
      </w:tr>
      <w:tr>
        <w:trPr>
          <w:trHeight w:val="79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5571</w:t>
            </w:r>
          </w:p>
        </w:tc>
      </w:tr>
      <w:tr>
        <w:trPr>
          <w:trHeight w:val="31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5867</w:t>
            </w:r>
          </w:p>
        </w:tc>
      </w:tr>
      <w:tr>
        <w:trPr>
          <w:trHeight w:val="99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5867</w:t>
            </w:r>
          </w:p>
        </w:tc>
      </w:tr>
      <w:tr>
        <w:trPr>
          <w:trHeight w:val="114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5867</w:t>
            </w:r>
          </w:p>
        </w:tc>
      </w:tr>
      <w:tr>
        <w:trPr>
          <w:trHeight w:val="31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17001</w:t>
            </w:r>
          </w:p>
        </w:tc>
      </w:tr>
      <w:tr>
        <w:trPr>
          <w:trHeight w:val="31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76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103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</w:t>
            </w:r>
          </w:p>
        </w:tc>
      </w:tr>
      <w:tr>
        <w:trPr>
          <w:trHeight w:val="130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</w:t>
            </w:r>
          </w:p>
        </w:tc>
      </w:tr>
      <w:tr>
        <w:trPr>
          <w:trHeight w:val="31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6273</w:t>
            </w:r>
          </w:p>
        </w:tc>
      </w:tr>
      <w:tr>
        <w:trPr>
          <w:trHeight w:val="64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5871</w:t>
            </w:r>
          </w:p>
        </w:tc>
      </w:tr>
      <w:tr>
        <w:trPr>
          <w:trHeight w:val="48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</w:t>
            </w:r>
          </w:p>
        </w:tc>
      </w:tr>
    </w:tbl>
    <w:bookmarkStart w:name="z2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Есильского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14/2        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Утвержденный бюджет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1"/>
        <w:gridCol w:w="551"/>
        <w:gridCol w:w="512"/>
        <w:gridCol w:w="9501"/>
        <w:gridCol w:w="2605"/>
      </w:tblGrid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6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2159953</w:t>
            </w:r>
          </w:p>
        </w:tc>
      </w:tr>
      <w:tr>
        <w:trPr>
          <w:trHeight w:val="36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668491</w:t>
            </w:r>
          </w:p>
        </w:tc>
      </w:tr>
      <w:tr>
        <w:trPr>
          <w:trHeight w:val="34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32429</w:t>
            </w:r>
          </w:p>
        </w:tc>
      </w:tr>
      <w:tr>
        <w:trPr>
          <w:trHeight w:val="34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32429</w:t>
            </w:r>
          </w:p>
        </w:tc>
      </w:tr>
      <w:tr>
        <w:trPr>
          <w:trHeight w:val="34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352966</w:t>
            </w:r>
          </w:p>
        </w:tc>
      </w:tr>
      <w:tr>
        <w:trPr>
          <w:trHeight w:val="34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352966</w:t>
            </w:r>
          </w:p>
        </w:tc>
      </w:tr>
      <w:tr>
        <w:trPr>
          <w:trHeight w:val="34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245485</w:t>
            </w:r>
          </w:p>
        </w:tc>
      </w:tr>
      <w:tr>
        <w:trPr>
          <w:trHeight w:val="34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169384</w:t>
            </w:r>
          </w:p>
        </w:tc>
      </w:tr>
      <w:tr>
        <w:trPr>
          <w:trHeight w:val="34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20901</w:t>
            </w:r>
          </w:p>
        </w:tc>
      </w:tr>
      <w:tr>
        <w:trPr>
          <w:trHeight w:val="34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42934</w:t>
            </w:r>
          </w:p>
        </w:tc>
      </w:tr>
      <w:tr>
        <w:trPr>
          <w:trHeight w:val="34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12266</w:t>
            </w:r>
          </w:p>
        </w:tc>
      </w:tr>
      <w:tr>
        <w:trPr>
          <w:trHeight w:val="64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32442</w:t>
            </w:r>
          </w:p>
        </w:tc>
      </w:tr>
      <w:tr>
        <w:trPr>
          <w:trHeight w:val="34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5748</w:t>
            </w:r>
          </w:p>
        </w:tc>
      </w:tr>
      <w:tr>
        <w:trPr>
          <w:trHeight w:val="6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17519</w:t>
            </w:r>
          </w:p>
        </w:tc>
      </w:tr>
      <w:tr>
        <w:trPr>
          <w:trHeight w:val="6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на ведение предпринимательской и профессиональной деятельности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8868</w:t>
            </w:r>
          </w:p>
        </w:tc>
      </w:tr>
      <w:tr>
        <w:trPr>
          <w:trHeight w:val="3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</w:p>
        </w:tc>
      </w:tr>
      <w:tr>
        <w:trPr>
          <w:trHeight w:val="96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5169</w:t>
            </w:r>
          </w:p>
        </w:tc>
      </w:tr>
      <w:tr>
        <w:trPr>
          <w:trHeight w:val="3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5169</w:t>
            </w:r>
          </w:p>
        </w:tc>
      </w:tr>
      <w:tr>
        <w:trPr>
          <w:trHeight w:val="34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4174</w:t>
            </w:r>
          </w:p>
        </w:tc>
      </w:tr>
      <w:tr>
        <w:trPr>
          <w:trHeight w:val="40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2696</w:t>
            </w:r>
          </w:p>
        </w:tc>
      </w:tr>
      <w:tr>
        <w:trPr>
          <w:trHeight w:val="34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</w:t>
            </w:r>
          </w:p>
        </w:tc>
      </w:tr>
      <w:tr>
        <w:trPr>
          <w:trHeight w:val="67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2391</w:t>
            </w:r>
          </w:p>
        </w:tc>
      </w:tr>
      <w:tr>
        <w:trPr>
          <w:trHeight w:val="94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99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60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</w:t>
            </w:r>
          </w:p>
        </w:tc>
      </w:tr>
      <w:tr>
        <w:trPr>
          <w:trHeight w:val="192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</w:t>
            </w:r>
          </w:p>
        </w:tc>
      </w:tr>
      <w:tr>
        <w:trPr>
          <w:trHeight w:val="37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</w:t>
            </w:r>
          </w:p>
        </w:tc>
      </w:tr>
      <w:tr>
        <w:trPr>
          <w:trHeight w:val="28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</w:t>
            </w:r>
          </w:p>
        </w:tc>
      </w:tr>
      <w:tr>
        <w:trPr>
          <w:trHeight w:val="36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3849</w:t>
            </w:r>
          </w:p>
        </w:tc>
      </w:tr>
      <w:tr>
        <w:trPr>
          <w:trHeight w:val="34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3849</w:t>
            </w:r>
          </w:p>
        </w:tc>
      </w:tr>
      <w:tr>
        <w:trPr>
          <w:trHeight w:val="3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3849</w:t>
            </w:r>
          </w:p>
        </w:tc>
      </w:tr>
      <w:tr>
        <w:trPr>
          <w:trHeight w:val="3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1483439</w:t>
            </w:r>
          </w:p>
        </w:tc>
      </w:tr>
      <w:tr>
        <w:trPr>
          <w:trHeight w:val="6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1483439</w:t>
            </w:r>
          </w:p>
        </w:tc>
      </w:tr>
      <w:tr>
        <w:trPr>
          <w:trHeight w:val="37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1483439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1"/>
        <w:gridCol w:w="508"/>
        <w:gridCol w:w="533"/>
        <w:gridCol w:w="9495"/>
        <w:gridCol w:w="2613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4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2159953</w:t>
            </w:r>
          </w:p>
        </w:tc>
      </w:tr>
      <w:tr>
        <w:trPr>
          <w:trHeight w:val="4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233852</w:t>
            </w:r>
          </w:p>
        </w:tc>
      </w:tr>
      <w:tr>
        <w:trPr>
          <w:trHeight w:val="70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12502</w:t>
            </w:r>
          </w:p>
        </w:tc>
      </w:tr>
      <w:tr>
        <w:trPr>
          <w:trHeight w:val="6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12502</w:t>
            </w:r>
          </w:p>
        </w:tc>
      </w:tr>
      <w:tr>
        <w:trPr>
          <w:trHeight w:val="3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52309</w:t>
            </w:r>
          </w:p>
        </w:tc>
      </w:tr>
      <w:tr>
        <w:trPr>
          <w:trHeight w:val="6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52309</w:t>
            </w:r>
          </w:p>
        </w:tc>
      </w:tr>
      <w:tr>
        <w:trPr>
          <w:trHeight w:val="9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144309</w:t>
            </w:r>
          </w:p>
        </w:tc>
      </w:tr>
      <w:tr>
        <w:trPr>
          <w:trHeight w:val="94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144309</w:t>
            </w:r>
          </w:p>
        </w:tc>
      </w:tr>
      <w:tr>
        <w:trPr>
          <w:trHeight w:val="70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24732</w:t>
            </w:r>
          </w:p>
        </w:tc>
      </w:tr>
      <w:tr>
        <w:trPr>
          <w:trHeight w:val="17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24337</w:t>
            </w:r>
          </w:p>
        </w:tc>
      </w:tr>
      <w:tr>
        <w:trPr>
          <w:trHeight w:val="3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</w:t>
            </w:r>
          </w:p>
        </w:tc>
      </w:tr>
      <w:tr>
        <w:trPr>
          <w:trHeight w:val="3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2311</w:t>
            </w:r>
          </w:p>
        </w:tc>
      </w:tr>
      <w:tr>
        <w:trPr>
          <w:trHeight w:val="6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2311</w:t>
            </w:r>
          </w:p>
        </w:tc>
      </w:tr>
      <w:tr>
        <w:trPr>
          <w:trHeight w:val="6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</w:t>
            </w:r>
          </w:p>
        </w:tc>
      </w:tr>
      <w:tr>
        <w:trPr>
          <w:trHeight w:val="6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1252035</w:t>
            </w:r>
          </w:p>
        </w:tc>
      </w:tr>
      <w:tr>
        <w:trPr>
          <w:trHeight w:val="10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47410</w:t>
            </w:r>
          </w:p>
        </w:tc>
      </w:tr>
      <w:tr>
        <w:trPr>
          <w:trHeight w:val="70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47410</w:t>
            </w:r>
          </w:p>
        </w:tc>
      </w:tr>
      <w:tr>
        <w:trPr>
          <w:trHeight w:val="6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1204625</w:t>
            </w:r>
          </w:p>
        </w:tc>
      </w:tr>
      <w:tr>
        <w:trPr>
          <w:trHeight w:val="9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10991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1138307</w:t>
            </w:r>
          </w:p>
        </w:tc>
      </w:tr>
      <w:tr>
        <w:trPr>
          <w:trHeight w:val="11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12152</w:t>
            </w:r>
          </w:p>
        </w:tc>
      </w:tr>
      <w:tr>
        <w:trPr>
          <w:trHeight w:val="5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43175</w:t>
            </w:r>
          </w:p>
        </w:tc>
      </w:tr>
      <w:tr>
        <w:trPr>
          <w:trHeight w:val="3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99683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99683</w:t>
            </w:r>
          </w:p>
        </w:tc>
      </w:tr>
      <w:tr>
        <w:trPr>
          <w:trHeight w:val="10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17490</w:t>
            </w:r>
          </w:p>
        </w:tc>
      </w:tr>
      <w:tr>
        <w:trPr>
          <w:trHeight w:val="3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25476</w:t>
            </w:r>
          </w:p>
        </w:tc>
      </w:tr>
      <w:tr>
        <w:trPr>
          <w:trHeight w:val="165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6233</w:t>
            </w:r>
          </w:p>
        </w:tc>
      </w:tr>
      <w:tr>
        <w:trPr>
          <w:trHeight w:val="4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3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94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10095</w:t>
            </w:r>
          </w:p>
        </w:tc>
      </w:tr>
      <w:tr>
        <w:trPr>
          <w:trHeight w:val="6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</w:t>
            </w:r>
          </w:p>
        </w:tc>
      </w:tr>
      <w:tr>
        <w:trPr>
          <w:trHeight w:val="8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</w:t>
            </w:r>
          </w:p>
        </w:tc>
      </w:tr>
      <w:tr>
        <w:trPr>
          <w:trHeight w:val="64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20406</w:t>
            </w:r>
          </w:p>
        </w:tc>
      </w:tr>
      <w:tr>
        <w:trPr>
          <w:trHeight w:val="3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</w:t>
            </w:r>
          </w:p>
        </w:tc>
      </w:tr>
      <w:tr>
        <w:trPr>
          <w:trHeight w:val="165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2817</w:t>
            </w:r>
          </w:p>
        </w:tc>
      </w:tr>
      <w:tr>
        <w:trPr>
          <w:trHeight w:val="40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393671</w:t>
            </w:r>
          </w:p>
        </w:tc>
      </w:tr>
      <w:tr>
        <w:trPr>
          <w:trHeight w:val="94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29301</w:t>
            </w:r>
          </w:p>
        </w:tc>
      </w:tr>
      <w:tr>
        <w:trPr>
          <w:trHeight w:val="40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6339</w:t>
            </w:r>
          </w:p>
        </w:tc>
      </w:tr>
      <w:tr>
        <w:trPr>
          <w:trHeight w:val="3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9603</w:t>
            </w:r>
          </w:p>
        </w:tc>
      </w:tr>
      <w:tr>
        <w:trPr>
          <w:trHeight w:val="6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</w:t>
            </w:r>
          </w:p>
        </w:tc>
      </w:tr>
      <w:tr>
        <w:trPr>
          <w:trHeight w:val="6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6087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6338</w:t>
            </w:r>
          </w:p>
        </w:tc>
      </w:tr>
      <w:tr>
        <w:trPr>
          <w:trHeight w:val="6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360000</w:t>
            </w:r>
          </w:p>
        </w:tc>
      </w:tr>
      <w:tr>
        <w:trPr>
          <w:trHeight w:val="3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360000</w:t>
            </w:r>
          </w:p>
        </w:tc>
      </w:tr>
      <w:tr>
        <w:trPr>
          <w:trHeight w:val="6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4370</w:t>
            </w:r>
          </w:p>
        </w:tc>
      </w:tr>
      <w:tr>
        <w:trPr>
          <w:trHeight w:val="7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4370</w:t>
            </w:r>
          </w:p>
        </w:tc>
      </w:tr>
      <w:tr>
        <w:trPr>
          <w:trHeight w:val="7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113448</w:t>
            </w:r>
          </w:p>
        </w:tc>
      </w:tr>
      <w:tr>
        <w:trPr>
          <w:trHeight w:val="70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91989</w:t>
            </w:r>
          </w:p>
        </w:tc>
      </w:tr>
      <w:tr>
        <w:trPr>
          <w:trHeight w:val="103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7679</w:t>
            </w:r>
          </w:p>
        </w:tc>
      </w:tr>
      <w:tr>
        <w:trPr>
          <w:trHeight w:val="3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50739</w:t>
            </w:r>
          </w:p>
        </w:tc>
      </w:tr>
      <w:tr>
        <w:trPr>
          <w:trHeight w:val="6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25362</w:t>
            </w:r>
          </w:p>
        </w:tc>
      </w:tr>
      <w:tr>
        <w:trPr>
          <w:trHeight w:val="64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8209</w:t>
            </w:r>
          </w:p>
        </w:tc>
      </w:tr>
      <w:tr>
        <w:trPr>
          <w:trHeight w:val="70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9669</w:t>
            </w:r>
          </w:p>
        </w:tc>
      </w:tr>
      <w:tr>
        <w:trPr>
          <w:trHeight w:val="12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6531</w:t>
            </w:r>
          </w:p>
        </w:tc>
      </w:tr>
      <w:tr>
        <w:trPr>
          <w:trHeight w:val="9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3138</w:t>
            </w:r>
          </w:p>
        </w:tc>
      </w:tr>
      <w:tr>
        <w:trPr>
          <w:trHeight w:val="75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11790</w:t>
            </w:r>
          </w:p>
        </w:tc>
      </w:tr>
      <w:tr>
        <w:trPr>
          <w:trHeight w:val="9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5479</w:t>
            </w:r>
          </w:p>
        </w:tc>
      </w:tr>
      <w:tr>
        <w:trPr>
          <w:trHeight w:val="6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</w:t>
            </w:r>
          </w:p>
        </w:tc>
      </w:tr>
      <w:tr>
        <w:trPr>
          <w:trHeight w:val="11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4058</w:t>
            </w:r>
          </w:p>
        </w:tc>
      </w:tr>
      <w:tr>
        <w:trPr>
          <w:trHeight w:val="130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25609</w:t>
            </w:r>
          </w:p>
        </w:tc>
      </w:tr>
      <w:tr>
        <w:trPr>
          <w:trHeight w:val="6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7250</w:t>
            </w:r>
          </w:p>
        </w:tc>
      </w:tr>
      <w:tr>
        <w:trPr>
          <w:trHeight w:val="73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7250</w:t>
            </w:r>
          </w:p>
        </w:tc>
      </w:tr>
      <w:tr>
        <w:trPr>
          <w:trHeight w:val="64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18359</w:t>
            </w:r>
          </w:p>
        </w:tc>
      </w:tr>
      <w:tr>
        <w:trPr>
          <w:trHeight w:val="100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18359</w:t>
            </w:r>
          </w:p>
        </w:tc>
      </w:tr>
      <w:tr>
        <w:trPr>
          <w:trHeight w:val="64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15820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10188</w:t>
            </w:r>
          </w:p>
        </w:tc>
      </w:tr>
      <w:tr>
        <w:trPr>
          <w:trHeight w:val="64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10188</w:t>
            </w:r>
          </w:p>
        </w:tc>
      </w:tr>
      <w:tr>
        <w:trPr>
          <w:trHeight w:val="64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5632</w:t>
            </w:r>
          </w:p>
        </w:tc>
      </w:tr>
      <w:tr>
        <w:trPr>
          <w:trHeight w:val="8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5632</w:t>
            </w:r>
          </w:p>
        </w:tc>
      </w:tr>
      <w:tr>
        <w:trPr>
          <w:trHeight w:val="3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6278</w:t>
            </w:r>
          </w:p>
        </w:tc>
      </w:tr>
      <w:tr>
        <w:trPr>
          <w:trHeight w:val="9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6278</w:t>
            </w:r>
          </w:p>
        </w:tc>
      </w:tr>
      <w:tr>
        <w:trPr>
          <w:trHeight w:val="11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6278</w:t>
            </w:r>
          </w:p>
        </w:tc>
      </w:tr>
      <w:tr>
        <w:trPr>
          <w:trHeight w:val="3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17246</w:t>
            </w:r>
          </w:p>
        </w:tc>
      </w:tr>
      <w:tr>
        <w:trPr>
          <w:trHeight w:val="64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6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103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8864</w:t>
            </w:r>
          </w:p>
        </w:tc>
      </w:tr>
      <w:tr>
        <w:trPr>
          <w:trHeight w:val="14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8864</w:t>
            </w:r>
          </w:p>
        </w:tc>
      </w:tr>
      <w:tr>
        <w:trPr>
          <w:trHeight w:val="64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6382</w:t>
            </w:r>
          </w:p>
        </w:tc>
      </w:tr>
      <w:tr>
        <w:trPr>
          <w:trHeight w:val="9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5952</w:t>
            </w:r>
          </w:p>
        </w:tc>
      </w:tr>
      <w:tr>
        <w:trPr>
          <w:trHeight w:val="4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</w:tr>
    </w:tbl>
    <w:bookmarkStart w:name="z2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Есильского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14/2        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</w:t>
      </w:r>
      <w:r>
        <w:br/>
      </w:r>
      <w:r>
        <w:rPr>
          <w:rFonts w:ascii="Times New Roman"/>
          <w:b/>
          <w:i w:val="false"/>
          <w:color w:val="000000"/>
        </w:rPr>
        <w:t>
из республиканского бюджета на 2013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4 в редакции решения Есильского районного маслихата Акмолинской области от 06.12.2013 </w:t>
      </w:r>
      <w:r>
        <w:rPr>
          <w:rFonts w:ascii="Times New Roman"/>
          <w:b w:val="false"/>
          <w:i w:val="false"/>
          <w:color w:val="ff0000"/>
          <w:sz w:val="28"/>
        </w:rPr>
        <w:t>№ 26/2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17"/>
        <w:gridCol w:w="2283"/>
      </w:tblGrid>
      <w:tr>
        <w:trPr>
          <w:trHeight w:val="765" w:hRule="atLeast"/>
        </w:trPr>
        <w:tc>
          <w:tcPr>
            <w:tcW w:w="1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465" w:hRule="atLeast"/>
        </w:trPr>
        <w:tc>
          <w:tcPr>
            <w:tcW w:w="1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75" w:hRule="atLeast"/>
        </w:trPr>
        <w:tc>
          <w:tcPr>
            <w:tcW w:w="1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322 696,6</w:t>
            </w:r>
          </w:p>
        </w:tc>
      </w:tr>
      <w:tr>
        <w:trPr>
          <w:trHeight w:val="30" w:hRule="atLeast"/>
        </w:trPr>
        <w:tc>
          <w:tcPr>
            <w:tcW w:w="1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316 646,6</w:t>
            </w:r>
          </w:p>
        </w:tc>
      </w:tr>
      <w:tr>
        <w:trPr>
          <w:trHeight w:val="360" w:hRule="atLeast"/>
        </w:trPr>
        <w:tc>
          <w:tcPr>
            <w:tcW w:w="1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22 289,8</w:t>
            </w:r>
          </w:p>
        </w:tc>
      </w:tr>
      <w:tr>
        <w:trPr>
          <w:trHeight w:val="480" w:hRule="atLeast"/>
        </w:trPr>
        <w:tc>
          <w:tcPr>
            <w:tcW w:w="1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противоэпизоотических мероприятий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22 289,8</w:t>
            </w:r>
          </w:p>
        </w:tc>
      </w:tr>
      <w:tr>
        <w:trPr>
          <w:trHeight w:val="30" w:hRule="atLeast"/>
        </w:trPr>
        <w:tc>
          <w:tcPr>
            <w:tcW w:w="1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1 602,1</w:t>
            </w:r>
          </w:p>
        </w:tc>
      </w:tr>
      <w:tr>
        <w:trPr>
          <w:trHeight w:val="30" w:hRule="atLeast"/>
        </w:trPr>
        <w:tc>
          <w:tcPr>
            <w:tcW w:w="1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 по оказанию социальной поддержки специалистов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1 602,1</w:t>
            </w:r>
          </w:p>
        </w:tc>
      </w:tr>
      <w:tr>
        <w:trPr>
          <w:trHeight w:val="330" w:hRule="atLeast"/>
        </w:trPr>
        <w:tc>
          <w:tcPr>
            <w:tcW w:w="1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236 076,7</w:t>
            </w:r>
          </w:p>
        </w:tc>
      </w:tr>
      <w:tr>
        <w:trPr>
          <w:trHeight w:val="30" w:hRule="atLeast"/>
        </w:trPr>
        <w:tc>
          <w:tcPr>
            <w:tcW w:w="1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134 053</w:t>
            </w:r>
          </w:p>
        </w:tc>
      </w:tr>
      <w:tr>
        <w:trPr>
          <w:trHeight w:val="225" w:hRule="atLeast"/>
        </w:trPr>
        <w:tc>
          <w:tcPr>
            <w:tcW w:w="1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Государственной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образования Республики Казахстан на 2011-2020 годы, в том числе: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9 779</w:t>
            </w:r>
          </w:p>
        </w:tc>
      </w:tr>
      <w:tr>
        <w:trPr>
          <w:trHeight w:val="165" w:hRule="atLeast"/>
        </w:trPr>
        <w:tc>
          <w:tcPr>
            <w:tcW w:w="1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оснащение учебным оборудованием кабинетов химии в государственных учреждениях основного среднего и общего среднего образования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7 316,1</w:t>
            </w:r>
          </w:p>
        </w:tc>
      </w:tr>
      <w:tr>
        <w:trPr>
          <w:trHeight w:val="60" w:hRule="atLeast"/>
        </w:trPr>
        <w:tc>
          <w:tcPr>
            <w:tcW w:w="1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2 462,8</w:t>
            </w:r>
          </w:p>
        </w:tc>
      </w:tr>
      <w:tr>
        <w:trPr>
          <w:trHeight w:val="405" w:hRule="atLeast"/>
        </w:trPr>
        <w:tc>
          <w:tcPr>
            <w:tcW w:w="1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ежемесячную выплату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17 084,7</w:t>
            </w:r>
          </w:p>
        </w:tc>
      </w:tr>
      <w:tr>
        <w:trPr>
          <w:trHeight w:val="165" w:hRule="atLeast"/>
        </w:trPr>
        <w:tc>
          <w:tcPr>
            <w:tcW w:w="1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17 894,5</w:t>
            </w:r>
          </w:p>
        </w:tc>
      </w:tr>
      <w:tr>
        <w:trPr>
          <w:trHeight w:val="30" w:hRule="atLeast"/>
        </w:trPr>
        <w:tc>
          <w:tcPr>
            <w:tcW w:w="1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вновь вводимых объектов образования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51 538,6</w:t>
            </w:r>
          </w:p>
        </w:tc>
      </w:tr>
      <w:tr>
        <w:trPr>
          <w:trHeight w:val="30" w:hRule="atLeast"/>
        </w:trPr>
        <w:tc>
          <w:tcPr>
            <w:tcW w:w="1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оплаты труда учителям, прошедшим повышение квалификации по трехуровневой системе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5 727</w:t>
            </w:r>
          </w:p>
        </w:tc>
      </w:tr>
      <w:tr>
        <w:trPr>
          <w:trHeight w:val="30" w:hRule="atLeast"/>
        </w:trPr>
        <w:tc>
          <w:tcPr>
            <w:tcW w:w="1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1 204</w:t>
            </w:r>
          </w:p>
        </w:tc>
      </w:tr>
      <w:tr>
        <w:trPr>
          <w:trHeight w:val="30" w:hRule="atLeast"/>
        </w:trPr>
        <w:tc>
          <w:tcPr>
            <w:tcW w:w="1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штатной численности местных исполнительных органов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1 204</w:t>
            </w:r>
          </w:p>
        </w:tc>
      </w:tr>
      <w:tr>
        <w:trPr>
          <w:trHeight w:val="30" w:hRule="atLeast"/>
        </w:trPr>
        <w:tc>
          <w:tcPr>
            <w:tcW w:w="1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Биртальского сельского округа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</w:p>
        </w:tc>
      </w:tr>
      <w:tr>
        <w:trPr>
          <w:trHeight w:val="105" w:hRule="atLeast"/>
        </w:trPr>
        <w:tc>
          <w:tcPr>
            <w:tcW w:w="1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штатной численности местных исполнительных органов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</w:p>
        </w:tc>
      </w:tr>
      <w:tr>
        <w:trPr>
          <w:trHeight w:val="30" w:hRule="atLeast"/>
        </w:trPr>
        <w:tc>
          <w:tcPr>
            <w:tcW w:w="1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Двуреченского сельского округа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</w:t>
            </w:r>
          </w:p>
        </w:tc>
      </w:tr>
      <w:tr>
        <w:trPr>
          <w:trHeight w:val="255" w:hRule="atLeast"/>
        </w:trPr>
        <w:tc>
          <w:tcPr>
            <w:tcW w:w="1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штатной численности местных исполнительных органов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</w:t>
            </w:r>
          </w:p>
        </w:tc>
      </w:tr>
      <w:tr>
        <w:trPr>
          <w:trHeight w:val="30" w:hRule="atLeast"/>
        </w:trPr>
        <w:tc>
          <w:tcPr>
            <w:tcW w:w="1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Знаменского сельского округа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</w:t>
            </w:r>
          </w:p>
        </w:tc>
      </w:tr>
      <w:tr>
        <w:trPr>
          <w:trHeight w:val="30" w:hRule="atLeast"/>
        </w:trPr>
        <w:tc>
          <w:tcPr>
            <w:tcW w:w="1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штатной численности местных исполнительных органов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</w:t>
            </w:r>
          </w:p>
        </w:tc>
      </w:tr>
      <w:tr>
        <w:trPr>
          <w:trHeight w:val="30" w:hRule="atLeast"/>
        </w:trPr>
        <w:tc>
          <w:tcPr>
            <w:tcW w:w="1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Зареченского сельского округа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22 035</w:t>
            </w:r>
          </w:p>
        </w:tc>
      </w:tr>
      <w:tr>
        <w:trPr>
          <w:trHeight w:val="165" w:hRule="atLeast"/>
        </w:trPr>
        <w:tc>
          <w:tcPr>
            <w:tcW w:w="1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22 035</w:t>
            </w:r>
          </w:p>
        </w:tc>
      </w:tr>
      <w:tr>
        <w:trPr>
          <w:trHeight w:val="30" w:hRule="atLeast"/>
        </w:trPr>
        <w:tc>
          <w:tcPr>
            <w:tcW w:w="1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Курское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20 094</w:t>
            </w:r>
          </w:p>
        </w:tc>
      </w:tr>
      <w:tr>
        <w:trPr>
          <w:trHeight w:val="30" w:hRule="atLeast"/>
        </w:trPr>
        <w:tc>
          <w:tcPr>
            <w:tcW w:w="1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19 765</w:t>
            </w:r>
          </w:p>
        </w:tc>
      </w:tr>
      <w:tr>
        <w:trPr>
          <w:trHeight w:val="30" w:hRule="atLeast"/>
        </w:trPr>
        <w:tc>
          <w:tcPr>
            <w:tcW w:w="1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штатной численности местных исполнительных органов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</w:t>
            </w:r>
          </w:p>
        </w:tc>
      </w:tr>
      <w:tr>
        <w:trPr>
          <w:trHeight w:val="30" w:hRule="atLeast"/>
        </w:trPr>
        <w:tc>
          <w:tcPr>
            <w:tcW w:w="1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Красивинского сельского округа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</w:t>
            </w:r>
          </w:p>
        </w:tc>
      </w:tr>
      <w:tr>
        <w:trPr>
          <w:trHeight w:val="30" w:hRule="atLeast"/>
        </w:trPr>
        <w:tc>
          <w:tcPr>
            <w:tcW w:w="1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штатной численности местных исполнительных органов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</w:t>
            </w:r>
          </w:p>
        </w:tc>
      </w:tr>
      <w:tr>
        <w:trPr>
          <w:trHeight w:val="30" w:hRule="atLeast"/>
        </w:trPr>
        <w:tc>
          <w:tcPr>
            <w:tcW w:w="1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Московское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</w:p>
        </w:tc>
      </w:tr>
      <w:tr>
        <w:trPr>
          <w:trHeight w:val="750" w:hRule="atLeast"/>
        </w:trPr>
        <w:tc>
          <w:tcPr>
            <w:tcW w:w="1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штатной численности местных исполнительных органов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</w:p>
        </w:tc>
      </w:tr>
      <w:tr>
        <w:trPr>
          <w:trHeight w:val="375" w:hRule="atLeast"/>
        </w:trPr>
        <w:tc>
          <w:tcPr>
            <w:tcW w:w="1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Орловка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750" w:hRule="atLeast"/>
        </w:trPr>
        <w:tc>
          <w:tcPr>
            <w:tcW w:w="1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штатной численности местных исполнительных органов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30" w:hRule="atLeast"/>
        </w:trPr>
        <w:tc>
          <w:tcPr>
            <w:tcW w:w="1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Свободное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</w:t>
            </w:r>
          </w:p>
        </w:tc>
      </w:tr>
      <w:tr>
        <w:trPr>
          <w:trHeight w:val="750" w:hRule="atLeast"/>
        </w:trPr>
        <w:tc>
          <w:tcPr>
            <w:tcW w:w="1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штатной численности местных исполнительных органов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</w:t>
            </w:r>
          </w:p>
        </w:tc>
      </w:tr>
      <w:tr>
        <w:trPr>
          <w:trHeight w:val="30" w:hRule="atLeast"/>
        </w:trPr>
        <w:tc>
          <w:tcPr>
            <w:tcW w:w="1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10 535</w:t>
            </w:r>
          </w:p>
        </w:tc>
      </w:tr>
      <w:tr>
        <w:trPr>
          <w:trHeight w:val="30" w:hRule="atLeast"/>
        </w:trPr>
        <w:tc>
          <w:tcPr>
            <w:tcW w:w="1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10 535</w:t>
            </w:r>
          </w:p>
        </w:tc>
      </w:tr>
      <w:tr>
        <w:trPr>
          <w:trHeight w:val="30" w:hRule="atLeast"/>
        </w:trPr>
        <w:tc>
          <w:tcPr>
            <w:tcW w:w="1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2 350</w:t>
            </w:r>
          </w:p>
        </w:tc>
      </w:tr>
      <w:tr>
        <w:trPr>
          <w:trHeight w:val="30" w:hRule="atLeast"/>
        </w:trPr>
        <w:tc>
          <w:tcPr>
            <w:tcW w:w="1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2 350</w:t>
            </w:r>
          </w:p>
        </w:tc>
      </w:tr>
      <w:tr>
        <w:trPr>
          <w:trHeight w:val="30" w:hRule="atLeast"/>
        </w:trPr>
        <w:tc>
          <w:tcPr>
            <w:tcW w:w="1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2 350</w:t>
            </w:r>
          </w:p>
        </w:tc>
      </w:tr>
      <w:tr>
        <w:trPr>
          <w:trHeight w:val="360" w:hRule="atLeast"/>
        </w:trPr>
        <w:tc>
          <w:tcPr>
            <w:tcW w:w="1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3 700</w:t>
            </w:r>
          </w:p>
        </w:tc>
      </w:tr>
      <w:tr>
        <w:trPr>
          <w:trHeight w:val="375" w:hRule="atLeast"/>
        </w:trPr>
        <w:tc>
          <w:tcPr>
            <w:tcW w:w="1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3 700</w:t>
            </w:r>
          </w:p>
        </w:tc>
      </w:tr>
      <w:tr>
        <w:trPr>
          <w:trHeight w:val="765" w:hRule="atLeast"/>
        </w:trPr>
        <w:tc>
          <w:tcPr>
            <w:tcW w:w="1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3 700</w:t>
            </w:r>
          </w:p>
        </w:tc>
      </w:tr>
    </w:tbl>
    <w:bookmarkStart w:name="z2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Есильского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14/2        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</w:t>
      </w:r>
      <w:r>
        <w:br/>
      </w:r>
      <w:r>
        <w:rPr>
          <w:rFonts w:ascii="Times New Roman"/>
          <w:b/>
          <w:i w:val="false"/>
          <w:color w:val="000000"/>
        </w:rPr>
        <w:t>
на 2013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5 в редакции решения Есильского районного маслихата Акмолинской области от 06.12.2013 </w:t>
      </w:r>
      <w:r>
        <w:rPr>
          <w:rFonts w:ascii="Times New Roman"/>
          <w:b w:val="false"/>
          <w:i w:val="false"/>
          <w:color w:val="ff0000"/>
          <w:sz w:val="28"/>
        </w:rPr>
        <w:t>№ 26/2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17"/>
        <w:gridCol w:w="2283"/>
      </w:tblGrid>
      <w:tr>
        <w:trPr>
          <w:trHeight w:val="720" w:hRule="atLeast"/>
        </w:trPr>
        <w:tc>
          <w:tcPr>
            <w:tcW w:w="1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450" w:hRule="atLeast"/>
        </w:trPr>
        <w:tc>
          <w:tcPr>
            <w:tcW w:w="1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75" w:hRule="atLeast"/>
        </w:trPr>
        <w:tc>
          <w:tcPr>
            <w:tcW w:w="1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437 441,2</w:t>
            </w:r>
          </w:p>
        </w:tc>
      </w:tr>
      <w:tr>
        <w:trPr>
          <w:trHeight w:val="435" w:hRule="atLeast"/>
        </w:trPr>
        <w:tc>
          <w:tcPr>
            <w:tcW w:w="1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290 581,5</w:t>
            </w:r>
          </w:p>
        </w:tc>
      </w:tr>
      <w:tr>
        <w:trPr>
          <w:trHeight w:val="285" w:hRule="atLeast"/>
        </w:trPr>
        <w:tc>
          <w:tcPr>
            <w:tcW w:w="1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103 644</w:t>
            </w:r>
          </w:p>
        </w:tc>
      </w:tr>
      <w:tr>
        <w:trPr>
          <w:trHeight w:val="405" w:hRule="atLeast"/>
        </w:trPr>
        <w:tc>
          <w:tcPr>
            <w:tcW w:w="1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противопожарные мероприятия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30 053,2</w:t>
            </w:r>
          </w:p>
        </w:tc>
      </w:tr>
      <w:tr>
        <w:trPr>
          <w:trHeight w:val="30" w:hRule="atLeast"/>
        </w:trPr>
        <w:tc>
          <w:tcPr>
            <w:tcW w:w="1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и оснащение объектов образования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73 591</w:t>
            </w:r>
          </w:p>
        </w:tc>
      </w:tr>
      <w:tr>
        <w:trPr>
          <w:trHeight w:val="30" w:hRule="atLeast"/>
        </w:trPr>
        <w:tc>
          <w:tcPr>
            <w:tcW w:w="1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1 388</w:t>
            </w:r>
          </w:p>
        </w:tc>
      </w:tr>
      <w:tr>
        <w:trPr>
          <w:trHeight w:val="225" w:hRule="atLeast"/>
        </w:trPr>
        <w:tc>
          <w:tcPr>
            <w:tcW w:w="1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 социальной помощи участникам и инвалидам Великой Отечественной войны на расходы за коммунальные услуги и абонентской платы за услуги телефонной связи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1 175</w:t>
            </w:r>
          </w:p>
        </w:tc>
      </w:tr>
      <w:tr>
        <w:trPr>
          <w:trHeight w:val="975" w:hRule="atLeast"/>
        </w:trPr>
        <w:tc>
          <w:tcPr>
            <w:tcW w:w="1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оплату за учебу в колледжах студентам из малообеспеченных семей и многодетных семей сельской местности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</w:p>
        </w:tc>
      </w:tr>
      <w:tr>
        <w:trPr>
          <w:trHeight w:val="30" w:hRule="atLeast"/>
        </w:trPr>
        <w:tc>
          <w:tcPr>
            <w:tcW w:w="1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72 417,7</w:t>
            </w:r>
          </w:p>
        </w:tc>
      </w:tr>
      <w:tr>
        <w:trPr>
          <w:trHeight w:val="570" w:hRule="atLeast"/>
        </w:trPr>
        <w:tc>
          <w:tcPr>
            <w:tcW w:w="1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капитальный ремонт Есильского районного Дома культуры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72 417,7</w:t>
            </w:r>
          </w:p>
        </w:tc>
      </w:tr>
      <w:tr>
        <w:trPr>
          <w:trHeight w:val="285" w:hRule="atLeast"/>
        </w:trPr>
        <w:tc>
          <w:tcPr>
            <w:tcW w:w="1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103 336,6</w:t>
            </w:r>
          </w:p>
        </w:tc>
      </w:tr>
      <w:tr>
        <w:trPr>
          <w:trHeight w:val="465" w:hRule="atLeast"/>
        </w:trPr>
        <w:tc>
          <w:tcPr>
            <w:tcW w:w="1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ремонт автомобильных дорог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</w:tr>
      <w:tr>
        <w:trPr>
          <w:trHeight w:val="495" w:hRule="atLeast"/>
        </w:trPr>
        <w:tc>
          <w:tcPr>
            <w:tcW w:w="1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стабильной работы теплоснабжающих предприятий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63 336,6</w:t>
            </w:r>
          </w:p>
        </w:tc>
      </w:tr>
      <w:tr>
        <w:trPr>
          <w:trHeight w:val="30" w:hRule="atLeast"/>
        </w:trPr>
        <w:tc>
          <w:tcPr>
            <w:tcW w:w="1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9 795</w:t>
            </w:r>
          </w:p>
        </w:tc>
      </w:tr>
      <w:tr>
        <w:trPr>
          <w:trHeight w:val="375" w:hRule="atLeast"/>
        </w:trPr>
        <w:tc>
          <w:tcPr>
            <w:tcW w:w="1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разработку генерального плана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9 795</w:t>
            </w:r>
          </w:p>
        </w:tc>
      </w:tr>
      <w:tr>
        <w:trPr>
          <w:trHeight w:val="390" w:hRule="atLeast"/>
        </w:trPr>
        <w:tc>
          <w:tcPr>
            <w:tcW w:w="1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146 859,7</w:t>
            </w:r>
          </w:p>
        </w:tc>
      </w:tr>
      <w:tr>
        <w:trPr>
          <w:trHeight w:val="450" w:hRule="atLeast"/>
        </w:trPr>
        <w:tc>
          <w:tcPr>
            <w:tcW w:w="1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89 559,7</w:t>
            </w:r>
          </w:p>
        </w:tc>
      </w:tr>
      <w:tr>
        <w:trPr>
          <w:trHeight w:val="30" w:hRule="atLeast"/>
        </w:trPr>
        <w:tc>
          <w:tcPr>
            <w:tcW w:w="1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и реконструкцию объектов образования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52 108,3</w:t>
            </w:r>
          </w:p>
        </w:tc>
      </w:tr>
      <w:tr>
        <w:trPr>
          <w:trHeight w:val="30" w:hRule="atLeast"/>
        </w:trPr>
        <w:tc>
          <w:tcPr>
            <w:tcW w:w="1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37451,4</w:t>
            </w:r>
          </w:p>
        </w:tc>
      </w:tr>
      <w:tr>
        <w:trPr>
          <w:trHeight w:val="780" w:hRule="atLeast"/>
        </w:trPr>
        <w:tc>
          <w:tcPr>
            <w:tcW w:w="1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57300</w:t>
            </w:r>
          </w:p>
        </w:tc>
      </w:tr>
      <w:tr>
        <w:trPr>
          <w:trHeight w:val="705" w:hRule="atLeast"/>
        </w:trPr>
        <w:tc>
          <w:tcPr>
            <w:tcW w:w="1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государственного коммунального предприятия на праве хозяйственного ведения "Тепло Сервис"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</w:p>
        </w:tc>
      </w:tr>
      <w:tr>
        <w:trPr>
          <w:trHeight w:val="390" w:hRule="atLeast"/>
        </w:trPr>
        <w:tc>
          <w:tcPr>
            <w:tcW w:w="1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коммунального хозяйства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</w:t>
            </w:r>
          </w:p>
        </w:tc>
      </w:tr>
    </w:tbl>
    <w:bookmarkStart w:name="z2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Есильского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14/2         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районных бюджетных программ,</w:t>
      </w:r>
      <w:r>
        <w:br/>
      </w:r>
      <w:r>
        <w:rPr>
          <w:rFonts w:ascii="Times New Roman"/>
          <w:b/>
          <w:i w:val="false"/>
          <w:color w:val="000000"/>
        </w:rPr>
        <w:t>
не подлежащих секвестру в процессе исполнения</w:t>
      </w:r>
      <w:r>
        <w:br/>
      </w:r>
      <w:r>
        <w:rPr>
          <w:rFonts w:ascii="Times New Roman"/>
          <w:b/>
          <w:i w:val="false"/>
          <w:color w:val="000000"/>
        </w:rPr>
        <w:t>
районного бюджета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00"/>
      </w:tblGrid>
      <w:tr>
        <w:trPr>
          <w:trHeight w:val="285" w:hRule="atLeast"/>
        </w:trPr>
        <w:tc>
          <w:tcPr>
            <w:tcW w:w="1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60" w:hRule="atLeast"/>
        </w:trPr>
        <w:tc>
          <w:tcPr>
            <w:tcW w:w="1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405" w:hRule="atLeast"/>
        </w:trPr>
        <w:tc>
          <w:tcPr>
            <w:tcW w:w="1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bookmarkStart w:name="z2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7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Есильского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14/2         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Аппарат акима района в городе, города районного значения, поселка, села,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7 в редакции решения Есильского районного маслихата Акмолинской области от 06.12.2013 </w:t>
      </w:r>
      <w:r>
        <w:rPr>
          <w:rFonts w:ascii="Times New Roman"/>
          <w:b w:val="false"/>
          <w:i w:val="false"/>
          <w:color w:val="ff0000"/>
          <w:sz w:val="28"/>
        </w:rPr>
        <w:t>№ 26/2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8"/>
        <w:gridCol w:w="788"/>
        <w:gridCol w:w="704"/>
        <w:gridCol w:w="8959"/>
        <w:gridCol w:w="2361"/>
      </w:tblGrid>
      <w:tr>
        <w:trPr>
          <w:trHeight w:val="40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7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141894</w:t>
            </w:r>
          </w:p>
        </w:tc>
      </w:tr>
      <w:tr>
        <w:trPr>
          <w:trHeight w:val="82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141894</w:t>
            </w:r>
          </w:p>
        </w:tc>
      </w:tr>
      <w:tr>
        <w:trPr>
          <w:trHeight w:val="43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140324</w:t>
            </w:r>
          </w:p>
        </w:tc>
      </w:tr>
      <w:tr>
        <w:trPr>
          <w:trHeight w:val="36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Есиль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14222,5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Аксай Есильского района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7415</w:t>
            </w:r>
          </w:p>
        </w:tc>
      </w:tr>
      <w:tr>
        <w:trPr>
          <w:trHeight w:val="6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Бузулукского сельского округа Есильского района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8170,3</w:t>
            </w:r>
          </w:p>
        </w:tc>
      </w:tr>
      <w:tr>
        <w:trPr>
          <w:trHeight w:val="6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Биртальского сельского округа Есильского района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6702</w:t>
            </w:r>
          </w:p>
        </w:tc>
      </w:tr>
      <w:tr>
        <w:trPr>
          <w:trHeight w:val="72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Двуреченского сельского округа Есильского района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6608</w:t>
            </w:r>
          </w:p>
        </w:tc>
      </w:tr>
      <w:tr>
        <w:trPr>
          <w:trHeight w:val="70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Жаныспайского сельского округа Есильского района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6820</w:t>
            </w:r>
          </w:p>
        </w:tc>
      </w:tr>
      <w:tr>
        <w:trPr>
          <w:trHeight w:val="70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Зареченского сельского округа Есильского района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8457</w:t>
            </w:r>
          </w:p>
        </w:tc>
      </w:tr>
      <w:tr>
        <w:trPr>
          <w:trHeight w:val="54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Знаменского сельского округа Есильского района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7018</w:t>
            </w:r>
          </w:p>
        </w:tc>
      </w:tr>
      <w:tr>
        <w:trPr>
          <w:trHeight w:val="6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Каракольского сельского округа Есильского района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8869,2</w:t>
            </w:r>
          </w:p>
        </w:tc>
      </w:tr>
      <w:tr>
        <w:trPr>
          <w:trHeight w:val="54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Курское Есильского района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4351</w:t>
            </w:r>
          </w:p>
        </w:tc>
      </w:tr>
      <w:tr>
        <w:trPr>
          <w:trHeight w:val="66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Красивинского сельского округа Есильского района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10069</w:t>
            </w:r>
          </w:p>
        </w:tc>
      </w:tr>
      <w:tr>
        <w:trPr>
          <w:trHeight w:val="52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Красногорский Есильского района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10474</w:t>
            </w:r>
          </w:p>
        </w:tc>
      </w:tr>
      <w:tr>
        <w:trPr>
          <w:trHeight w:val="48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Московское Есильского района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6261</w:t>
            </w:r>
          </w:p>
        </w:tc>
      </w:tr>
      <w:tr>
        <w:trPr>
          <w:trHeight w:val="51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Орловка Есильского района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Раздольное Есильского района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6145</w:t>
            </w:r>
          </w:p>
        </w:tc>
      </w:tr>
      <w:tr>
        <w:trPr>
          <w:trHeight w:val="55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Свободное Есильского района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7547</w:t>
            </w:r>
          </w:p>
        </w:tc>
      </w:tr>
      <w:tr>
        <w:trPr>
          <w:trHeight w:val="55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Юбилейного сельского округа Есильского района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8293</w:t>
            </w:r>
          </w:p>
        </w:tc>
      </w:tr>
      <w:tr>
        <w:trPr>
          <w:trHeight w:val="55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Ярославка Есильского района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6350</w:t>
            </w:r>
          </w:p>
        </w:tc>
      </w:tr>
      <w:tr>
        <w:trPr>
          <w:trHeight w:val="64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Есиль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6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Биртальского сельского округа Есильского района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6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Двуреченского сельского округа Есильского района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6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Знаменского сельского округа Есильского района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54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Курское Есильского района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4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Красивинского сельского округа Есильского района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Московское Есильского района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55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Орловка Есильского района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Свободное Есильского района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45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86885</w:t>
            </w:r>
          </w:p>
        </w:tc>
      </w:tr>
      <w:tr>
        <w:trPr>
          <w:trHeight w:val="75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45085</w:t>
            </w:r>
          </w:p>
        </w:tc>
      </w:tr>
      <w:tr>
        <w:trPr>
          <w:trHeight w:val="72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45085</w:t>
            </w:r>
          </w:p>
        </w:tc>
      </w:tr>
      <w:tr>
        <w:trPr>
          <w:trHeight w:val="43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Есиль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45085</w:t>
            </w:r>
          </w:p>
        </w:tc>
      </w:tr>
      <w:tr>
        <w:trPr>
          <w:trHeight w:val="79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41800</w:t>
            </w:r>
          </w:p>
        </w:tc>
      </w:tr>
      <w:tr>
        <w:trPr>
          <w:trHeight w:val="9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41800</w:t>
            </w:r>
          </w:p>
        </w:tc>
      </w:tr>
      <w:tr>
        <w:trPr>
          <w:trHeight w:val="49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Зареченского сельского округа Есильского района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22035</w:t>
            </w:r>
          </w:p>
        </w:tc>
      </w:tr>
      <w:tr>
        <w:trPr>
          <w:trHeight w:val="40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Курское Есильского района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19765</w:t>
            </w:r>
          </w:p>
        </w:tc>
      </w:tr>
      <w:tr>
        <w:trPr>
          <w:trHeight w:val="40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31093</w:t>
            </w:r>
          </w:p>
        </w:tc>
      </w:tr>
      <w:tr>
        <w:trPr>
          <w:trHeight w:val="78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31093</w:t>
            </w:r>
          </w:p>
        </w:tc>
      </w:tr>
      <w:tr>
        <w:trPr>
          <w:trHeight w:val="3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6136</w:t>
            </w:r>
          </w:p>
        </w:tc>
      </w:tr>
      <w:tr>
        <w:trPr>
          <w:trHeight w:val="36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Есиль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6136</w:t>
            </w:r>
          </w:p>
        </w:tc>
      </w:tr>
      <w:tr>
        <w:trPr>
          <w:trHeight w:val="43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8388</w:t>
            </w:r>
          </w:p>
        </w:tc>
      </w:tr>
      <w:tr>
        <w:trPr>
          <w:trHeight w:val="36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Есиль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8388</w:t>
            </w:r>
          </w:p>
        </w:tc>
      </w:tr>
      <w:tr>
        <w:trPr>
          <w:trHeight w:val="61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</w:t>
            </w:r>
          </w:p>
        </w:tc>
      </w:tr>
      <w:tr>
        <w:trPr>
          <w:trHeight w:val="3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Есиль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10217</w:t>
            </w:r>
          </w:p>
        </w:tc>
      </w:tr>
      <w:tr>
        <w:trPr>
          <w:trHeight w:val="40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Есиль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10217</w:t>
            </w:r>
          </w:p>
        </w:tc>
      </w:tr>
      <w:tr>
        <w:trPr>
          <w:trHeight w:val="40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5536</w:t>
            </w:r>
          </w:p>
        </w:tc>
      </w:tr>
      <w:tr>
        <w:trPr>
          <w:trHeight w:val="40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Есиль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5536</w:t>
            </w:r>
          </w:p>
        </w:tc>
      </w:tr>
      <w:tr>
        <w:trPr>
          <w:trHeight w:val="37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5484</w:t>
            </w:r>
          </w:p>
        </w:tc>
      </w:tr>
      <w:tr>
        <w:trPr>
          <w:trHeight w:val="82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5484</w:t>
            </w:r>
          </w:p>
        </w:tc>
      </w:tr>
      <w:tr>
        <w:trPr>
          <w:trHeight w:val="12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5484</w:t>
            </w:r>
          </w:p>
        </w:tc>
      </w:tr>
      <w:tr>
        <w:trPr>
          <w:trHeight w:val="43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Есиль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4992</w:t>
            </w:r>
          </w:p>
        </w:tc>
      </w:tr>
      <w:tr>
        <w:trPr>
          <w:trHeight w:val="40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Красногорский Есильского района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</w:t>
            </w:r>
          </w:p>
        </w:tc>
      </w:tr>
      <w:tr>
        <w:trPr>
          <w:trHeight w:val="46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Ярославка Есильского района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</w:p>
        </w:tc>
      </w:tr>
    </w:tbl>
    <w:bookmarkStart w:name="z2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8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Есильского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14/2         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Аппарат акима района в городе, города районного</w:t>
      </w:r>
      <w:r>
        <w:br/>
      </w:r>
      <w:r>
        <w:rPr>
          <w:rFonts w:ascii="Times New Roman"/>
          <w:b/>
          <w:i w:val="false"/>
          <w:color w:val="000000"/>
        </w:rPr>
        <w:t>
значения, поселка, аула (села),</w:t>
      </w:r>
      <w:r>
        <w:br/>
      </w:r>
      <w:r>
        <w:rPr>
          <w:rFonts w:ascii="Times New Roman"/>
          <w:b/>
          <w:i w:val="false"/>
          <w:color w:val="000000"/>
        </w:rPr>
        <w:t>
аульного (сельского) округа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1"/>
        <w:gridCol w:w="613"/>
        <w:gridCol w:w="613"/>
        <w:gridCol w:w="9256"/>
        <w:gridCol w:w="2527"/>
      </w:tblGrid>
      <w:tr>
        <w:trPr>
          <w:trHeight w:val="3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142632</w:t>
            </w:r>
          </w:p>
        </w:tc>
      </w:tr>
      <w:tr>
        <w:trPr>
          <w:trHeight w:val="81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142632</w:t>
            </w:r>
          </w:p>
        </w:tc>
      </w:tr>
      <w:tr>
        <w:trPr>
          <w:trHeight w:val="78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142632</w:t>
            </w:r>
          </w:p>
        </w:tc>
      </w:tr>
      <w:tr>
        <w:trPr>
          <w:trHeight w:val="34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Есиль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14471</w:t>
            </w:r>
          </w:p>
        </w:tc>
      </w:tr>
      <w:tr>
        <w:trPr>
          <w:trHeight w:val="52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Аксай Есильского района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7980</w:t>
            </w:r>
          </w:p>
        </w:tc>
      </w:tr>
      <w:tr>
        <w:trPr>
          <w:trHeight w:val="49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Бузулукского сельского округа Есильского района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8326</w:t>
            </w:r>
          </w:p>
        </w:tc>
      </w:tr>
      <w:tr>
        <w:trPr>
          <w:trHeight w:val="5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Биртальского сельского округа Есильского района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6987</w:t>
            </w:r>
          </w:p>
        </w:tc>
      </w:tr>
      <w:tr>
        <w:trPr>
          <w:trHeight w:val="58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Двуреченского сельского округа Есильского района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6481</w:t>
            </w:r>
          </w:p>
        </w:tc>
      </w:tr>
      <w:tr>
        <w:trPr>
          <w:trHeight w:val="46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Жаныспайского сельского округа Есильского района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7033</w:t>
            </w:r>
          </w:p>
        </w:tc>
      </w:tr>
      <w:tr>
        <w:trPr>
          <w:trHeight w:val="51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Зареченского сельского округа Есильского района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8418</w:t>
            </w:r>
          </w:p>
        </w:tc>
      </w:tr>
      <w:tr>
        <w:trPr>
          <w:trHeight w:val="52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Знаменского сельского округа Есильского района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6890</w:t>
            </w:r>
          </w:p>
        </w:tc>
      </w:tr>
      <w:tr>
        <w:trPr>
          <w:trHeight w:val="48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Каракольского сельского округа Есильского района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9332</w:t>
            </w:r>
          </w:p>
        </w:tc>
      </w:tr>
      <w:tr>
        <w:trPr>
          <w:trHeight w:val="52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Курское Есильского района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4736</w:t>
            </w:r>
          </w:p>
        </w:tc>
      </w:tr>
      <w:tr>
        <w:trPr>
          <w:trHeight w:val="51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Красивинского сельского округа Есильского района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10045</w:t>
            </w:r>
          </w:p>
        </w:tc>
      </w:tr>
      <w:tr>
        <w:trPr>
          <w:trHeight w:val="51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Красногорский Есильского района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10964</w:t>
            </w:r>
          </w:p>
        </w:tc>
      </w:tr>
      <w:tr>
        <w:trPr>
          <w:trHeight w:val="46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Московское Есильского района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6192</w:t>
            </w:r>
          </w:p>
        </w:tc>
      </w:tr>
      <w:tr>
        <w:trPr>
          <w:trHeight w:val="49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Орловка Есильского района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6639</w:t>
            </w:r>
          </w:p>
        </w:tc>
      </w:tr>
      <w:tr>
        <w:trPr>
          <w:trHeight w:val="49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Раздольное Есильского района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6217</w:t>
            </w:r>
          </w:p>
        </w:tc>
      </w:tr>
      <w:tr>
        <w:trPr>
          <w:trHeight w:val="5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Свободное Есильского района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7190</w:t>
            </w:r>
          </w:p>
        </w:tc>
      </w:tr>
      <w:tr>
        <w:trPr>
          <w:trHeight w:val="5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Юбилейного сельского округа Есильского района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8332</w:t>
            </w:r>
          </w:p>
        </w:tc>
      </w:tr>
      <w:tr>
        <w:trPr>
          <w:trHeight w:val="52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Ярославка Есильского района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6399</w:t>
            </w:r>
          </w:p>
        </w:tc>
      </w:tr>
      <w:tr>
        <w:trPr>
          <w:trHeight w:val="43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46551</w:t>
            </w:r>
          </w:p>
        </w:tc>
      </w:tr>
      <w:tr>
        <w:trPr>
          <w:trHeight w:val="118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46551</w:t>
            </w:r>
          </w:p>
        </w:tc>
      </w:tr>
      <w:tr>
        <w:trPr>
          <w:trHeight w:val="5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46551</w:t>
            </w:r>
          </w:p>
        </w:tc>
      </w:tr>
      <w:tr>
        <w:trPr>
          <w:trHeight w:val="42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Есиль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46551</w:t>
            </w:r>
          </w:p>
        </w:tc>
      </w:tr>
      <w:tr>
        <w:trPr>
          <w:trHeight w:val="39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27383</w:t>
            </w:r>
          </w:p>
        </w:tc>
      </w:tr>
      <w:tr>
        <w:trPr>
          <w:trHeight w:val="76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27383</w:t>
            </w:r>
          </w:p>
        </w:tc>
      </w:tr>
      <w:tr>
        <w:trPr>
          <w:trHeight w:val="30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5923</w:t>
            </w:r>
          </w:p>
        </w:tc>
      </w:tr>
      <w:tr>
        <w:trPr>
          <w:trHeight w:val="34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Есиль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5923</w:t>
            </w:r>
          </w:p>
        </w:tc>
      </w:tr>
      <w:tr>
        <w:trPr>
          <w:trHeight w:val="57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8975</w:t>
            </w:r>
          </w:p>
        </w:tc>
      </w:tr>
      <w:tr>
        <w:trPr>
          <w:trHeight w:val="34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Есиль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8975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Есиль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</w:t>
            </w:r>
          </w:p>
        </w:tc>
      </w:tr>
      <w:tr>
        <w:trPr>
          <w:trHeight w:val="3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5689</w:t>
            </w:r>
          </w:p>
        </w:tc>
      </w:tr>
      <w:tr>
        <w:trPr>
          <w:trHeight w:val="39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Есиль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5689</w:t>
            </w:r>
          </w:p>
        </w:tc>
      </w:tr>
      <w:tr>
        <w:trPr>
          <w:trHeight w:val="39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5923</w:t>
            </w:r>
          </w:p>
        </w:tc>
      </w:tr>
      <w:tr>
        <w:trPr>
          <w:trHeight w:val="39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Есиль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5923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5867</w:t>
            </w:r>
          </w:p>
        </w:tc>
      </w:tr>
      <w:tr>
        <w:trPr>
          <w:trHeight w:val="75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5867</w:t>
            </w:r>
          </w:p>
        </w:tc>
      </w:tr>
      <w:tr>
        <w:trPr>
          <w:trHeight w:val="9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5867</w:t>
            </w:r>
          </w:p>
        </w:tc>
      </w:tr>
      <w:tr>
        <w:trPr>
          <w:trHeight w:val="42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Есиль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5341</w:t>
            </w:r>
          </w:p>
        </w:tc>
      </w:tr>
      <w:tr>
        <w:trPr>
          <w:trHeight w:val="39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Красногорский Есильского района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45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Ярославка Есильского района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</w:tr>
    </w:tbl>
    <w:bookmarkStart w:name="z2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9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Есильского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14/2         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Аппарат акима района в городе, города районного</w:t>
      </w:r>
      <w:r>
        <w:br/>
      </w:r>
      <w:r>
        <w:rPr>
          <w:rFonts w:ascii="Times New Roman"/>
          <w:b/>
          <w:i w:val="false"/>
          <w:color w:val="000000"/>
        </w:rPr>
        <w:t>
значения, поселка, аула (села),</w:t>
      </w:r>
      <w:r>
        <w:br/>
      </w:r>
      <w:r>
        <w:rPr>
          <w:rFonts w:ascii="Times New Roman"/>
          <w:b/>
          <w:i w:val="false"/>
          <w:color w:val="000000"/>
        </w:rPr>
        <w:t>
аульного (сельского) округа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4"/>
        <w:gridCol w:w="594"/>
        <w:gridCol w:w="574"/>
        <w:gridCol w:w="9217"/>
        <w:gridCol w:w="2621"/>
      </w:tblGrid>
      <w:tr>
        <w:trPr>
          <w:trHeight w:val="3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6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144377</w:t>
            </w:r>
          </w:p>
        </w:tc>
      </w:tr>
      <w:tr>
        <w:trPr>
          <w:trHeight w:val="81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144377</w:t>
            </w:r>
          </w:p>
        </w:tc>
      </w:tr>
      <w:tr>
        <w:trPr>
          <w:trHeight w:val="78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144377</w:t>
            </w:r>
          </w:p>
        </w:tc>
      </w:tr>
      <w:tr>
        <w:trPr>
          <w:trHeight w:val="34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Есиль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14713</w:t>
            </w:r>
          </w:p>
        </w:tc>
      </w:tr>
      <w:tr>
        <w:trPr>
          <w:trHeight w:val="5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Аксай Есильского района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8049</w:t>
            </w:r>
          </w:p>
        </w:tc>
      </w:tr>
      <w:tr>
        <w:trPr>
          <w:trHeight w:val="49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Бузулукского сельского округа Есильского района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8426</w:t>
            </w:r>
          </w:p>
        </w:tc>
      </w:tr>
      <w:tr>
        <w:trPr>
          <w:trHeight w:val="54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Биртальского сельского округа Есильского района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7089</w:t>
            </w:r>
          </w:p>
        </w:tc>
      </w:tr>
      <w:tr>
        <w:trPr>
          <w:trHeight w:val="58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Двуреченского сельского округа Есильского района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6443</w:t>
            </w:r>
          </w:p>
        </w:tc>
      </w:tr>
      <w:tr>
        <w:trPr>
          <w:trHeight w:val="46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Жаныспайского сельского округа Есильского района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7110</w:t>
            </w:r>
          </w:p>
        </w:tc>
      </w:tr>
      <w:tr>
        <w:trPr>
          <w:trHeight w:val="51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Зареченского сельского округа Есильского района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8578</w:t>
            </w:r>
          </w:p>
        </w:tc>
      </w:tr>
      <w:tr>
        <w:trPr>
          <w:trHeight w:val="5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Знаменского сельского округа Есильского района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6984</w:t>
            </w:r>
          </w:p>
        </w:tc>
      </w:tr>
      <w:tr>
        <w:trPr>
          <w:trHeight w:val="48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Каракольского сельского округа Есильского района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9421</w:t>
            </w:r>
          </w:p>
        </w:tc>
      </w:tr>
      <w:tr>
        <w:trPr>
          <w:trHeight w:val="5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Курское Есильского района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4799</w:t>
            </w:r>
          </w:p>
        </w:tc>
      </w:tr>
      <w:tr>
        <w:trPr>
          <w:trHeight w:val="51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Красивинского сельского округа Есильского района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10152</w:t>
            </w:r>
          </w:p>
        </w:tc>
      </w:tr>
      <w:tr>
        <w:trPr>
          <w:trHeight w:val="51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Красногорский Есильского района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11092</w:t>
            </w:r>
          </w:p>
        </w:tc>
      </w:tr>
      <w:tr>
        <w:trPr>
          <w:trHeight w:val="46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Московское Есильского района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6270</w:t>
            </w:r>
          </w:p>
        </w:tc>
      </w:tr>
      <w:tr>
        <w:trPr>
          <w:trHeight w:val="49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Орловка Есильского района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6723</w:t>
            </w:r>
          </w:p>
        </w:tc>
      </w:tr>
      <w:tr>
        <w:trPr>
          <w:trHeight w:val="49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Раздольное Есильского района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6293</w:t>
            </w:r>
          </w:p>
        </w:tc>
      </w:tr>
      <w:tr>
        <w:trPr>
          <w:trHeight w:val="54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Свободное Есильского района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7315</w:t>
            </w:r>
          </w:p>
        </w:tc>
      </w:tr>
      <w:tr>
        <w:trPr>
          <w:trHeight w:val="54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Юбилейного сельского округа Есильского района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8469</w:t>
            </w:r>
          </w:p>
        </w:tc>
      </w:tr>
      <w:tr>
        <w:trPr>
          <w:trHeight w:val="5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Ярославка Есильского района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6451</w:t>
            </w:r>
          </w:p>
        </w:tc>
      </w:tr>
      <w:tr>
        <w:trPr>
          <w:trHeight w:val="43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47410</w:t>
            </w:r>
          </w:p>
        </w:tc>
      </w:tr>
      <w:tr>
        <w:trPr>
          <w:trHeight w:val="73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47410</w:t>
            </w:r>
          </w:p>
        </w:tc>
      </w:tr>
      <w:tr>
        <w:trPr>
          <w:trHeight w:val="54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47410</w:t>
            </w:r>
          </w:p>
        </w:tc>
      </w:tr>
      <w:tr>
        <w:trPr>
          <w:trHeight w:val="40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Есиль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47410</w:t>
            </w:r>
          </w:p>
        </w:tc>
      </w:tr>
      <w:tr>
        <w:trPr>
          <w:trHeight w:val="39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29301</w:t>
            </w:r>
          </w:p>
        </w:tc>
      </w:tr>
      <w:tr>
        <w:trPr>
          <w:trHeight w:val="76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29301</w:t>
            </w:r>
          </w:p>
        </w:tc>
      </w:tr>
      <w:tr>
        <w:trPr>
          <w:trHeight w:val="3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6339</w:t>
            </w:r>
          </w:p>
        </w:tc>
      </w:tr>
      <w:tr>
        <w:trPr>
          <w:trHeight w:val="34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Есиль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6339</w:t>
            </w:r>
          </w:p>
        </w:tc>
      </w:tr>
      <w:tr>
        <w:trPr>
          <w:trHeight w:val="34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9603</w:t>
            </w:r>
          </w:p>
        </w:tc>
      </w:tr>
      <w:tr>
        <w:trPr>
          <w:trHeight w:val="34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Есиль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9603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</w:t>
            </w:r>
          </w:p>
        </w:tc>
      </w:tr>
      <w:tr>
        <w:trPr>
          <w:trHeight w:val="37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Есиль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</w:t>
            </w:r>
          </w:p>
        </w:tc>
      </w:tr>
      <w:tr>
        <w:trPr>
          <w:trHeight w:val="3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6087</w:t>
            </w:r>
          </w:p>
        </w:tc>
      </w:tr>
      <w:tr>
        <w:trPr>
          <w:trHeight w:val="39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Есиль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6087</w:t>
            </w:r>
          </w:p>
        </w:tc>
      </w:tr>
      <w:tr>
        <w:trPr>
          <w:trHeight w:val="39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6338</w:t>
            </w:r>
          </w:p>
        </w:tc>
      </w:tr>
      <w:tr>
        <w:trPr>
          <w:trHeight w:val="39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Есиль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6338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6278</w:t>
            </w:r>
          </w:p>
        </w:tc>
      </w:tr>
      <w:tr>
        <w:trPr>
          <w:trHeight w:val="75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6278</w:t>
            </w:r>
          </w:p>
        </w:tc>
      </w:tr>
      <w:tr>
        <w:trPr>
          <w:trHeight w:val="9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6278</w:t>
            </w:r>
          </w:p>
        </w:tc>
      </w:tr>
      <w:tr>
        <w:trPr>
          <w:trHeight w:val="42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Есиль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5715</w:t>
            </w:r>
          </w:p>
        </w:tc>
      </w:tr>
      <w:tr>
        <w:trPr>
          <w:trHeight w:val="39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Красногорский Есильского района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</w:t>
            </w:r>
          </w:p>
        </w:tc>
      </w:tr>
      <w:tr>
        <w:trPr>
          <w:trHeight w:val="45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Ярославка Есильского района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