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552" w14:textId="25e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апреля 2012 года № 5С-4/2. Зарегистрировано Управление юстиции Жаркаинского района Акмолинской области 27 апреля 2012 года № 1-12-169.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2012-2014 годы» от 13 декабря 2011 года № 4С-38/2 (зарегистрировано в Реестре государственной регистрации нормативных правовых актов № 1-12-157, опубликовано 20 января 2012 года в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доходы- 1 906 352,8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поступления- 218 583,0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поступления- 1 924,0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капитала- 29 493,0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трансфертов- 1 656 352,8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затраты- 1 931 990,6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кредитование- 23 496,0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кредиты- 26 760,0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кредитов- 3 264,0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-49 133,8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49 133,8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01"/>
        <w:gridCol w:w="8003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1906352,8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218583,0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124696,0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71068,0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2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16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29493,0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1656352,8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088"/>
        <w:gridCol w:w="244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1931990,6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45975,0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24256,0</w:t>
            </w:r>
          </w:p>
        </w:tc>
      </w:tr>
      <w:tr>
        <w:trPr>
          <w:trHeight w:val="14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1167556,0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932700,0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170522,0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86465,7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86465,7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24215,0</w:t>
            </w:r>
          </w:p>
        </w:tc>
      </w:tr>
      <w:tr>
        <w:trPr>
          <w:trHeight w:val="13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8709,0</w:t>
            </w:r>
          </w:p>
        </w:tc>
      </w:tr>
      <w:tr>
        <w:trPr>
          <w:trHeight w:val="13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268348,1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27699,1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15460,1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212040,0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54989,2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37209,8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91285,5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54970,0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21471,0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3659,0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17079,0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3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-49133,8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8"/>
        <w:gridCol w:w="2372"/>
      </w:tblGrid>
      <w:tr>
        <w:trPr>
          <w:trHeight w:val="64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282 336,8</w:t>
            </w:r>
          </w:p>
        </w:tc>
      </w:tr>
      <w:tr>
        <w:trPr>
          <w:trHeight w:val="37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3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22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15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16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 квалификации частично занятых наемных работников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49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81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109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31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190 034,8</w:t>
            </w:r>
          </w:p>
        </w:tc>
      </w:tr>
      <w:tr>
        <w:trPr>
          <w:trHeight w:val="31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190 034,8</w:t>
            </w:r>
          </w:p>
        </w:tc>
      </w:tr>
      <w:tr>
        <w:trPr>
          <w:trHeight w:val="45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73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47 706,0</w:t>
            </w:r>
          </w:p>
        </w:tc>
      </w:tr>
      <w:tr>
        <w:trPr>
          <w:trHeight w:val="735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10" w:hRule="atLeast"/>
        </w:trPr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