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1a94" w14:textId="4a51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Жаркаинскому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18 апреля 2012 года № А-4/233. Зарегистрировано Управлением юстиции Жаркаинского района Акмолинской области 4 мая 2012 года № 1-12-171.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А.И.Бараева» от 15 марта 2012 года № 212,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Жаркаинскому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А-4/233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</w:t>
      </w:r>
      <w:r>
        <w:br/>
      </w:r>
      <w:r>
        <w:rPr>
          <w:rFonts w:ascii="Times New Roman"/>
          <w:b/>
          <w:i w:val="false"/>
          <w:color w:val="000000"/>
        </w:rPr>
        <w:t>
в список получателей субсидии и оптимальные</w:t>
      </w:r>
      <w:r>
        <w:br/>
      </w:r>
      <w:r>
        <w:rPr>
          <w:rFonts w:ascii="Times New Roman"/>
          <w:b/>
          <w:i w:val="false"/>
          <w:color w:val="000000"/>
        </w:rPr>
        <w:t>
сроки сева по каждому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по Жаркаинскому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464"/>
        <w:gridCol w:w="3981"/>
        <w:gridCol w:w="3059"/>
      </w:tblGrid>
      <w:tr>
        <w:trPr>
          <w:trHeight w:val="16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субсидии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 июня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июня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4 июня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20 мая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20 мая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10 мая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мая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