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e736" w14:textId="18be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Жаркаинского районного маслихата от 6 марта 2012 года № 5С-2/5 "Об утверждении Правил предоставления жилищной помощи малообеспеченным семьям (гражданам) проживающим в Жаркаинском 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9 ноября 2012 года № 5С-12/3. Зарегистрировано Департаментом юстиции Акмолинской области 28 ноября 2012 года № 3505. Утратило силу решением Жаркаинского районного маслихата Акмолинской области от 22 апреля 2013 года № 5С-19/3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Жаркаинского районного маслихата  Акмолинской области от 22.04.2013 </w:t>
      </w:r>
      <w:r>
        <w:rPr>
          <w:rFonts w:ascii="Times New Roman"/>
          <w:b w:val="false"/>
          <w:i w:val="false"/>
          <w:color w:val="ff0000"/>
          <w:sz w:val="28"/>
        </w:rPr>
        <w:t>№ 5С-19/3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«Об утверждении Правил предоставления жилищной помощи малообеспеченным семьям (гражданам) проживающим в Жаркаинском районе» от 6 марта 2012 года № 5С-2/5 (зарегистрировано в Реестре государственной регистрации нормативных правовых актов № 1-12-167, опубликовано 20 апреля 2012 года в районной газете «Целинное знамя»)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проживающим в Жаркаинском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дополнить пятым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а также счет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находящегося в использовании проживающим в приватизированных жилых помещениях (квартирах), индивидуальном жилом доме, за счет бюджетных средств лицам постоянно проживающим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помощь,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жилища и потребления коммунальных услуг устанавливается в размере 11 процентов к совокупному доходу семьи.»;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квитанцию – счет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районе.».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В.Виничук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