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cedc" w14:textId="66bc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9 декабря 2011 года № С-38-2 "О бюджете Жаксынского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28 августа 2012 года № 5 ВС-8-1. Зарегистрировано Департаментом юстиции Акмолинской области 5 сентября 2012 года № 3440. Утратило силу в связи с истечением срока применения - (письмо Жаксынского районного маслихата Акмолинской области от 17 июня 2013 года № 120)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Жаксынского районного маслихата Акмолинской области от 17.06.2013 № 120).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2012-2014 годы» от 9 декабря 2011 года № С-38-2 (зарегистрировано в Реестре государственной регистрации нормативных правовых актов № 1-13-143, опубликовано 13 января 2012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2578998,1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307701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13836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2253296,1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2655484,3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9805,1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13147,1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-3342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- 86291,3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86 291,3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 маслихата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5ВС-8-1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419"/>
        <w:gridCol w:w="591"/>
        <w:gridCol w:w="9140"/>
        <w:gridCol w:w="247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2578998,1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307701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149211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149211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101378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12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5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9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21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3409,0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2253296,1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2253296,1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2253296,1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733"/>
        <w:gridCol w:w="733"/>
        <w:gridCol w:w="8649"/>
        <w:gridCol w:w="244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2655484,3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201447,8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59754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42267,3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4452,9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13033,8</w:t>
            </w:r>
          </w:p>
        </w:tc>
      </w:tr>
      <w:tr>
        <w:trPr>
          <w:trHeight w:val="9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111309,3</w:t>
            </w:r>
          </w:p>
        </w:tc>
      </w:tr>
      <w:tr>
        <w:trPr>
          <w:trHeight w:val="9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110876,3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18757,5</w:t>
            </w:r>
          </w:p>
        </w:tc>
      </w:tr>
      <w:tr>
        <w:trPr>
          <w:trHeight w:val="15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17841,4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472,1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9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3011,5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3011,5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9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2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1317694,2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1314108,2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1086924,5</w:t>
            </w:r>
          </w:p>
        </w:tc>
      </w:tr>
      <w:tr>
        <w:trPr>
          <w:trHeight w:val="9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3127,6</w:t>
            </w:r>
          </w:p>
        </w:tc>
      </w:tr>
      <w:tr>
        <w:trPr>
          <w:trHeight w:val="12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22507,1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62331</w:t>
            </w:r>
          </w:p>
        </w:tc>
      </w:tr>
      <w:tr>
        <w:trPr>
          <w:trHeight w:val="15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11218,5</w:t>
            </w:r>
          </w:p>
        </w:tc>
      </w:tr>
      <w:tr>
        <w:trPr>
          <w:trHeight w:val="12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8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8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82099,5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101156,8</w:t>
            </w:r>
          </w:p>
        </w:tc>
      </w:tr>
      <w:tr>
        <w:trPr>
          <w:trHeight w:val="9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101156,8</w:t>
            </w:r>
          </w:p>
        </w:tc>
      </w:tr>
      <w:tr>
        <w:trPr>
          <w:trHeight w:val="12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17588,3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913,5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9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413,8</w:t>
            </w:r>
          </w:p>
        </w:tc>
      </w:tr>
      <w:tr>
        <w:trPr>
          <w:trHeight w:val="9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472,1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5525,1</w:t>
            </w:r>
          </w:p>
        </w:tc>
      </w:tr>
      <w:tr>
        <w:trPr>
          <w:trHeight w:val="15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790866,7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634756,9</w:t>
            </w:r>
          </w:p>
        </w:tc>
      </w:tr>
      <w:tr>
        <w:trPr>
          <w:trHeight w:val="9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71734</w:t>
            </w:r>
          </w:p>
        </w:tc>
      </w:tr>
      <w:tr>
        <w:trPr>
          <w:trHeight w:val="9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558602,9</w:t>
            </w:r>
          </w:p>
        </w:tc>
      </w:tr>
      <w:tr>
        <w:trPr>
          <w:trHeight w:val="9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9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9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9911,9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2817,9</w:t>
            </w:r>
          </w:p>
        </w:tc>
      </w:tr>
      <w:tr>
        <w:trPr>
          <w:trHeight w:val="12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108997,9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77297,7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9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1977,6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100562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73198,1</w:t>
            </w:r>
          </w:p>
        </w:tc>
      </w:tr>
      <w:tr>
        <w:trPr>
          <w:trHeight w:val="9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30652,1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11893,6</w:t>
            </w:r>
          </w:p>
        </w:tc>
      </w:tr>
      <w:tr>
        <w:trPr>
          <w:trHeight w:val="12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6474,2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556,4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11180,6</w:t>
            </w:r>
          </w:p>
        </w:tc>
      </w:tr>
      <w:tr>
        <w:trPr>
          <w:trHeight w:val="9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6559,2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266,8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</w:p>
        </w:tc>
      </w:tr>
      <w:tr>
        <w:trPr>
          <w:trHeight w:val="12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2910,5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12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40360,3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16604,3</w:t>
            </w:r>
          </w:p>
        </w:tc>
      </w:tr>
      <w:tr>
        <w:trPr>
          <w:trHeight w:val="9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14870,3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7887,3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1609,7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27237,8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19151,8</w:t>
            </w:r>
          </w:p>
        </w:tc>
      </w:tr>
      <w:tr>
        <w:trPr>
          <w:trHeight w:val="9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5151,8</w:t>
            </w:r>
          </w:p>
        </w:tc>
      </w:tr>
      <w:tr>
        <w:trPr>
          <w:trHeight w:val="9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39340,4</w:t>
            </w:r>
          </w:p>
        </w:tc>
      </w:tr>
      <w:tr>
        <w:trPr>
          <w:trHeight w:val="9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7168,4</w:t>
            </w:r>
          </w:p>
        </w:tc>
      </w:tr>
      <w:tr>
        <w:trPr>
          <w:trHeight w:val="12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7168,4</w:t>
            </w:r>
          </w:p>
        </w:tc>
      </w:tr>
      <w:tr>
        <w:trPr>
          <w:trHeight w:val="12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20631,3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2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11464,3</w:t>
            </w:r>
          </w:p>
        </w:tc>
      </w:tr>
      <w:tr>
        <w:trPr>
          <w:trHeight w:val="12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8734,3</w:t>
            </w:r>
          </w:p>
        </w:tc>
      </w:tr>
      <w:tr>
        <w:trPr>
          <w:trHeight w:val="12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9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9805,1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12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-86291,3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86 291,3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5ВС-8-1        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 аулов (сел), аульных (сельских) округов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611"/>
        <w:gridCol w:w="761"/>
        <w:gridCol w:w="697"/>
        <w:gridCol w:w="8042"/>
        <w:gridCol w:w="242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128 389,6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18714,3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6560,8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167,2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6662,8</w:t>
            </w:r>
          </w:p>
        </w:tc>
      </w:tr>
      <w:tr>
        <w:trPr>
          <w:trHeight w:val="9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129,5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</w:t>
            </w:r>
          </w:p>
        </w:tc>
      </w:tr>
      <w:tr>
        <w:trPr>
          <w:trHeight w:val="9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12154,6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298,4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9144,6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8479,1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7435,4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7021,3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6563,3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6899,2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6289,9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7329,4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6669,2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8152,1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7715,1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6846,5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7567,2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7099,2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6749,6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