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50c0" w14:textId="4015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20 декабря 2012 года № 5С-12-1. Зарегистрировано Департаментом юстиции Акмолинской области 4 января 2013 года № 3586. Утратило силу в связи с истечением срока применения - (письмо Жаксынского районного маслихата Акмолинской области от 16 мая 2014 года № 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16.05.2014 № 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2194274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344657,3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9354,4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1839634,3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2214545,1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7698,8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-35209,9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35209,9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Жаксынского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5ВС-23-1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штрафов, пени, санкций, взысканий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2013 год в составе трансфертов из областного бюджета предусмотрена субвенция в сумме 1418533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бюджета района на 2013 год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2013 год предусмотрены целевые текущие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2013 год предусмотрено погашение бюджетных кредитов в республиканский бюджет в сумме 3827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6790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 и культуры, ветеринарии,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бюджета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бюджетные программы каждого поселка, аула (села), аульного (сельского округа),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А.Турлыбеков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5С-12-1</w:t>
      </w:r>
    </w:p>
    <w:bookmarkEnd w:id="1"/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Жаксынского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Жаксынского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5ВС-23-1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31"/>
        <w:gridCol w:w="729"/>
        <w:gridCol w:w="9133"/>
        <w:gridCol w:w="242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344657,3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181191,1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146916,1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261,8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1839634,3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1839634,3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51"/>
        <w:gridCol w:w="711"/>
        <w:gridCol w:w="9008"/>
        <w:gridCol w:w="244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2214545,1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48719,7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113531,8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113231,8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18928,5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1314210,7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1312424,6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1128392,7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85192,5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471,8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5781,1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352192,9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277016,2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240859,9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20567,8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9046,8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54608,9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91462,4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68513,1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11736,5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65931,9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43904,6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36134,6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50496,5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8155,8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-35209,9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35209,9</w:t>
            </w:r>
          </w:p>
        </w:tc>
      </w:tr>
    </w:tbl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5С-12-1</w:t>
      </w:r>
    </w:p>
    <w:bookmarkEnd w:id="3"/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Жаксынского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1"/>
        <w:gridCol w:w="415"/>
        <w:gridCol w:w="9382"/>
        <w:gridCol w:w="281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1787181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169203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6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21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1417799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1417799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56"/>
        <w:gridCol w:w="556"/>
        <w:gridCol w:w="9238"/>
        <w:gridCol w:w="2776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1787181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114594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114594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15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9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1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1268451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1268451</w:t>
            </w:r>
          </w:p>
        </w:tc>
      </w:tr>
      <w:tr>
        <w:trPr>
          <w:trHeight w:val="9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1105672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85804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85804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9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16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39943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86874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63975</w:t>
            </w:r>
          </w:p>
        </w:tc>
      </w:tr>
      <w:tr>
        <w:trPr>
          <w:trHeight w:val="9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</w:p>
        </w:tc>
      </w:tr>
      <w:tr>
        <w:trPr>
          <w:trHeight w:val="11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9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12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9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41708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12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9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5С-12-1 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Жаксынского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457"/>
        <w:gridCol w:w="9336"/>
        <w:gridCol w:w="28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1820769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6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22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1392313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55"/>
        <w:gridCol w:w="555"/>
        <w:gridCol w:w="9246"/>
        <w:gridCol w:w="274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1820769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195567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117099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117099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15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1282783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1282783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1117448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56212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89662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89662</w:t>
            </w:r>
          </w:p>
        </w:tc>
      </w:tr>
      <w:tr>
        <w:trPr>
          <w:trHeight w:val="12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9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18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89532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65648</w:t>
            </w:r>
          </w:p>
        </w:tc>
      </w:tr>
      <w:tr>
        <w:trPr>
          <w:trHeight w:val="9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12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12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</w:p>
        </w:tc>
      </w:tr>
      <w:tr>
        <w:trPr>
          <w:trHeight w:val="9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</w:p>
        </w:tc>
      </w:tr>
      <w:tr>
        <w:trPr>
          <w:trHeight w:val="9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45988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9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14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5С-12-2</w:t>
      </w:r>
    </w:p>
    <w:bookmarkEnd w:id="7"/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Жаксынского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5ВС-23-1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367 992,7</w:t>
            </w:r>
          </w:p>
        </w:tc>
      </w:tr>
      <w:tr>
        <w:trPr>
          <w:trHeight w:val="1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126 563,6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36 134,6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36 134,6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7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</w:p>
        </w:tc>
      </w:tr>
      <w:tr>
        <w:trPr>
          <w:trHeight w:val="7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69 476</w:t>
            </w:r>
          </w:p>
        </w:tc>
      </w:tr>
      <w:tr>
        <w:trPr>
          <w:trHeight w:val="5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</w:p>
        </w:tc>
      </w:tr>
      <w:tr>
        <w:trPr>
          <w:trHeight w:val="9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9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2 956,8</w:t>
            </w:r>
          </w:p>
        </w:tc>
      </w:tr>
      <w:tr>
        <w:trPr>
          <w:trHeight w:val="6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945,2</w:t>
            </w:r>
          </w:p>
        </w:tc>
      </w:tr>
      <w:tr>
        <w:trPr>
          <w:trHeight w:val="9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8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</w:tr>
      <w:tr>
        <w:trPr>
          <w:trHeight w:val="7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229 013,1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229 013,1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13 785,0</w:t>
            </w:r>
          </w:p>
        </w:tc>
      </w:tr>
      <w:tr>
        <w:trPr>
          <w:trHeight w:val="5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215 228,1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Жаксынского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</w:tbl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декабря 2012 года № 5С-12-1 </w:t>
      </w:r>
    </w:p>
    <w:bookmarkEnd w:id="9"/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Жаксынского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5ВС-23-1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65 524,6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34 652,8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4 652,8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10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4 201,8</w:t>
            </w:r>
          </w:p>
        </w:tc>
      </w:tr>
      <w:tr>
        <w:trPr>
          <w:trHeight w:val="6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30 871,8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23 631,8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23 631,8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государственное коммунальное предприятие "Жаксы су арнасы"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</w:tbl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5С-12-1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бюджета района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6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5С-12-1</w:t>
      </w:r>
    </w:p>
    <w:bookmarkEnd w:id="13"/>
    <w:bookmarkStart w:name="z7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Жаксынского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5ВС-23-1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75"/>
        <w:gridCol w:w="739"/>
        <w:gridCol w:w="718"/>
        <w:gridCol w:w="8514"/>
        <w:gridCol w:w="24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157 856,4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25 808,8</w:t>
            </w:r>
          </w:p>
        </w:tc>
      </w:tr>
      <w:tr>
        <w:trPr>
          <w:trHeight w:val="11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8 237,7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16 080,5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11 747,1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8 891,7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9 057,7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7235,8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8296,2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6341,7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