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6e75" w14:textId="d426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Зерендинском районе 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26 января 2012 года № 68. Зарегистрировано Управлением юстиции Зерендинского района Акмолинской области 17 февраля 2012 года № 1-14-174. Утратило силу в связи с истечением срока применения - (письмо руководителя аппарата акима Зерендинского района Акмолинской области от 14 июня 2013 года № 641)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руководителя аппарата акима Зерендинского района Акмолинской области от 14.06.2013 № 641).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19 июня 2001 года № 836, в целях расширения системы государственных гарантий и для поддержки различных групп населения, испытывающих затруднение в трудоустройстве,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организациях Зерендинского района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участников, источники их финансирования и определить спрос и предложение на общественные работы,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Абишев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советник юстиции                    Муханжаров А.Г.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Аленов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«Центр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недвижимости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Ахметов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Бражанов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Касымжанов А.А.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Зерендинского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2012 года № 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условия, спрос</w:t>
      </w:r>
      <w:r>
        <w:br/>
      </w:r>
      <w:r>
        <w:rPr>
          <w:rFonts w:ascii="Times New Roman"/>
          <w:b/>
          <w:i w:val="false"/>
          <w:color w:val="000000"/>
        </w:rPr>
        <w:t>
и предложение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
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881"/>
        <w:gridCol w:w="3369"/>
        <w:gridCol w:w="2294"/>
      </w:tblGrid>
      <w:tr>
        <w:trPr>
          <w:trHeight w:val="11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</w:p>
        </w:tc>
      </w:tr>
      <w:tr>
        <w:trPr>
          <w:trHeight w:val="13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228000 метров квадратных</w:t>
            </w:r>
          </w:p>
        </w:tc>
      </w:tr>
      <w:tr>
        <w:trPr>
          <w:trHeight w:val="11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Чаглинского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Алексеевка»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10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10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10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М.Габдуллина»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Кызылегисского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имени С.Сейфуллина»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Кзылсаянского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метров квадратных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метров квадратных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 Зерендинского района Акмолинской области»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Зерендинского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набор и распечатка текстов, доставка корреспонденции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Зерендинского района 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 Министерства внутренних дел Республики Казахстан»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набор и распечатка текстов, доставка корреспонденции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штук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Зерендинского района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суд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корреспонденции, набор и распечатка текстов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филиал Республиканского государственного казенное предприятия «Центр по недвижимости по Акмолинской области»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текущими документами, набор и распечатка текстов, доставка корреспонденции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«Зеренда-Сервис» при государственном учреждении «Отдел жилищно-коммунального хозяйства, пассажирского транспорта и автомобильных дорог» Зерендинского района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метров квадратных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1"/>
        <w:gridCol w:w="1382"/>
        <w:gridCol w:w="1211"/>
        <w:gridCol w:w="2858"/>
        <w:gridCol w:w="2238"/>
      </w:tblGrid>
      <w:tr>
        <w:trPr>
          <w:trHeight w:val="115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133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18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0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5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35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8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05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1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0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2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24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2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66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 Республики Казахстан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