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9b6a" w14:textId="1c59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Зерендинскому району на 2012 год сельскохозяйственных культур подлежащих обязательному страхованию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 мая 2012 года № 282. Зарегистрировано Управлением юстиции Зерендинского района Акмолинской области 10 мая 2012 года № 1-14-183. Утратило силу в связи с истечением срока применения - (письмо руководителя аппарата акима Зерендинского района Акмолинской области от 14 июня 2013 года № 641)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Зерендинского района Акмолинской области от 14.06.2013 № 641).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«Об обязательном страховании в растениеводстве» и рекомендациями товарищества с ограниченной ответственностью «Научно-производственный центр зернового хозяйства имени А.И. Бараева» от 10 апреля 2012 года № 303, акимат Зерендинского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Зерендинскому району на 2012 год сельскохозяйственных культур подлежащих обязательному страхованию в растениеводстве,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Е.Маржикпаев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2012 года № 282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по Зерендинскому району на 2012 год сельскохозяйственных культур подлежащих обязательному страхованию в растениеводстве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789"/>
        <w:gridCol w:w="5096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и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посевных работ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27 мая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27 мая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28 мая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29 мая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16 июня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(однолетние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текущего года)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17 мая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(многолетние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года, посеянные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залужения сенокосных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угодий)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17 мая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подсолнечник на силос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июня по 15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