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262ef" w14:textId="9b26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12 декабря 2011 года № 45-304 "О бюджете Зерендинского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28 сентября 2012 года № 8-54. Зарегистрировано Департаментом юстиции Акмолинской области 8 октября 2012 года № 3455. Утратило силу в связи с истечением срока применения - (письмо Зерендинского районного маслихата Акмолинской области от 2 мая 2013 года № 103)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Зерендинского районного маслихата Акмолинской области от 02.05.2013 № 103).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Зерендинский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«О бюджете Зерендинского района на 2012-2014 годы» от 12 декабря 2011 года № 45-304 (зарегистрированного в Реестре государственной регистрации нормативных правовых актов № 1-14-170, опубликовано 5 января 2012 года в газете «Зеренді»)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Зерендинского района на 2012- 2014 годы,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3 515 156,6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1 531 890,0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38 721,3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37 425,0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1 907 120,3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3 576 052,2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42 815,5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46 502,5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10 088,0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31 500,0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21 412,0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- 113 799,1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113 799,1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46 113,0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3 687,0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71 373,1 тысяча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«6. Утвердить резерв местного исполнительного органа района на 2012 год в сумме 31 000,0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Л.Сантас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К.Аугалиев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Зерендинского района                  Е.Маржикпаев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«Отдел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Зерендинского района                       Б.Абуталипов</w:t>
      </w:r>
    </w:p>
    <w:bookmarkStart w:name="z2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8-54</w:t>
      </w:r>
    </w:p>
    <w:bookmarkEnd w:id="1"/>
    <w:bookmarkStart w:name="z2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</w:p>
    <w:bookmarkEnd w:id="2"/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25"/>
        <w:gridCol w:w="541"/>
        <w:gridCol w:w="8790"/>
        <w:gridCol w:w="244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3515156,6</w:t>
            </w:r>
          </w:p>
        </w:tc>
      </w:tr>
      <w:tr>
        <w:trPr>
          <w:trHeight w:val="1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1531890,0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18519,0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18519,0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539578,0</w:t>
            </w:r>
          </w:p>
        </w:tc>
      </w:tr>
      <w:tr>
        <w:trPr>
          <w:trHeight w:val="48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910496,0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835800,0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13636,0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55930,0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58301,0</w:t>
            </w:r>
          </w:p>
        </w:tc>
      </w:tr>
      <w:tr>
        <w:trPr>
          <w:trHeight w:val="49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30848,0</w:t>
            </w:r>
          </w:p>
        </w:tc>
      </w:tr>
      <w:tr>
        <w:trPr>
          <w:trHeight w:val="2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20092,0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7099,0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6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4996,0</w:t>
            </w:r>
          </w:p>
        </w:tc>
      </w:tr>
      <w:tr>
        <w:trPr>
          <w:trHeight w:val="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38721,3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6293,1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6288,0</w:t>
            </w:r>
          </w:p>
        </w:tc>
      </w:tr>
      <w:tr>
        <w:trPr>
          <w:trHeight w:val="73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156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15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6319,0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45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26109,2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54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37425,0</w:t>
            </w:r>
          </w:p>
        </w:tc>
      </w:tr>
      <w:tr>
        <w:trPr>
          <w:trHeight w:val="52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28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  <w:tr>
        <w:trPr>
          <w:trHeight w:val="4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1907120,3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31"/>
        <w:gridCol w:w="531"/>
        <w:gridCol w:w="8999"/>
        <w:gridCol w:w="24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3576052,2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288414,0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14137,0</w:t>
            </w:r>
          </w:p>
        </w:tc>
      </w:tr>
      <w:tr>
        <w:trPr>
          <w:trHeight w:val="5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81661,0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67141,0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167774,0</w:t>
            </w:r>
          </w:p>
        </w:tc>
      </w:tr>
      <w:tr>
        <w:trPr>
          <w:trHeight w:val="6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167154,0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24842,0</w:t>
            </w:r>
          </w:p>
        </w:tc>
      </w:tr>
      <w:tr>
        <w:trPr>
          <w:trHeight w:val="12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22997,0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2465415,8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2243281,6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8448,0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1947260,7</w:t>
            </w:r>
          </w:p>
        </w:tc>
      </w:tr>
      <w:tr>
        <w:trPr>
          <w:trHeight w:val="7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13473,0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47051,2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128816,0</w:t>
            </w:r>
          </w:p>
        </w:tc>
      </w:tr>
      <w:tr>
        <w:trPr>
          <w:trHeight w:val="8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 сироты (детей-сирот),и ребенка (детей),оставшегося без попечения родителей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0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39686,7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13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29442,0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219822,2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119330,2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20707,0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25743,0</w:t>
            </w:r>
          </w:p>
        </w:tc>
      </w:tr>
      <w:tr>
        <w:trPr>
          <w:trHeight w:val="4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7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15365,2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22244,0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10944,0</w:t>
            </w:r>
          </w:p>
        </w:tc>
      </w:tr>
      <w:tr>
        <w:trPr>
          <w:trHeight w:val="8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13773,0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352959,6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27908,0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21626,0</w:t>
            </w:r>
          </w:p>
        </w:tc>
      </w:tr>
      <w:tr>
        <w:trPr>
          <w:trHeight w:val="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94918,0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33528,0</w:t>
            </w:r>
          </w:p>
        </w:tc>
      </w:tr>
      <w:tr>
        <w:trPr>
          <w:trHeight w:val="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3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22470,0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207663,6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100760,0</w:t>
            </w:r>
          </w:p>
        </w:tc>
      </w:tr>
      <w:tr>
        <w:trPr>
          <w:trHeight w:val="5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71876,6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154275,0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126242,0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87208,0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23926,0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</w:p>
        </w:tc>
      </w:tr>
      <w:tr>
        <w:trPr>
          <w:trHeight w:val="7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6693,0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</w:p>
        </w:tc>
      </w:tr>
      <w:tr>
        <w:trPr>
          <w:trHeight w:val="6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3304,0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50344,0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27807,0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7716,0</w:t>
            </w:r>
          </w:p>
        </w:tc>
      </w:tr>
      <w:tr>
        <w:trPr>
          <w:trHeight w:val="1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2073,0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17284,0</w:t>
            </w:r>
          </w:p>
        </w:tc>
      </w:tr>
      <w:tr>
        <w:trPr>
          <w:trHeight w:val="4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14913,0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14583,0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14283,0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20007,0</w:t>
            </w:r>
          </w:p>
        </w:tc>
      </w:tr>
      <w:tr>
        <w:trPr>
          <w:trHeight w:val="4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6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9704,0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10303,0</w:t>
            </w:r>
          </w:p>
        </w:tc>
      </w:tr>
      <w:tr>
        <w:trPr>
          <w:trHeight w:val="3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9279,0</w:t>
            </w:r>
          </w:p>
        </w:tc>
      </w:tr>
      <w:tr>
        <w:trPr>
          <w:trHeight w:val="9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(внутригородских),пригородных и внутрирайонных общественных пассажирских перевозок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50187,0</w:t>
            </w:r>
          </w:p>
        </w:tc>
      </w:tr>
      <w:tr>
        <w:trPr>
          <w:trHeight w:val="5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12945,0</w:t>
            </w:r>
          </w:p>
        </w:tc>
      </w:tr>
      <w:tr>
        <w:trPr>
          <w:trHeight w:val="5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7624,0</w:t>
            </w:r>
          </w:p>
        </w:tc>
      </w:tr>
      <w:tr>
        <w:trPr>
          <w:trHeight w:val="6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5321,0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31000,0</w:t>
            </w:r>
          </w:p>
        </w:tc>
      </w:tr>
      <w:tr>
        <w:trPr>
          <w:trHeight w:val="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9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6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72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58735,5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42815,5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66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13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46502,5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1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4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3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31500,0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31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15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21412,0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Дефицит(профицит)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-113799,1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113799,1</w:t>
            </w:r>
          </w:p>
        </w:tc>
      </w:tr>
      <w:tr>
        <w:trPr>
          <w:trHeight w:val="3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46113,0</w:t>
            </w:r>
          </w:p>
        </w:tc>
      </w:tr>
      <w:tr>
        <w:trPr>
          <w:trHeight w:val="4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3687,0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4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71373,1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8-54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годы"     </w:t>
      </w:r>
    </w:p>
    <w:bookmarkEnd w:id="5"/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2"/>
        <w:gridCol w:w="2338"/>
      </w:tblGrid>
      <w:tr>
        <w:trPr>
          <w:trHeight w:val="21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0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380 011,7</w:t>
            </w:r>
          </w:p>
        </w:tc>
      </w:tr>
      <w:tr>
        <w:trPr>
          <w:trHeight w:val="36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177 804,7</w:t>
            </w:r>
          </w:p>
        </w:tc>
      </w:tr>
      <w:tr>
        <w:trPr>
          <w:trHeight w:val="36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18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17 284,0</w:t>
            </w:r>
          </w:p>
        </w:tc>
      </w:tr>
      <w:tr>
        <w:trPr>
          <w:trHeight w:val="34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34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7 624,0</w:t>
            </w:r>
          </w:p>
        </w:tc>
      </w:tr>
      <w:tr>
        <w:trPr>
          <w:trHeight w:val="37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82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5 321,0</w:t>
            </w:r>
          </w:p>
        </w:tc>
      </w:tr>
      <w:tr>
        <w:trPr>
          <w:trHeight w:val="28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121 514,7</w:t>
            </w:r>
          </w:p>
        </w:tc>
      </w:tr>
      <w:tr>
        <w:trPr>
          <w:trHeight w:val="34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39 686,7</w:t>
            </w:r>
          </w:p>
        </w:tc>
      </w:tr>
      <w:tr>
        <w:trPr>
          <w:trHeight w:val="49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8 194,0</w:t>
            </w:r>
          </w:p>
        </w:tc>
      </w:tr>
      <w:tr>
        <w:trPr>
          <w:trHeight w:val="58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9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16 357,0</w:t>
            </w:r>
          </w:p>
        </w:tc>
      </w:tr>
      <w:tr>
        <w:trPr>
          <w:trHeight w:val="18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29 922,0</w:t>
            </w:r>
          </w:p>
        </w:tc>
      </w:tr>
      <w:tr>
        <w:trPr>
          <w:trHeight w:val="52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трансфертов из республиканского бюджета на развитие сельских населенных пунктов в рамках Программы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22 470,0</w:t>
            </w:r>
          </w:p>
        </w:tc>
      </w:tr>
      <w:tr>
        <w:trPr>
          <w:trHeight w:val="70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1 785,0</w:t>
            </w:r>
          </w:p>
        </w:tc>
      </w:tr>
      <w:tr>
        <w:trPr>
          <w:trHeight w:val="21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66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реализацию мероприятий в рамках Программы занятости 2020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26 061,0</w:t>
            </w:r>
          </w:p>
        </w:tc>
      </w:tr>
      <w:tr>
        <w:trPr>
          <w:trHeight w:val="39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переподготовку и повышение квалификации частично занятых наемных работников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1 945,0</w:t>
            </w:r>
          </w:p>
        </w:tc>
      </w:tr>
      <w:tr>
        <w:trPr>
          <w:trHeight w:val="9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7 555,0</w:t>
            </w:r>
          </w:p>
        </w:tc>
      </w:tr>
      <w:tr>
        <w:trPr>
          <w:trHeight w:val="24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13 773,0</w:t>
            </w:r>
          </w:p>
        </w:tc>
      </w:tr>
      <w:tr>
        <w:trPr>
          <w:trHeight w:val="40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2 788,0</w:t>
            </w:r>
          </w:p>
        </w:tc>
      </w:tr>
      <w:tr>
        <w:trPr>
          <w:trHeight w:val="48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52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152 407,0</w:t>
            </w:r>
          </w:p>
        </w:tc>
      </w:tr>
      <w:tr>
        <w:trPr>
          <w:trHeight w:val="109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99 760,0</w:t>
            </w:r>
          </w:p>
        </w:tc>
      </w:tr>
      <w:tr>
        <w:trPr>
          <w:trHeight w:val="72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32 647,0</w:t>
            </w:r>
          </w:p>
        </w:tc>
      </w:tr>
      <w:tr>
        <w:trPr>
          <w:trHeight w:val="16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 Зерендинского района Акмолинской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28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Зеренда Зерендинского района Акмолинской области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55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51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420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46 113,0</w:t>
            </w:r>
          </w:p>
        </w:tc>
      </w:tr>
      <w:tr>
        <w:trPr>
          <w:trHeight w:val="465" w:hRule="atLeast"/>
        </w:trPr>
        <w:tc>
          <w:tcPr>
            <w:tcW w:w="10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 и 2011 годах для реализации мер социальной поддержки специалистов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8-54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2012-2014 годы       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4"/>
        <w:gridCol w:w="2306"/>
      </w:tblGrid>
      <w:tr>
        <w:trPr>
          <w:trHeight w:val="1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288 144,6</w:t>
            </w:r>
          </w:p>
        </w:tc>
      </w:tr>
      <w:tr>
        <w:trPr>
          <w:trHeight w:val="13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43 004,8</w:t>
            </w:r>
          </w:p>
        </w:tc>
      </w:tr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16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</w:p>
        </w:tc>
      </w:tr>
      <w:tr>
        <w:trPr>
          <w:trHeight w:val="9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4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Симферопольской средней школы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35 195,6</w:t>
            </w:r>
          </w:p>
        </w:tc>
      </w:tr>
      <w:tr>
        <w:trPr>
          <w:trHeight w:val="42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5 409,2</w:t>
            </w:r>
          </w:p>
        </w:tc>
      </w:tr>
      <w:tr>
        <w:trPr>
          <w:trHeight w:val="55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2 464,2</w:t>
            </w:r>
          </w:p>
        </w:tc>
      </w:tr>
      <w:tr>
        <w:trPr>
          <w:trHeight w:val="31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оплату за учебу в колледжах студентам из малообеспеченных семей Зерендинского района и многодетных семей сельской местности Зерендинского района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2 945,0</w:t>
            </w:r>
          </w:p>
        </w:tc>
      </w:tr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10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245 139,8</w:t>
            </w:r>
          </w:p>
        </w:tc>
      </w:tr>
      <w:tr>
        <w:trPr>
          <w:trHeight w:val="18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 Жылымды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208 271,2</w:t>
            </w:r>
          </w:p>
        </w:tc>
      </w:tr>
      <w:tr>
        <w:trPr>
          <w:trHeight w:val="30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водовода в селе Айдарлы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</w:p>
        </w:tc>
      </w:tr>
      <w:tr>
        <w:trPr>
          <w:trHeight w:val="135" w:hRule="atLeast"/>
        </w:trPr>
        <w:tc>
          <w:tcPr>
            <w:tcW w:w="10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 в селе Чаглинка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сентября 2012 года № 8-54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Зерендинского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45-304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бюджете Зерендинского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2012-2014 годы"</w:t>
      </w:r>
    </w:p>
    <w:bookmarkEnd w:id="11"/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поселка, аула (села), аульных (сельских) округов на 2012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530"/>
        <w:gridCol w:w="639"/>
        <w:gridCol w:w="8736"/>
        <w:gridCol w:w="247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10338,0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2965,0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7051,0</w:t>
            </w:r>
          </w:p>
        </w:tc>
      </w:tr>
      <w:tr>
        <w:trPr>
          <w:trHeight w:val="8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1815,0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7037,0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6196,0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7226,0</w:t>
            </w:r>
          </w:p>
        </w:tc>
      </w:tr>
      <w:tr>
        <w:trPr>
          <w:trHeight w:val="1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8763,0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732,0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8152,0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8105,0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9647,0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</w:p>
        </w:tc>
      </w:tr>
      <w:tr>
        <w:trPr>
          <w:trHeight w:val="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7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8410,0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7788,0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7138,0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8957,0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7599,0</w:t>
            </w:r>
          </w:p>
        </w:tc>
      </w:tr>
      <w:tr>
        <w:trPr>
          <w:trHeight w:val="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1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1132,0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12062,0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9024,0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1061,0</w:t>
            </w:r>
          </w:p>
        </w:tc>
      </w:tr>
      <w:tr>
        <w:trPr>
          <w:trHeight w:val="1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8337,0</w:t>
            </w:r>
          </w:p>
        </w:tc>
      </w:tr>
      <w:tr>
        <w:trPr>
          <w:trHeight w:val="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6422,0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