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b13" w14:textId="138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2012 года № 9-70. Зарегистрировано Департаментом юстиции Акмолинской области 30 ноября 2012 года № 3508.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2012-2014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3 515 156,6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38 721,3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1 907 120,3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3 570 052,2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42 815,5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- 113 799,1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района»                       Б.Абуталипов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9-70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585"/>
        <w:gridCol w:w="8628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3515156,6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1500356,0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877979,0</w:t>
            </w:r>
          </w:p>
        </w:tc>
      </w:tr>
      <w:tr>
        <w:trPr>
          <w:trHeight w:val="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53852,0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4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14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4"/>
        <w:gridCol w:w="539"/>
        <w:gridCol w:w="8744"/>
        <w:gridCol w:w="26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2447667,8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2225861,6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1931249,7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3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23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15855,2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10694,0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355326,6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- заемщикам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3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9-70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45-304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688"/>
        <w:gridCol w:w="8242"/>
        <w:gridCol w:w="26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