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e74b" w14:textId="f30e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проживающим на территории Сандыктауского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24 января 2012 года № А-1/39. Зарегистрировано Управлением юстиции Сандыктауского района Акмолинской области 6 февраля 2012 года № 1-16-142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Сандыктауского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проживающим на территории Сандыктауского района,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от двадцати одного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Казизову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К.Суюндиков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