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27b7" w14:textId="efc2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12 декабря 2011 года № 30/1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31 октября 2012 года № 8/1. Зарегистрировано Департаментом юстиции Акмолинской области 12 ноября 2012 года № 3483. Утратило силу в связи с истечением срока применения - (письмо Сандыктауского районного маслихата Акмолинской области от 30 апреля 2013 года № 54)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Сандыктауского районного маслихата Акмолинской области от 30.04.2013 № 54).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Сандыктауский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«О бюджете района на 2012-2014 годы» от 12 декабря 2011 года № 30/1 (зарегистрированное в Реестре государственной регистрации нормативных правовых актов № 1-16-139, опубликованное 13 января 2012 года в газете «Сандыктауские вести»),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1778371,0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248620,0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4294,1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1522811,9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1801862,6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6709,2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10309,2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-30200,8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30200,8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района на 2012 год в сумме 1100,0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А.Закусилов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октября 2012 года      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Сандыктауского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октября 2012 года                       Н.Мурашиди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октября 2012 года № 8/1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2011 года № 30/1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30"/>
        <w:gridCol w:w="675"/>
        <w:gridCol w:w="8726"/>
        <w:gridCol w:w="245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1778371,0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248620,0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90615,0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43115,0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16287,0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1749,9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17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20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2275,2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2275,2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1522811,9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1522811,9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1522811,9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87"/>
        <w:gridCol w:w="582"/>
        <w:gridCol w:w="8649"/>
        <w:gridCol w:w="2458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1801862,6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209931,1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11606,8</w:t>
            </w:r>
          </w:p>
        </w:tc>
      </w:tr>
      <w:tr>
        <w:trPr>
          <w:trHeight w:val="7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11606,8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51945,2</w:t>
            </w:r>
          </w:p>
        </w:tc>
      </w:tr>
      <w:tr>
        <w:trPr>
          <w:trHeight w:val="7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49425,2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</w:tr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123320,1</w:t>
            </w:r>
          </w:p>
        </w:tc>
      </w:tr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122644,1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676,0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23059,0</w:t>
            </w:r>
          </w:p>
        </w:tc>
      </w:tr>
      <w:tr>
        <w:trPr>
          <w:trHeight w:val="15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20255,0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1822,0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3047,8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3047,8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3047,8</w:t>
            </w:r>
          </w:p>
        </w:tc>
      </w:tr>
      <w:tr>
        <w:trPr>
          <w:trHeight w:val="9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9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1079255,8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1016028,5</w:t>
            </w:r>
          </w:p>
        </w:tc>
      </w:tr>
      <w:tr>
        <w:trPr>
          <w:trHeight w:val="7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10213,0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913190,2</w:t>
            </w:r>
          </w:p>
        </w:tc>
      </w:tr>
      <w:tr>
        <w:trPr>
          <w:trHeight w:val="11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9746,0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21754,0</w:t>
            </w:r>
          </w:p>
        </w:tc>
      </w:tr>
      <w:tr>
        <w:trPr>
          <w:trHeight w:val="14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8181,8</w:t>
            </w:r>
          </w:p>
        </w:tc>
      </w:tr>
      <w:tr>
        <w:trPr>
          <w:trHeight w:val="8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</w:p>
        </w:tc>
      </w:tr>
      <w:tr>
        <w:trPr>
          <w:trHeight w:val="8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учреждениях образования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36921,0</w:t>
            </w:r>
          </w:p>
        </w:tc>
      </w:tr>
      <w:tr>
        <w:trPr>
          <w:trHeight w:val="12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22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14192,5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63227,3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63227,3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65460,5</w:t>
            </w:r>
          </w:p>
        </w:tc>
      </w:tr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65460,5</w:t>
            </w:r>
          </w:p>
        </w:tc>
      </w:tr>
      <w:tr>
        <w:trPr>
          <w:trHeight w:val="11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14054,3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19186,0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1468,6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9431,3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4866,0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16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2366,3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10987,0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208119,5</w:t>
            </w:r>
          </w:p>
        </w:tc>
      </w:tr>
      <w:tr>
        <w:trPr>
          <w:trHeight w:val="8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8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126298,1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87523,8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9658,3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1842,0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8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69495,4</w:t>
            </w:r>
          </w:p>
        </w:tc>
      </w:tr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32358,0</w:t>
            </w:r>
          </w:p>
        </w:tc>
      </w:tr>
      <w:tr>
        <w:trPr>
          <w:trHeight w:val="7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31061,7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</w:tr>
      <w:tr>
        <w:trPr>
          <w:trHeight w:val="9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152879,7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132597,8</w:t>
            </w:r>
          </w:p>
        </w:tc>
      </w:tr>
      <w:tr>
        <w:trPr>
          <w:trHeight w:val="8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97618,7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21799,4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6534,7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10903,0</w:t>
            </w:r>
          </w:p>
        </w:tc>
      </w:tr>
      <w:tr>
        <w:trPr>
          <w:trHeight w:val="12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4925,0</w:t>
            </w:r>
          </w:p>
        </w:tc>
      </w:tr>
      <w:tr>
        <w:trPr>
          <w:trHeight w:val="8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  <w:tr>
        <w:trPr>
          <w:trHeight w:val="7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9378,9</w:t>
            </w:r>
          </w:p>
        </w:tc>
      </w:tr>
      <w:tr>
        <w:trPr>
          <w:trHeight w:val="8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4280,8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12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4918,1</w:t>
            </w:r>
          </w:p>
        </w:tc>
      </w:tr>
      <w:tr>
        <w:trPr>
          <w:trHeight w:val="12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34579,8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3295,8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3295,8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15011,0</w:t>
            </w:r>
          </w:p>
        </w:tc>
      </w:tr>
      <w:tr>
        <w:trPr>
          <w:trHeight w:val="8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786,6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111,4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16273,0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16273,0</w:t>
            </w:r>
          </w:p>
        </w:tc>
      </w:tr>
      <w:tr>
        <w:trPr>
          <w:trHeight w:val="8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11495,2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5894,2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5894,2</w:t>
            </w:r>
          </w:p>
        </w:tc>
      </w:tr>
      <w:tr>
        <w:trPr>
          <w:trHeight w:val="7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5601,0</w:t>
            </w:r>
          </w:p>
        </w:tc>
      </w:tr>
      <w:tr>
        <w:trPr>
          <w:trHeight w:val="8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7279,0</w:t>
            </w:r>
          </w:p>
        </w:tc>
      </w:tr>
      <w:tr>
        <w:trPr>
          <w:trHeight w:val="9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7279,0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7279,0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18912,9</w:t>
            </w:r>
          </w:p>
        </w:tc>
      </w:tr>
      <w:tr>
        <w:trPr>
          <w:trHeight w:val="9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12520,9</w:t>
            </w:r>
          </w:p>
        </w:tc>
      </w:tr>
      <w:tr>
        <w:trPr>
          <w:trHeight w:val="12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9634,4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137,5</w:t>
            </w:r>
          </w:p>
        </w:tc>
      </w:tr>
      <w:tr>
        <w:trPr>
          <w:trHeight w:val="12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9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9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6709,2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10309,2</w:t>
            </w:r>
          </w:p>
        </w:tc>
      </w:tr>
      <w:tr>
        <w:trPr>
          <w:trHeight w:val="12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10309,2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10309,2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10309,2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-30200,8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30200,8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12912,0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12912,0</w:t>
            </w:r>
          </w:p>
        </w:tc>
      </w:tr>
      <w:tr>
        <w:trPr>
          <w:trHeight w:val="7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октября 2012 года № 8/1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2011 года № 30/1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аульных (сельских) округов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25"/>
        <w:gridCol w:w="688"/>
        <w:gridCol w:w="8642"/>
        <w:gridCol w:w="2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123546,1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123320,1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123320,1</w:t>
            </w:r>
          </w:p>
        </w:tc>
      </w:tr>
      <w:tr>
        <w:trPr>
          <w:trHeight w:val="10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122644,1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8"/>
        <w:gridCol w:w="1804"/>
        <w:gridCol w:w="1804"/>
        <w:gridCol w:w="1517"/>
        <w:gridCol w:w="1827"/>
        <w:gridCol w:w="1606"/>
        <w:gridCol w:w="1363"/>
        <w:gridCol w:w="1231"/>
      </w:tblGrid>
      <w:tr>
        <w:trPr>
          <w:trHeight w:val="18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аульным (сельским) округам</w:t>
            </w:r>
          </w:p>
        </w:tc>
      </w:tr>
      <w:tr>
        <w:trPr>
          <w:trHeight w:val="465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5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8435,0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7038,1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7988,0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</w:p>
        </w:tc>
      </w:tr>
      <w:tr>
        <w:trPr>
          <w:trHeight w:val="315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8435,0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7038,1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7988,0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</w:p>
        </w:tc>
      </w:tr>
      <w:tr>
        <w:trPr>
          <w:trHeight w:val="12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8435,0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7038,1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7988,0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</w:p>
        </w:tc>
      </w:tr>
      <w:tr>
        <w:trPr>
          <w:trHeight w:val="165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8435,0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6901,1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7988,0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</w:p>
        </w:tc>
      </w:tr>
      <w:tr>
        <w:trPr>
          <w:trHeight w:val="225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795"/>
        <w:gridCol w:w="1795"/>
        <w:gridCol w:w="2273"/>
        <w:gridCol w:w="2077"/>
        <w:gridCol w:w="1730"/>
        <w:gridCol w:w="1970"/>
      </w:tblGrid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Хлебное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</w:p>
        </w:tc>
      </w:tr>
      <w:tr>
        <w:trPr>
          <w:trHeight w:val="10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6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7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15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31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7208,0</w:t>
            </w:r>
          </w:p>
        </w:tc>
      </w:tr>
      <w:tr>
        <w:trPr>
          <w:trHeight w:val="9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2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