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2dc" w14:textId="70d4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Сандыктауского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21 декабря 2012 года № 10/1. Зарегистрировано Департаментом юстиции Акмолинской области 4 января 2013 года № 3581. Утратило силу решением Сандыктауского районного маслихата Акмолинской области от 10 апреля 2014 года № 23/9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Сандыктауского районного маслихата Акмолинской области от 10.04.2014 № 23/9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2013-2015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1 802 526,8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277 681,7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5 986,4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13 776,0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1 505 082,7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1 812 400,1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8 657,6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10 386,6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5 432,4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5 432,4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-23 963,3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23 963,3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Сандыктауского районного маслихата Акмолинской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норматив распределения доходов в бюджет района по социальному налогу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бюджете района на 2013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бюджете района на 2013 год предусмотрен объем субвенции, передаваемой из областного бюджета в сумме 1118243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бюджете района на 2013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бюджете района на 2013 год предусмотрено погашение бюджетных кредитов в областной бюджет в сумме 1729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2013 год в сумме 5313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 специалистам образования, социального обеспечения, культуры и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бюджете района на 2013 год предусмотрены средства на дополнительные меры по оказанию социальной помощи участникам и инвалидам Великой Отечественной войны на оплату коммунальных услуг и абонентской платы за услуги телефонной связи в размере 100 %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районных бюджетных программ, не подлежащих секвестру в процессе исполнения бюджета района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 аульных (сельских) округов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А.Закусилов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финансов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Н.Мурашиди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Сандыктауского районного маслихата Акмолинской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решения Сандыктауского районного маслихата Акмолинской области от 27.02.2013 </w:t>
      </w:r>
      <w:r>
        <w:rPr>
          <w:rFonts w:ascii="Times New Roman"/>
          <w:b w:val="false"/>
          <w:i w:val="false"/>
          <w:color w:val="ff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357"/>
        <w:gridCol w:w="34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решения Сандыктауского районного маслихата Акмолинской области от 27.02.2013 </w:t>
      </w:r>
      <w:r>
        <w:rPr>
          <w:rFonts w:ascii="Times New Roman"/>
          <w:b w:val="false"/>
          <w:i w:val="false"/>
          <w:color w:val="ff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357"/>
        <w:gridCol w:w="34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 на 2013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Сандыктауского районного маслихата Акмолинской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4"/>
        <w:gridCol w:w="4256"/>
      </w:tblGrid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2013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Сандыктауского районного маслихата Акмолинской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и многодетных семей сельской местности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бюджета района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2013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в редакции решения Сандыктауского районного маслихата Акмолинской области от 29.10.2013 </w:t>
      </w:r>
      <w:r>
        <w:rPr>
          <w:rFonts w:ascii="Times New Roman"/>
          <w:b w:val="false"/>
          <w:i w:val="false"/>
          <w:color w:val="ff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462"/>
        <w:gridCol w:w="1462"/>
        <w:gridCol w:w="4772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718"/>
        <w:gridCol w:w="1718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