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8bd5d" w14:textId="f28b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Целиноградском районе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Целиноградского района Акмолинской области от 11 января 2012 года № А-1/10. Зарегистрировано Управлением юстиции Целиноградского района Акмолинской области 3 февраля 2012 года № 1-17-166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Целиноградском районе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финансирования, определить спрос и предложения на общественные работы по Целиноградскому району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Целиноградского района Жанбаева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Целиноградского района                М.Жунусов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января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А-1/10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в которых будут проводиться общественные</w:t>
      </w:r>
      <w:r>
        <w:br/>
      </w:r>
      <w:r>
        <w:rPr>
          <w:rFonts w:ascii="Times New Roman"/>
          <w:b/>
          <w:i w:val="false"/>
          <w:color w:val="000000"/>
        </w:rPr>
        <w:t>
работы, виды, объемы и конкретные условия общественных</w:t>
      </w:r>
      <w:r>
        <w:br/>
      </w:r>
      <w:r>
        <w:rPr>
          <w:rFonts w:ascii="Times New Roman"/>
          <w:b/>
          <w:i w:val="false"/>
          <w:color w:val="000000"/>
        </w:rPr>
        <w:t>
работ, размеры оплаты труда участников и источники</w:t>
      </w:r>
      <w:r>
        <w:br/>
      </w:r>
      <w:r>
        <w:rPr>
          <w:rFonts w:ascii="Times New Roman"/>
          <w:b/>
          <w:i w:val="false"/>
          <w:color w:val="000000"/>
        </w:rPr>
        <w:t>
их финансирования, спрос и предложения на общественные</w:t>
      </w:r>
      <w:r>
        <w:br/>
      </w:r>
      <w:r>
        <w:rPr>
          <w:rFonts w:ascii="Times New Roman"/>
          <w:b/>
          <w:i w:val="false"/>
          <w:color w:val="000000"/>
        </w:rPr>
        <w:t>
работы по Целиноградскому району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4503"/>
        <w:gridCol w:w="4609"/>
        <w:gridCol w:w="2492"/>
      </w:tblGrid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</w:p>
        </w:tc>
      </w:tr>
      <w:tr>
        <w:trPr>
          <w:trHeight w:val="675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Акмол Целиноградского района»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оформлении социальных карт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населения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проведении работы по благоустройству и очистки территории, озеленении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</w:p>
        </w:tc>
      </w:tr>
      <w:tr>
        <w:trPr>
          <w:trHeight w:val="60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Воздвиженского сельского округа»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Подворный обход населения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проведении работы по благоустройству и очистки территории, озеленении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</w:p>
        </w:tc>
      </w:tr>
      <w:tr>
        <w:trPr>
          <w:trHeight w:val="45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Красноярского сельского округа»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Подворный обход населения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проведении работы по благоустройству и очистки территории, озеленении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</w:p>
        </w:tc>
      </w:tr>
      <w:tr>
        <w:trPr>
          <w:trHeight w:val="705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Кояндинского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района»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Подворный обход населения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дворов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проведении работы по благоустройству и очистки территории, озеленении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Маншукского сельского округа»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Подворный обход населения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дворов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проведении работы по благоустройству и очистки территории, озеленении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</w:p>
        </w:tc>
      </w:tr>
      <w:tr>
        <w:trPr>
          <w:trHeight w:val="78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Тасты Целиноградского округа»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Подворный обход населения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дворов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проведении работы по благоустройству и очистки территории, озеленении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</w:p>
        </w:tc>
      </w:tr>
      <w:tr>
        <w:trPr>
          <w:trHeight w:val="69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Новоишимского сельского округа»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Подворный обход населения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дворов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проведении работы по благоустройству и очистки территории, озеленении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Талапкерского сельского округа»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Подворный обход населения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дворов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проведении работы по благоустройству и очистки территории, озеленении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Приреченского сельского округа»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Подворный обход населения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дворов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проведении работы по благоустройству и очистки территории, озеленении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</w:p>
        </w:tc>
      </w:tr>
      <w:tr>
        <w:trPr>
          <w:trHeight w:val="72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Шалкарского аульного округа Целиноградского района»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Подворный обход населения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дворов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проведении работы по благоустройству и очистки территории, озеленении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</w:p>
        </w:tc>
      </w:tr>
      <w:tr>
        <w:trPr>
          <w:trHeight w:val="69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«Караоткельского сельского округа Целиноградского района»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Подворный обход населения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дворов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проведении работы по благоустройству и очистки территории, озеленении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</w:p>
        </w:tc>
      </w:tr>
      <w:tr>
        <w:trPr>
          <w:trHeight w:val="885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Кабанбай батыра»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Подворный обход населения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дворов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проведении работы по благоустройству и очистки территории, озеленении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</w:p>
        </w:tc>
      </w:tr>
      <w:tr>
        <w:trPr>
          <w:trHeight w:val="60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Родина Целиноградского района»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Подворный обход населения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дворов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проведении работы по благоустройству и очистки территории, озеленении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</w:p>
        </w:tc>
      </w:tr>
      <w:tr>
        <w:trPr>
          <w:trHeight w:val="495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Косшынского аульного округа Целиноградского района»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Подворный обход населения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дворов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проведении работы по благоустройству и очистки территории, озеленении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</w:p>
        </w:tc>
      </w:tr>
      <w:tr>
        <w:trPr>
          <w:trHeight w:val="27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Максимовского сельского округа»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оформлении социальных карт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населения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дворов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проведении работы по благоустройству и очистки территории, озеленении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Софиевского сельского округа»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Подворный обход населения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дворов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проведении работы по благоустройству и очистки территории, озеленении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</w:p>
        </w:tc>
      </w:tr>
      <w:tr>
        <w:trPr>
          <w:trHeight w:val="66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Оразакского сельского округа»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Подворный обход населения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дворов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проведении работы по благоустройству и очистки территории, озеленении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</w:p>
        </w:tc>
      </w:tr>
      <w:tr>
        <w:trPr>
          <w:trHeight w:val="795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Рахымжана Кошкарбаева Целиноградского района»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Подворный обход населения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дворов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проведении работы по благоустройству и очистки территории, озеленении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926"/>
        <w:gridCol w:w="4345"/>
        <w:gridCol w:w="3962"/>
        <w:gridCol w:w="2138"/>
      </w:tblGrid>
      <w:tr>
        <w:trPr>
          <w:trHeight w:val="5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6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