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9fb9" w14:textId="49c9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июня 2012 года № 46/6-5. Зарегистрировано Управлением юстиции Целиноградского района Акмолинской области 20 июля 2012 года № 1-17-178. Утратило силу - решением Целиноградского районного маслихата Акмолинской области от 14 декабря 2012 года № 80/11-5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Целиноградского районного маслихата Акмолинской области от 14.12.2012 </w:t>
      </w:r>
      <w:r>
        <w:rPr>
          <w:rFonts w:ascii="Times New Roman"/>
          <w:b w:val="false"/>
          <w:i w:val="false"/>
          <w:color w:val="ff0000"/>
          <w:sz w:val="28"/>
        </w:rPr>
        <w:t>№ 80/11-5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подпунктом 15)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территории»,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Целиноградского района,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