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8283" w14:textId="c97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13 декабря 2011 года № 295/46-4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сентября 2012 года № 59/8-5. Зарегистрировано Департаментом юстиции Акмолинской области 8 октября 2012 года № 3458. Утратило силу в связи с истечением срока применения - (письмо Целиноградского районного маслихата Акмолинской области от 4 апреля 2013 года № 01-04/20)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04.04.2013 года № 01-04/20).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2012-2014 годы» от 13 декабря 2011 года № 295/46-4 (зарегистрировано в реестре государственной регистрации нормативных правовых актов № 1-17-158, опубликовано 12 января 2012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11 798 458,1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20 875,4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11 073 354,7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12 079 039,2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24 450,2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- 305 031,3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- 305 031,3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>.,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районном бюджете предусмотрен возврат неиспользованных бюджетных кредитов, выделенных в 2011 году для реализации мер социальной поддержки специалистов и разрешенных к доиспользованию в 2012 году, в сумме 1 380,8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предусмотрены вознагрождения по бюджетным кредитам, выданным из республиканского бюджета для реализации мер социальной поддержки специалистов, в сумме 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13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«5 261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«736,4 тысяч тенге -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«262 981 тысяч тенге – на ремонт автомобильных дорог и разработку проектно-сметной документации»;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24 изложить в новой редакции: «2 316,5 тысяч тенге – на 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«76 979 тысяч тенге – на компенсацию потерь нижестоящих бюджетов в связи с изменением законодательства»;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«238 346 тысяч тенге - на проектирование,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«2 084 265 тысяч тенге - на проектирование, развитие, обустройство и (или) приобретение инженерно – 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«297 000 тысяч тенге - на строительство разводящих сетей водоснабжения и канализации в районе новой застройки (микрорайоны 1, 2, 3, 4) аула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«168 304,5 тысяч тенге - на разработку проектно-сметной документации по проекту электроснабжения на разъезде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«10 626 тысяч тенге – на строительство 36-ти квартирного жилого дома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8 800 тысяч тенге – на строительство канализации в районе административной застройки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на корректировку проектно-сметной документации по проекту строительства административного здания в ауле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«9 617,2 тысяч тенге – на использование кредита, выделенного в 2011 году из республиканского бюджета на реализацию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«1 129,2 тысяч тенге – на выплату заработной платы индивидуальным помощникам в соответствии с индивидуальной программой реабилитации инвалида»;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 маслихата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59/8-5 </w:t>
      </w:r>
    </w:p>
    <w:bookmarkEnd w:id="1"/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4"/>
        <w:gridCol w:w="574"/>
        <w:gridCol w:w="574"/>
        <w:gridCol w:w="530"/>
        <w:gridCol w:w="7230"/>
        <w:gridCol w:w="300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11 798 458,1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20 875,4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3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1 362 502,9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8 048 877,8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12 079 039,2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243 145,5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139 735,0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139 735,0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1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5 928 706,0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7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детей, организаций образования для детей-сирот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родителей,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 республиканского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129 357,4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1 773 704,0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1 770 087,0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1 736 078,0</w:t>
            </w:r>
          </w:p>
        </w:tc>
      </w:tr>
      <w:tr>
        <w:trPr>
          <w:trHeight w:val="18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3 886 331,6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</w:p>
        </w:tc>
      </w:tr>
      <w:tr>
        <w:trPr>
          <w:trHeight w:val="10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110 254,4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93 873,4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93 873,4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4 686 690,4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2 779 259,4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2 718 059,4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275 356,8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2 442 302,6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1 898 011,0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1 767 011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1 034 980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130 467,2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24 450,2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-305 031,3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305 031,3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55 741,8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59/8-5 </w:t>
      </w:r>
    </w:p>
    <w:bookmarkEnd w:id="3"/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аульных (сельских)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608"/>
        <w:gridCol w:w="8296"/>
        <w:gridCol w:w="2966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17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13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4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3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10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9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148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Р. Кошкарбаева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0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111"/>
        <w:gridCol w:w="2444"/>
        <w:gridCol w:w="2111"/>
        <w:gridCol w:w="2111"/>
        <w:gridCol w:w="2112"/>
      </w:tblGrid>
      <w:tr>
        <w:trPr>
          <w:trHeight w:val="151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43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5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13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