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535d" w14:textId="1b5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2011 года 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февраля 2012 года № С-2/2. Зарегистрировано Управлением юстиции Шортандинского района Акмолинской области 15 февраля 2012 года № 1-18-149.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2 335 575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(-29 358)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29 358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Направить свободные остатки бюджетных средств в сумме 4 500 тысяч тенге, образовавшиеся по состоянию на 1 января 2012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водопроводных сетей в сумме 4 500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Шортандинского района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С-2/2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547"/>
        <w:gridCol w:w="547"/>
        <w:gridCol w:w="8317"/>
        <w:gridCol w:w="178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2331075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1820868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2335575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1462375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77377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307433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302433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302433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-29358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