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65bc" w14:textId="b076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12 декабря 2011 года № С-45/2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12 апреля 2012 года № С-4/3. Зарегистрировано Управлением юстиции Шортандинского района Акмолинской области 23 апреля 2012 года № 1-18-154. Утратило силу решением Шортандинского районного маслихата Акмолинской области от 31 января 2013 года № С-13/7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С-13/7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марта 2012 года № 5С-3-3 «О внесении изменений в решение Акмолинского областного маслихата от 2 декабря 2011 года № 4С-39-2 «Об областном бюджете на 2012-2014 годы»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2012-2014 годы» от 12 декабря 2011 года № С-45/2 (зарегистрированное в Реестре государственной регистрации нормативных правовых актов № 1-18-146, опубликованное 21 января 2012 года в районной газете «Вести» и 21 января 2012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2 679 006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468 378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10 694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2 168 799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2 720 108,4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88 632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90 471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(-129 734,4)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129 734,4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12), 13), 14) и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бюджете района на 2012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оборудованием, программным обеспечением детей-инвалидов, обучающихся на дому в сумме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реализацию государственного образовательного заказа в дошкольных организациях образования в сумме 67 253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ежемесячные выплаты денежных средств опекунам (попечителям) на содержание ребенка-сироты (детей-сирот), и ребенка (детей), оставшихся без попечения родителей в сумме 13 885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размера доплаты за квалификационную категорию учителям школ и воспитателям дошкольных организаций образования в сумме 17 319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противоэпизоотических мероприятий в сумме 6 608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реализации мер по оказанию социальной поддержки специалистов в сумме 8 506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частичное субсидирование заработной платы в сумме 5 037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деятельности центра занятости в сумме 12 276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молодежную практику в сумме 1 301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реализацию мер по содействию экономическому развитию регионов в рамках Программы «Развитие регионов» в сумме 3 860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Раевской средней школы в рамках Программы занятости 2020 в сумме 36 930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водопроводных сетей в селе Каражар в рамках Программы занятости 2020 в сумме 17 700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в сумме 86 063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и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бюджете района на 2012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и сооружений села Бектау в сумме 133 801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водопроводных сетей и сооружений в селе Андреевка и в селе Октябрьское в сумме 227 505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и сооружений и водоотведения поселка Шортанды (1 очередь) в сумме 112 807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строительство и (или) приобретение жилья государственного коммунального жилищного фонда в сумме 57 153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строительство инженерно-коммуникационной инфраструктуры в сумме 71 795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развитие и обустройство недостающей инженерно-коммуникационной инфраструктуры в рамках Программы занятости 2020 в сумме 3 635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бюджете района на 2012 год бюджетные кредиты из республиканского бюджета для реализации мер социальной поддержки специалистов в сумме 90 471 тысяча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6), 7), 8), 9), 10), 11), 12), 13), 14), 15), 16) и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«12-1. Направить свободные остатки бюджетных средств в сумме 41 774,4 тысяч тенге, образовавшиеся по состоянию на 1 января 2012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водопроводных сетей в сумме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площадки водозаборных сооружений и фильтровальной станции села Дамса, села Степное, поселка Научный в сумме 15 745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возврат неиспользованных (недоиспользованных) целевых трансфертов в сумме 4 013,3 тысяч тенге, в том числе в республиканский бюджет 4 005,8 тысяч тенге, в областной бюджет 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бюджетные кредиты для реализации мер социальной поддержки специалистов в сумме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государственной экспертизы по проекту «Реконструкция электрических, технологических и канализационных сетей к площадке водозаборных сооружений и фильтровальной станции села Дамса, села Степное, поселка Научный» в сумме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выявление неиспользуемых земельных участков, предоставленных собственникам и землепользователям для индивидуального жилищного строительства в сумме 1 150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оплату услуг связи спутникового канала в сумме 682,1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оказание социальной помощи нуждающимся гражданам на дому в сумме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центрального водовода поселка Научный в сумме 3 500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текущий ремонт напорной канализации поселка Научный в сумме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 текущий ремонт водопроводных сетей в селе Новоселовка в сумме 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 текущий ремонт дорог в поселке Шортанды в сумме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 разработку проектно-сметной документации по капитальному ремонту водопроводных сетей и сооружений села Пригородное в сумме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 содержание аппарата акима района в сумме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 содержание отдела строительства в сумме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 содержание отдела сельского хозяйства и земельных отношений в сумме 46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2012-2014 годы» от 12 декабря 2011 года № С-45/2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Г.Муканова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С.Камзебаев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С-4/3 от 12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35"/>
        <w:gridCol w:w="635"/>
        <w:gridCol w:w="635"/>
        <w:gridCol w:w="7388"/>
        <w:gridCol w:w="21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2679006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240200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34056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1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14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2168799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2168799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2720108,4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141299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38145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1461288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1219455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1172848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30095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6213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</w:t>
            </w:r>
          </w:p>
        </w:tc>
      </w:tr>
      <w:tr>
        <w:trPr>
          <w:trHeight w:val="1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78225,1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63208,1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58739,1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12958,1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700418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187213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71795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508223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494023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38826</w:t>
            </w:r>
          </w:p>
        </w:tc>
      </w:tr>
      <w:tr>
        <w:trPr>
          <w:trHeight w:val="1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35759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121392</w:t>
            </w:r>
          </w:p>
        </w:tc>
      </w:tr>
      <w:tr>
        <w:trPr>
          <w:trHeight w:val="1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13135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86063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56626</w:t>
            </w:r>
          </w:p>
        </w:tc>
      </w:tr>
      <w:tr>
        <w:trPr>
          <w:trHeight w:val="1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55800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1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1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4013,3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88632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90471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-129734,4</w:t>
            </w:r>
          </w:p>
        </w:tc>
      </w:tr>
      <w:tr>
        <w:trPr>
          <w:trHeight w:val="1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129734,4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Шортандинского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С-4/3 от 12 апреля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27"/>
        <w:gridCol w:w="567"/>
        <w:gridCol w:w="567"/>
        <w:gridCol w:w="5627"/>
        <w:gridCol w:w="1557"/>
        <w:gridCol w:w="1490"/>
        <w:gridCol w:w="144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0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12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0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48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5"/>
        <w:gridCol w:w="2303"/>
        <w:gridCol w:w="2304"/>
        <w:gridCol w:w="2304"/>
        <w:gridCol w:w="2304"/>
      </w:tblGrid>
      <w:tr>
        <w:trPr>
          <w:trHeight w:val="4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1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1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4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</w:t>
            </w:r>
          </w:p>
        </w:tc>
      </w:tr>
      <w:tr>
        <w:trPr>
          <w:trHeight w:val="25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6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8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51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2678"/>
        <w:gridCol w:w="2214"/>
        <w:gridCol w:w="2215"/>
        <w:gridCol w:w="2679"/>
      </w:tblGrid>
      <w:tr>
        <w:trPr>
          <w:trHeight w:val="4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5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51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0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1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48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16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195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