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c9f4" w14:textId="7c7c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апреля 2012 года № С-4/5. Зарегистрировано Управлением юстиции Шортандинского района Акмолинской области 3 мая 2012 года № 1-18-155. Утратило силу решением Шортандинского районного маслихата Акмолинской области от 9 декабря 2013 года № С-22/4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маслихат Шортандинского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выплаты к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связи с празднованием Дня Победы в Великой Отечественной войне один раз в год в размере 15000 тенге и к юбилейным датам 70, 75, 80, 85 – летие празднования Дня Победы в Великой Отечественной войне один раз в год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в связи с празднованием Дня Победы в Великой Отечественной войне один раз в год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другой категории лиц, приравненных по льготам и гарантиям к участникам Великой Отечественной войны в связи с празднованием Дня Победы в Великой Отечественной войне один раз в год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связи с празднованием Дня Победы в Великой Отечественной войне один раз в год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в связи с празднованием Дня пожилых людей один раз в год в размере 2000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будут производиться согласно предоставленных списков Государственного центра по выплате пенсий без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Семьям (гражданам), нуждающимся в социальной поддержке, независимо от среднедушевого дохода семьи (гражданина):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детям-инвалидам до 16 лет один раз в год - 3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1 и 2 групп один раз в год - 8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3 группы один раз в год - 5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 в исключительных случаях, таких как пожар, наводнение, другое стихийное бедствие природного и техногенного характера один раз в год –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туберкулезом, находящихся на амбулаторном лечении - 10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(гражданам), среднедушевой доход которых ниже прожиточного минимума, по заявлению граждан один раз в год - 8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одного месячного расчетного показателя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 согласно предоставленных списков Государственного центра по выплате пенсий на расходы за коммунальные услуги в размере 100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 и абонентскую плату за услуги телефонной связи согласно реестров, предоставленных поставщиками услуг на счета услугодателей по заявлению получателя, либо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в период отопительного сезона возмещаются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квитанций на приобретения твердого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000000"/>
          <w:sz w:val="28"/>
        </w:rPr>
        <w:t>№ С-13/3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исчерпывающих документов, необходимых для получения социальной помощи отдельным категориям нуждающихся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основной перечень документов для всех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жительства (копия книги регистрации граждан либо справка адресного бюро, либо справка акима аульного,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 до 16 лет,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2, 3 групп,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 в исключительных случаях, таких как пожар, наводнение, другое стихийное бедствие природного и техногенного характера,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пожаре, выданный противопожарной службой;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отдела по чрезвычайным ситуациям о причинении ущерба стихийным бедствием, природного и техногенного характера, наводнением;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больным туберкулезом, находящихся на амбулаторном лечении,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фтизиатра при нахождении на амбулаторном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семьям (гражданам), среднедушевой доход которых ниже прожиточного минимума,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членов семьи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материально-бытовых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дополнительно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архивной справки, подтверждающая принадлежность к льготной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единовременной социальной помощи отдельным категориям нуждающихся граждан» от 26 февраля 2010 года № С-24/4 (зарегистрировано в Реестре государственной регистрации нормативных правовых актов № 1-18-108, опубликовано в газетах: от 24 апреля 2010 года «Өрлеу» и «Вести»);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ежемесячной социальной помощи отдельным категориям нуждающихся граждан Шортандинского района в 2010 году» от 26 февраля 2010 года № С-24/5 (зарегистрировано в Реестре государственной регистрации нормативных правовых актов № 1-18-109, опубликовано от 24 апреля 2010 года в районных газетах «Өрлеу» и «Вести»);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дополнений в решение районного маслихата от 26 февраля 2010 года № С-24/4 «Об оказании единовременной социальной помощи отдельным категориям нуждающихся граждан Шортандинского района» от 14 октября 2010 года № С-31/4 (зарегистрировано в Реестре государственной регистрации нормативных правовых актов № 1-18-122, опубликовано от 27 ноября 2010 года в районных газетах «Өрлеу» и «Вести»);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внесении изменений и дополнений в решение районного маслихата от 26 февраля 2010 года № С-24/4 «Об оказании единовременной социальной помощи отдельным категориям нуждающихся граждан Шортандинского района» от 6 апреля 2011 года № С-37/5 (зарегистрировано в Реестре государственной регистрации нормативных правовых актов № 1-18-132, опубликовано от 30 апреля 2011 года в районных газетах «Өрлеу» и «Вести»)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