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01bb" w14:textId="7dc0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по Шортандинскому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12 апреля 2012 года № С-4/7. Зарегистрировано Управлением юстиции Шортандинского района Акмолинской области 11 мая 2012 года № 1-18-158. Утратило силу решением Шортандинского районного маслихата Акмолинской области от 25 февраля 2013 года № С-14/4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Шортандинского районного маслихата Акмолинской области от 25.02.2013 № С-14/4.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Казахстан, оралманов, деятельность которых носит эпизодический характер за исключением деятельности осуществляемой в стационарных помещениях на территории Шортандинского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Установить стоимость разовых талонов по реализации на рынках Шортандинского района для граждан Республики Казахстан, оралманов, юридических лиц, индивидуальных предпринимателей, за исключением реализации в киосках, стационарных помещениях (изолированных блоках) на территории рынка,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Шортандинскому району                   Е.Аубакиров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С-4/7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деятельность которых, носит эпизодический</w:t>
      </w:r>
      <w:r>
        <w:br/>
      </w:r>
      <w:r>
        <w:rPr>
          <w:rFonts w:ascii="Times New Roman"/>
          <w:b/>
          <w:i w:val="false"/>
          <w:color w:val="000000"/>
        </w:rPr>
        <w:t>
характер, за исключением деятельности осуществляемой</w:t>
      </w:r>
      <w:r>
        <w:br/>
      </w:r>
      <w:r>
        <w:rPr>
          <w:rFonts w:ascii="Times New Roman"/>
          <w:b/>
          <w:i w:val="false"/>
          <w:color w:val="000000"/>
        </w:rPr>
        <w:t>
в стационарных помещениях на территории</w:t>
      </w:r>
      <w:r>
        <w:br/>
      </w:r>
      <w:r>
        <w:rPr>
          <w:rFonts w:ascii="Times New Roman"/>
          <w:b/>
          <w:i w:val="false"/>
          <w:color w:val="000000"/>
        </w:rPr>
        <w:t>
Шортандинского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8414"/>
        <w:gridCol w:w="3076"/>
      </w:tblGrid>
      <w:tr>
        <w:trPr>
          <w:trHeight w:val="88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по виду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81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стационарных помещениях)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(саженцы, рассада)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2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придомовых участках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садоводства, огородничества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дачных участков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земельных участков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С-4/7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по реализации на рынках</w:t>
      </w:r>
      <w:r>
        <w:br/>
      </w:r>
      <w:r>
        <w:rPr>
          <w:rFonts w:ascii="Times New Roman"/>
          <w:b/>
          <w:i w:val="false"/>
          <w:color w:val="000000"/>
        </w:rPr>
        <w:t>
Шортандинского района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юридических лиц, индивидуальных предпринимателей,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7654"/>
        <w:gridCol w:w="3970"/>
      </w:tblGrid>
      <w:tr>
        <w:trPr>
          <w:trHeight w:val="9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работ,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виду деятельности, реализации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за 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Молочных продуктов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 и фруктов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Хлебобулочных изделий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товаров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