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5a53" w14:textId="41a5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
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августа 2012 года № А-6/296. Зарегистрировано Департаментом юстиции Акмолинской области 25 сентября 2012 года № 3446. Утратило силу постановлением акимата Шортандинского района Акмолинской области от 15 апреля 2013 года № А-4/95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Шортандинского района Акмолинской области от 15.04.2013 № А-4/95.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«22»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А-6/296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451"/>
        <w:gridCol w:w="5763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 фонда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 за пользование жилищем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 14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61,31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Пушкина 52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60,17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