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f3ad" w14:textId="a70f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12 декабря 2011 года № С-45/2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5 октября 2012 года № С-9/2. Зарегистрировано Департаментом юстиции Акмолинской области 10 октября 2012 года № 3465. Утратило силу решением Шортандинского районного маслихата Акмолинской области от 31 января 2013 года № С-13/7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Шортандинского районного маслихата Акмолинской области от 31.01.2013 </w:t>
      </w:r>
      <w:r>
        <w:rPr>
          <w:rFonts w:ascii="Times New Roman"/>
          <w:b w:val="false"/>
          <w:i w:val="false"/>
          <w:color w:val="ff0000"/>
          <w:sz w:val="28"/>
        </w:rPr>
        <w:t>№ С-13/7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18 сентября 2012 года № 5С-6-2 «О внесении изменений в решение Акмолинского областного маслихата от 2 декабря 2011 года № 4С-39-2 «Об областном бюджете на 2012-2014 годы»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2012-2014 годы» от 12 декабря 2011 года № С-45/2 (зарегистрированное в Реестре государственной регистрации нормативных правовых актов № 1-18-146, опубликованное 21 января 2012 года в районной газете «Вести» и 21 января 2012 года в районной газете «Өрлеу»)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2 705 814,8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496 265,4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10 081,3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2 191 403,1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2 765 405,2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64 362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66 201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(- 126 552,4)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126 552,4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Учесть в бюджете района на 2012 год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оказание социальной помощи участникам и инвалидам Великой Отечественной Войны на расходы за коммунальные услуги в сумме 573,1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капитальный ремонт автомобильных дорог в ауле Бозайгыр в сумме 49 995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исключен;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капитальные расходы государственных органов в сумме 2 400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5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на реконструкцию водопроводных сетей и сооружений села Бектау в сумме 9 020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реконструкцию водопроводных сетей и сооружений в селе Андреевка и в селе Октябрьское в сумме 17 300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реконструкцию водопроводных сетей и сооружений и водоотведения поселка Шортанды (1 очередь) в сумме 2 000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6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«15) на 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школы» в сумме 409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бюджете района на 2012 год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водопроводных сетей и сооружений села Бектау в сумме 133 801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водопроводных сетей и сооружений в селе Андреевка и в селе Октябрьское в сумме 227 505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водопроводных сетей и сооружений и водоотведения поселка Шортанды (1 очередь) в сумме 112 807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проектирование, строительство и (или) приобретение жилья государственного коммунального жилищного фонда в сумме 57 153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инженерно-коммуникационной инфраструктуры в сумме 65 847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развитие и обустройство недостающей инженерно-коммуникационной инфраструктуры в рамках Программы занятости 2020 в сумме 3 635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Утвердить резерв местного исполнительного органа района на 2012 год в сумме 8 214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«12-2. Учесть в бюджете района выплату вознаграждения по бюджетным кредитам из республиканского бюджета для реализации мер социальной поддержки специалистов в сумме 4,7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2012-2014 годы» от 12 декабря 2011 года № С-45/2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Я.Бельц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С.Камзебаев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С-9/2 от "05" октября 2012 года</w:t>
      </w:r>
    </w:p>
    <w:bookmarkEnd w:id="1"/>
    <w:bookmarkStart w:name="z5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38"/>
        <w:gridCol w:w="738"/>
        <w:gridCol w:w="7645"/>
        <w:gridCol w:w="25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2705814,8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496265,4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197799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39671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17312,4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6425,4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10081,3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2163,6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1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1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2191403,1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2191403,1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2191403,1</w:t>
            </w:r>
          </w:p>
        </w:tc>
      </w:tr>
      <w:tr>
        <w:trPr>
          <w:trHeight w:val="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2765405,2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151685,2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44772,6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42372,6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92308,6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92158,6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1011,5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221,9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546,6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1450452,5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121662,4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121662,4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120855,4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1196214,6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1196214,6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1081945,6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30095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67253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132575,5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76863,5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50134,5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55712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76329,5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61003,3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56408,5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5748,3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8673,1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12958,1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15326,2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15326,2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15088,2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744727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127110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57153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66322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555432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32590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522343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522343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39076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23787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121687,2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87133,2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87133,2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1070,2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86063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4973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56444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49995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49995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1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64362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-126552,4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126552,4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С-9/2 от "05" октября 2012 года</w:t>
      </w:r>
    </w:p>
    <w:bookmarkEnd w:id="3"/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бюджета района на 2012 год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 (села), аульного (сельского)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53"/>
        <w:gridCol w:w="589"/>
        <w:gridCol w:w="610"/>
        <w:gridCol w:w="7923"/>
        <w:gridCol w:w="2551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115266,4</w:t>
            </w:r>
          </w:p>
        </w:tc>
      </w:tr>
      <w:tr>
        <w:trPr>
          <w:trHeight w:val="2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92308,6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92308,6</w:t>
            </w:r>
          </w:p>
        </w:tc>
      </w:tr>
      <w:tr>
        <w:trPr>
          <w:trHeight w:val="10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92308,6</w:t>
            </w:r>
          </w:p>
        </w:tc>
      </w:tr>
      <w:tr>
        <w:trPr>
          <w:trHeight w:val="12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92158,6</w:t>
            </w:r>
          </w:p>
        </w:tc>
      </w:tr>
      <w:tr>
        <w:trPr>
          <w:trHeight w:val="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2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</w:p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10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9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</w:t>
            </w:r>
          </w:p>
        </w:tc>
      </w:tr>
      <w:tr>
        <w:trPr>
          <w:trHeight w:val="1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10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12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5"/>
        <w:gridCol w:w="1668"/>
        <w:gridCol w:w="1862"/>
        <w:gridCol w:w="2421"/>
        <w:gridCol w:w="2614"/>
        <w:gridCol w:w="2530"/>
      </w:tblGrid>
      <w:tr>
        <w:trPr>
          <w:trHeight w:val="435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15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25168,1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5636,7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10929,2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7739,1</w:t>
            </w:r>
          </w:p>
        </w:tc>
      </w:tr>
      <w:tr>
        <w:trPr>
          <w:trHeight w:val="48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9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9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5284,6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75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27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285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285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180,1</w:t>
            </w:r>
          </w:p>
        </w:tc>
      </w:tr>
      <w:tr>
        <w:trPr>
          <w:trHeight w:val="30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1"/>
        <w:gridCol w:w="2536"/>
        <w:gridCol w:w="2335"/>
        <w:gridCol w:w="1931"/>
        <w:gridCol w:w="1931"/>
        <w:gridCol w:w="2336"/>
      </w:tblGrid>
      <w:tr>
        <w:trPr>
          <w:trHeight w:val="435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Бозайгыр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195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7329,3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</w:p>
        </w:tc>
      </w:tr>
      <w:tr>
        <w:trPr>
          <w:trHeight w:val="48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6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0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9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48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48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35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65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195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165" w:hRule="atLeast"/>
        </w:trPr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