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5c9e" w14:textId="5555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
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16 ноября 2012 года № С-10/2. Зарегистрировано Департаментом юстиции Акмолинской области 23 ноября 2012 года № 3498.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2 705 814,8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496 265,4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10 081,3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2 191 403,1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2 765 685,2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(- 126 552,4)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126 552,4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2012 год в сумме 3 800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С – 10/2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8"/>
        <w:gridCol w:w="632"/>
        <w:gridCol w:w="632"/>
        <w:gridCol w:w="8199"/>
        <w:gridCol w:w="24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2705814,8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496265,4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197799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2765685,2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170786,3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151975,2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44772,6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42372,6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1450452,5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1081945,6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132575,5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76863,5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75994,4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60668,2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56073,4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5520,2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4143,4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15088,2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749472,8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560678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102820,7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10799,7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5799,7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121882,5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С – 10/2  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1"/>
        <w:gridCol w:w="538"/>
        <w:gridCol w:w="538"/>
        <w:gridCol w:w="849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114956,2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537"/>
        <w:gridCol w:w="1816"/>
        <w:gridCol w:w="2460"/>
        <w:gridCol w:w="2632"/>
        <w:gridCol w:w="2718"/>
      </w:tblGrid>
      <w:tr>
        <w:trPr>
          <w:trHeight w:val="4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7739,1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6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7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80"/>
        <w:gridCol w:w="2417"/>
        <w:gridCol w:w="1902"/>
        <w:gridCol w:w="2610"/>
        <w:gridCol w:w="1838"/>
      </w:tblGrid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