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bb91" w14:textId="e97b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декабря 2012 года № С-12/2. Зарегистрировано Департаментом юстиции Акмолинской области 29 декабря 2012 года № 3574.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2 254 048,7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553 045,5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25 294,5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1 663 439,4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2 318 347,5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14 567,2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(-100 185)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Шортандинского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2013 год субвенцию в сумме 1 152 729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2013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 в сумме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автомобильных дорог в селе Бозайгыр в сумме 61 524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противопожарных мероприятий объектов образования в сумме 20 996,1 тысяч тенге, в том числе: на установку автоматической пожарной сигнализации 14 596,1 тысяч тенге, на вынос котельных из зданий детских садов 6 400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c изменениями, внесенными решениями Шортандинского районного маслихата Акмолинской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02.10.2013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2013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и сооружений села Бектау в сумме 9 013,3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16 664,5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1 978,8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площадки водозаборных сооружений и фильтровальной станции села Дамса, поселка Научный, села Степное в сумме 52 000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документации, проведение государственной экспертизы по проекту строительства сетей электроснабжения в ауле Бозайгыр в сумме 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c изменениями, внесенными решением Шортандинского районного маслихата Акмолинской области от 02.10.2013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2013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оборудованием, программным обеспечением детей-инвалидов, обучающихся на дому в сумме 2 953,5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75 331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14 093,3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в сумме 17 428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в сумме 21 844,4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 по оказанию социальной поддержки специалистов в сумме 10 364,5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- решением Шортандинского районного маслихата Акмолинской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решение вопросов обустройства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в сумме 18 286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трехуровневой системе в сумме 5 991,4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в сумме 162 387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- решением Шортандинского районного маслихата Акмолинской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- решением Шортандинского районного маслихата Акмолинской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увеличение штатной численности местных исполнительных органов в сумме 3 752,6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c изменениями, внесенными решениями Шортандинского районного маслихата Акмолинской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17.07.2013 </w:t>
      </w:r>
      <w:r>
        <w:rPr>
          <w:rFonts w:ascii="Times New Roman"/>
          <w:b w:val="false"/>
          <w:i w:val="false"/>
          <w:color w:val="000000"/>
          <w:sz w:val="28"/>
        </w:rPr>
        <w:t>№ 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02.10.2013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2013 год бюджетные кредиты из республиканского бюджета для реализации мер социальной поддержки специалистов в сумме 20 772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Шортандинского районного маслихата Акмолинской области от 02.10.2013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2013 год погашение основного долга по бюджетным кредитам, выделенных для реализации мер социальной поддержки специалистов в сумме 6 207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2013 год выплату вознаграждения по бюджетным кредитам из республиканского бюджета для реализации мер социальной поддержки специалистов в сумме 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Шортандинского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Шортандинского районного маслихата Акмолинской области от 25.10.2013 </w:t>
      </w:r>
      <w:r>
        <w:rPr>
          <w:rFonts w:ascii="Times New Roman"/>
          <w:b w:val="false"/>
          <w:i w:val="false"/>
          <w:color w:val="00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местных бюджетных программ, не подлежащих секвестру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по бюджетным программам бюджета района на 2013-2015 годы в городе, города районного значения, поселка, аула (села), аульного (сельского)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 в сумме 85 620 тысяч тенге, образовавшиеся по состоянию на 1 января 2013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выборов акимов поселков, аульных (сельских) округов в сумме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оценки имущества в целях налогообложения в сумме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очистку дорог от снега в сумме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отдела сельского хозяйства и земельных отношений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предотвращение чрезвычайных ситуаций от весеннего паводка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бюджетные кредиты для реализации мер социальной поддержки специалистов в сумме 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государственной символики в сумме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завершение строительства спортивного зала к Жолымбетской средней школе № 2 в сумме 3 069,3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разработку проектно-сметной документации с проведением государственной экспертизы на строительство плавательного бассейна в поселке Шортанды в сумме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завершение строительства 36 квартирного жилого дома в поселке Шортанды в сумме 14 483,6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государственной экспертизы проектно-сметных документаций на строительство двух 36 квартирных жилых домов в поселке Шортанды в сумме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завершение развития инженерно-коммуникационной инфраструктуры к 36 квартирному жилому дому в поселке Шортанды в сумме 610,8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проведение государственной экспертизы проектно-сметных документаций на развитие инженерно-коммуникационной инфраструктуры к двум 36 квартирным жилым домам в поселке Шортанды в сумме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проведение государственной экспертизы проектно-сметной документации по подведению водопроводов к границе домов потребителей с установкой приборов учета воды в ауле Бозайгыр в сумме 181,3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реконструкцию площадки водозаборных сооружений и фильтровальной станции села Дамса, села Степное, поселка Научный в сумме 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возврат неиспользованных (недоиспользованных) целевых трансфертов в сумме 6 083 тысяч тенге, в том числе в республиканский бюджет 6 083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создание кадровой службы при акимате Шортандинского района в сумме 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приобретение государственной символики в сумме 1 533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предотвращение чрезвычайных ситуаций от весеннего паводка (укрепление платины «Сарыкамыс» в Новоселовском сельском округе)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приобретение котлов в Шортандинский районной дом культуры в сумме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зонирование земель, на мероприятия по выкупу земельных участков, аренду здания для отдела земельных отношений в сумме 2 825,8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заработную плату отделу ветеринарии в сумме 323,4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разработку проектно-сметной документации на капитальный ремонт ясли-сада «Гульдер» в селе Новокубанка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капитальный ремонт крыши детского сада «Балдаурен» в поселке Шортанды в сумме 2 925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текущий ремонт котельных и отопления 6-ти школ района в сумме 3 384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ясли-сада «Балауса» в селе Дамса (софинансирование 10 %) в сумме 1 323,3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кровли Жолымбетского дома творчества в сумме 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на приобретение возрастной мебели для школ района в сумме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на приобретение юрты на сумму 2 400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на изготовление правоустанавливающих документов на бесхозяйное имущество, принятое в коммунальную собственность района в сумме 1 210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на установку пожарной сигнализации в здании районного маслихата в сумме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на приобретение программы «1С: Предприятие. Бухгалтерский учет для государственных учреждений Казахстана» и содержание отделов в сумме 1 099,2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на текущий ремонт здания аппарата акима района в сумме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на благоустройство поселка Шортанды в сумме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на увеличение уставного капитала государственного коммунального предприятия на праве хозяйственного ведения «Жолымбетская коммунальная служба» в сумме 4 989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на капитальный ремонт водопровода в селе Конкрынка (софинансирование 10 %) в сумме 2 569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на текущие ремонты сетей водоснабжения и водоотведения в населенных пунктах района в сумме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на разработку проектно-сметной документации с государственной экспертизой на строительство тротуаров в поселке Шортанды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на текущий ремонт дорог в поселке Шортанды в сумме 3 000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на изготовление и установку дорожных знаков в сумме 1 080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cоответствии с решением Шортандинского районного маслихата Акмолинской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решением Шортандинского районного маслихата Акмолинской области от 21.05.2013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17.07.2013 </w:t>
      </w:r>
      <w:r>
        <w:rPr>
          <w:rFonts w:ascii="Times New Roman"/>
          <w:b w:val="false"/>
          <w:i w:val="false"/>
          <w:color w:val="000000"/>
          <w:sz w:val="28"/>
        </w:rPr>
        <w:t>№ 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bookmarkStart w:name="z7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С-12/2 от 20 декабря 2012 года</w:t>
      </w:r>
    </w:p>
    <w:bookmarkEnd w:id="1"/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Шортандинского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94"/>
        <w:gridCol w:w="709"/>
        <w:gridCol w:w="730"/>
        <w:gridCol w:w="7796"/>
        <w:gridCol w:w="28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2254048,7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553045,5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241755,6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24687,6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2318347,5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191120,6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170679,6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44148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1733,6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1419724,4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195837,7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195837,7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120506,7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1148982,8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1148982,8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1115609,8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74903,9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71834,5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3069,4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62507,3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45927,3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40626,5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5712,3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156811,1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9128,9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2508,9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134884,9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94095,9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94095,9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4190,6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3050,7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22754,1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9834,5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15377,6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15377,6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85149,1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81089,1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76172,1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9648,1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5134,9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25220,5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6934,5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563,5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С-12/2 от 20 декабря 2012 года</w:t>
      </w:r>
    </w:p>
    <w:bookmarkEnd w:id="3"/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6"/>
        <w:gridCol w:w="536"/>
        <w:gridCol w:w="536"/>
        <w:gridCol w:w="9364"/>
        <w:gridCol w:w="22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2134674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592090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281410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11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2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40588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1297601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1119818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1089567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57217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40251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40251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38606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С–12/2 от 20 декабря 2012 года</w:t>
      </w:r>
    </w:p>
    <w:bookmarkEnd w:id="5"/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538"/>
        <w:gridCol w:w="538"/>
        <w:gridCol w:w="9409"/>
        <w:gridCol w:w="22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1772694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626420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301109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301109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248474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177707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1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14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1027564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1027564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1772694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39763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39763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92688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92686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1295047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122044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1108677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1108677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1078339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70516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48561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58181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103452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41038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41038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С–12/2 от 20 декабря 2012 года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бюджета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3"/>
        <w:gridCol w:w="531"/>
        <w:gridCol w:w="531"/>
        <w:gridCol w:w="116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С-12/2 от 20 декабря 2012 года</w:t>
      </w:r>
    </w:p>
    <w:bookmarkEnd w:id="9"/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2013 год в городе, города районного значения, поселка, аула (села), аульного (сельского) округа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Шортандинского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81"/>
        <w:gridCol w:w="706"/>
        <w:gridCol w:w="727"/>
        <w:gridCol w:w="8211"/>
        <w:gridCol w:w="29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137283,9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95966,0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1733,6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4190,6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2870"/>
        <w:gridCol w:w="2511"/>
        <w:gridCol w:w="2478"/>
        <w:gridCol w:w="2871"/>
      </w:tblGrid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198"/>
        <w:gridCol w:w="2400"/>
        <w:gridCol w:w="2400"/>
        <w:gridCol w:w="2100"/>
        <w:gridCol w:w="2402"/>
      </w:tblGrid>
      <w:tr>
        <w:trPr>
          <w:trHeight w:val="4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10482,1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1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3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</w:tbl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С-12/2 от 20 декабря 2012 года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2014 год в городе, города районного значения, поселка, аула (села), аульного (сельского)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8"/>
        <w:gridCol w:w="542"/>
        <w:gridCol w:w="542"/>
        <w:gridCol w:w="9204"/>
        <w:gridCol w:w="251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919"/>
        <w:gridCol w:w="2009"/>
        <w:gridCol w:w="2591"/>
        <w:gridCol w:w="2368"/>
        <w:gridCol w:w="2660"/>
      </w:tblGrid>
      <w:tr>
        <w:trPr>
          <w:trHeight w:val="14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4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10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7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2190"/>
        <w:gridCol w:w="2648"/>
        <w:gridCol w:w="2190"/>
        <w:gridCol w:w="2191"/>
        <w:gridCol w:w="2191"/>
      </w:tblGrid>
      <w:tr>
        <w:trPr>
          <w:trHeight w:val="43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48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7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7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С–12/2 от 20 декабря 2012 года</w:t>
      </w:r>
    </w:p>
    <w:bookmarkEnd w:id="13"/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2015 год в городе, города районного значения, поселка, аула (села), аульного (сельского)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8"/>
        <w:gridCol w:w="545"/>
        <w:gridCol w:w="545"/>
        <w:gridCol w:w="9321"/>
        <w:gridCol w:w="253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92686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92686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788"/>
        <w:gridCol w:w="1898"/>
        <w:gridCol w:w="2533"/>
        <w:gridCol w:w="2577"/>
        <w:gridCol w:w="2928"/>
      </w:tblGrid>
      <w:tr>
        <w:trPr>
          <w:trHeight w:val="4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48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8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2076"/>
        <w:gridCol w:w="2524"/>
        <w:gridCol w:w="1964"/>
        <w:gridCol w:w="2749"/>
        <w:gridCol w:w="1898"/>
      </w:tblGrid>
      <w:tr>
        <w:trPr>
          <w:trHeight w:val="43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48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7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