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19731" w14:textId="5219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земельных отношений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Актюбинской области от 6 февраля 2012 года № 19. Зарегистрировано Департаментом юстиции Актюбинской области 14 марта 2012 года № 3388. Утратило силу постановлением акимата Актюбинской области от 13 февраля 2013 года № 33</w:t>
      </w:r>
    </w:p>
    <w:p>
      <w:pPr>
        <w:spacing w:after="0"/>
        <w:ind w:left="0"/>
        <w:jc w:val="both"/>
      </w:pPr>
      <w:r>
        <w:rPr>
          <w:rFonts w:ascii="Times New Roman"/>
          <w:b w:val="false"/>
          <w:i w:val="false"/>
          <w:color w:val="ff0000"/>
          <w:sz w:val="28"/>
        </w:rPr>
        <w:t>      Сноска. Утратило силу постановлением акимата Актюбинской области от 13.02.2013 № 33.</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 107 «Об административных процедурах»,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 221 «О порядке рассмотрения обращений физических и юридических лиц»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17 февраля 2010 года № 102 «Об утверждении стандартов государственных услуг и внесении дополнения в постановление Правительства Республики Казахстан от 30 июня 2007 года № 561» акимат области</w:t>
      </w:r>
      <w:r>
        <w:rPr>
          <w:rFonts w:ascii="Times New Roman"/>
          <w:b/>
          <w:i w:val="false"/>
          <w:color w:val="000000"/>
          <w:sz w:val="28"/>
        </w:rPr>
        <w:t xml:space="preserve"> 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регламенты государственных услуг в сфере земельных отношений:</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«Оформление и выдача актов на право частной собственности на земельный участок»</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«Оформление и выдача актов на право постоянного землепользования»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«Оформление и выдача актов на право временного возмездного (долгосрочного, краткосрочного) землепользования (аренды)»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«Оформление и выдача актов на право временного безвозмездного землепользования»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Государственное учреждение «Управление земельных отношений Актюбинской области» (далее – Управление) обеспечить размещение настоящих регламентов государственных услуг на web-сайте Управления.</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заместителя акима области Тагимова М.М.</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xml:space="preserve">      Аким области                             А. Мухамбетов </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Министр транстпорта и коммуникации</w:t>
      </w:r>
      <w:r>
        <w:br/>
      </w:r>
      <w:r>
        <w:rPr>
          <w:rFonts w:ascii="Times New Roman"/>
          <w:b w:val="false"/>
          <w:i w:val="false"/>
          <w:color w:val="000000"/>
          <w:sz w:val="28"/>
        </w:rPr>
        <w:t>
</w:t>
      </w:r>
      <w:r>
        <w:rPr>
          <w:rFonts w:ascii="Times New Roman"/>
          <w:b w:val="false"/>
          <w:i/>
          <w:color w:val="000000"/>
          <w:sz w:val="28"/>
        </w:rPr>
        <w:t>      Республики Казахстан                     А. Жумагалиев</w:t>
      </w:r>
    </w:p>
    <w:bookmarkStart w:name="z10"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области</w:t>
      </w:r>
      <w:r>
        <w:br/>
      </w:r>
      <w:r>
        <w:rPr>
          <w:rFonts w:ascii="Times New Roman"/>
          <w:b w:val="false"/>
          <w:i w:val="false"/>
          <w:color w:val="000000"/>
          <w:sz w:val="28"/>
        </w:rPr>
        <w:t>
от 6 февраля 2012 года</w:t>
      </w:r>
      <w:r>
        <w:br/>
      </w:r>
      <w:r>
        <w:rPr>
          <w:rFonts w:ascii="Times New Roman"/>
          <w:b w:val="false"/>
          <w:i w:val="false"/>
          <w:color w:val="000000"/>
          <w:sz w:val="28"/>
        </w:rPr>
        <w:t>
№ 19</w:t>
      </w:r>
    </w:p>
    <w:bookmarkEnd w:id="1"/>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частной собственности на земельный участок»</w:t>
      </w:r>
    </w:p>
    <w:bookmarkStart w:name="z11" w:id="2"/>
    <w:p>
      <w:pPr>
        <w:spacing w:after="0"/>
        <w:ind w:left="0"/>
        <w:jc w:val="left"/>
      </w:pPr>
      <w:r>
        <w:rPr>
          <w:rFonts w:ascii="Times New Roman"/>
          <w:b/>
          <w:i w:val="false"/>
          <w:color w:val="000000"/>
        </w:rPr>
        <w:t xml:space="preserve"> 
1. Основные понятия</w:t>
      </w:r>
    </w:p>
    <w:bookmarkEnd w:id="2"/>
    <w:bookmarkStart w:name="z12" w:id="3"/>
    <w:p>
      <w:pPr>
        <w:spacing w:after="0"/>
        <w:ind w:left="0"/>
        <w:jc w:val="both"/>
      </w:pPr>
      <w:r>
        <w:rPr>
          <w:rFonts w:ascii="Times New Roman"/>
          <w:b w:val="false"/>
          <w:i w:val="false"/>
          <w:color w:val="000000"/>
          <w:sz w:val="28"/>
        </w:rPr>
        <w:t>
      1. В настоящем Регламенте «Оформление и выдача актов на право частной собственности на земельный участок» (далее - Регламент)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потребитель - физическое или юридическое лицо;</w:t>
      </w:r>
      <w:r>
        <w:br/>
      </w:r>
      <w:r>
        <w:rPr>
          <w:rFonts w:ascii="Times New Roman"/>
          <w:b w:val="false"/>
          <w:i w:val="false"/>
          <w:color w:val="000000"/>
          <w:sz w:val="28"/>
        </w:rPr>
        <w:t>
</w:t>
      </w:r>
      <w:r>
        <w:rPr>
          <w:rFonts w:ascii="Times New Roman"/>
          <w:b w:val="false"/>
          <w:i w:val="false"/>
          <w:color w:val="000000"/>
          <w:sz w:val="28"/>
        </w:rPr>
        <w:t>
      2) уполномоченный орган – структурное подразделение местного исполнительного органа области, района (города областного значения), осуществляющее функции в области земельных отношений;</w:t>
      </w:r>
      <w:r>
        <w:br/>
      </w:r>
      <w:r>
        <w:rPr>
          <w:rFonts w:ascii="Times New Roman"/>
          <w:b w:val="false"/>
          <w:i w:val="false"/>
          <w:color w:val="000000"/>
          <w:sz w:val="28"/>
        </w:rPr>
        <w:t>
</w:t>
      </w:r>
      <w:r>
        <w:rPr>
          <w:rFonts w:ascii="Times New Roman"/>
          <w:b w:val="false"/>
          <w:i w:val="false"/>
          <w:color w:val="000000"/>
          <w:sz w:val="28"/>
        </w:rPr>
        <w:t>
      3) заинтересованный орган - дочернее государственное предприятие «АктюбНПЦзем».</w:t>
      </w:r>
    </w:p>
    <w:bookmarkEnd w:id="3"/>
    <w:bookmarkStart w:name="z16" w:id="4"/>
    <w:p>
      <w:pPr>
        <w:spacing w:after="0"/>
        <w:ind w:left="0"/>
        <w:jc w:val="left"/>
      </w:pPr>
      <w:r>
        <w:rPr>
          <w:rFonts w:ascii="Times New Roman"/>
          <w:b/>
          <w:i w:val="false"/>
          <w:color w:val="000000"/>
        </w:rPr>
        <w:t xml:space="preserve"> 
2. Общие положения</w:t>
      </w:r>
    </w:p>
    <w:bookmarkEnd w:id="4"/>
    <w:bookmarkStart w:name="z17" w:id="5"/>
    <w:p>
      <w:pPr>
        <w:spacing w:after="0"/>
        <w:ind w:left="0"/>
        <w:jc w:val="both"/>
      </w:pPr>
      <w:r>
        <w:rPr>
          <w:rFonts w:ascii="Times New Roman"/>
          <w:b w:val="false"/>
          <w:i w:val="false"/>
          <w:color w:val="000000"/>
          <w:sz w:val="28"/>
        </w:rPr>
        <w:t>
      2. Нормативное правовое определение государственной услуги: оформление и выдача актов на право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структурными подразделениями местного исполнительного органа области, района (города областного значения), осуществляющее функции в области земельных отношений (далее – уполномоченный орган), с указанными по адресу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с участием специализированного республиканского государственного предприятия (далее – специализированное предприятие), которое изготавливает акт на право частной собственности на земельный участок, указанных по адресу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по месту нахождения земельного участка.</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 указанному по адресу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осуществляется на основании </w:t>
      </w:r>
      <w:r>
        <w:rPr>
          <w:rFonts w:ascii="Times New Roman"/>
          <w:b w:val="false"/>
          <w:i w:val="false"/>
          <w:color w:val="000000"/>
          <w:sz w:val="28"/>
        </w:rPr>
        <w:t>статьи 23</w:t>
      </w:r>
      <w:r>
        <w:rPr>
          <w:rFonts w:ascii="Times New Roman"/>
          <w:b w:val="false"/>
          <w:i w:val="false"/>
          <w:color w:val="000000"/>
          <w:sz w:val="28"/>
        </w:rPr>
        <w:t>, </w:t>
      </w:r>
      <w:r>
        <w:rPr>
          <w:rFonts w:ascii="Times New Roman"/>
          <w:b w:val="false"/>
          <w:i w:val="false"/>
          <w:color w:val="000000"/>
          <w:sz w:val="28"/>
        </w:rPr>
        <w:t>пункта 9</w:t>
      </w:r>
      <w:r>
        <w:rPr>
          <w:rFonts w:ascii="Times New Roman"/>
          <w:b w:val="false"/>
          <w:i w:val="false"/>
          <w:color w:val="000000"/>
          <w:sz w:val="28"/>
        </w:rPr>
        <w:t xml:space="preserve"> статьи 43 Земельного кодекса Республики Казахстан от 20 июня 2003 года и </w:t>
      </w:r>
      <w:r>
        <w:rPr>
          <w:rFonts w:ascii="Times New Roman"/>
          <w:b w:val="false"/>
          <w:i w:val="false"/>
          <w:color w:val="000000"/>
          <w:sz w:val="28"/>
        </w:rPr>
        <w:t>реестра</w:t>
      </w:r>
      <w:r>
        <w:rPr>
          <w:rFonts w:ascii="Times New Roman"/>
          <w:b w:val="false"/>
          <w:i w:val="false"/>
          <w:color w:val="000000"/>
          <w:sz w:val="28"/>
        </w:rPr>
        <w:t xml:space="preserve"> государственных услуг, оказываемых физическим и юридическим лицам,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 745 в соответствие с </w:t>
      </w:r>
      <w:r>
        <w:rPr>
          <w:rFonts w:ascii="Times New Roman"/>
          <w:b w:val="false"/>
          <w:i w:val="false"/>
          <w:color w:val="000000"/>
          <w:sz w:val="28"/>
        </w:rPr>
        <w:t>пунктом 1</w:t>
      </w:r>
      <w:r>
        <w:rPr>
          <w:rFonts w:ascii="Times New Roman"/>
          <w:b w:val="false"/>
          <w:i w:val="false"/>
          <w:color w:val="000000"/>
          <w:sz w:val="28"/>
        </w:rPr>
        <w:t xml:space="preserve"> стандартов государственной услуги,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 102 (далее – стандарты государственной услуги).</w:t>
      </w:r>
      <w:r>
        <w:br/>
      </w:r>
      <w:r>
        <w:rPr>
          <w:rFonts w:ascii="Times New Roman"/>
          <w:b w:val="false"/>
          <w:i w:val="false"/>
          <w:color w:val="000000"/>
          <w:sz w:val="28"/>
        </w:rPr>
        <w:t>
</w:t>
      </w:r>
      <w:r>
        <w:rPr>
          <w:rFonts w:ascii="Times New Roman"/>
          <w:b w:val="false"/>
          <w:i w:val="false"/>
          <w:color w:val="000000"/>
          <w:sz w:val="28"/>
        </w:rPr>
        <w:t>
      6. Результатом оказания государственной услуги является выдача на бумажном носителе акта на право частной собственности на земельный участок или дубликата акта на право частной собственности на земельный участок, или мотивированного ответа об отказе в предоставлени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с участием специализированного предприятия ДГП «АктюбНПЦзем» и его филиалов в районах области в части оформления акта на право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xml:space="preserve">
      Оплата за изготовление акта на право частной собственности на земельный участок производится наличными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 </w:t>
      </w:r>
    </w:p>
    <w:bookmarkEnd w:id="5"/>
    <w:bookmarkStart w:name="z24" w:id="6"/>
    <w:p>
      <w:pPr>
        <w:spacing w:after="0"/>
        <w:ind w:left="0"/>
        <w:jc w:val="left"/>
      </w:pPr>
      <w:r>
        <w:rPr>
          <w:rFonts w:ascii="Times New Roman"/>
          <w:b/>
          <w:i w:val="false"/>
          <w:color w:val="000000"/>
        </w:rPr>
        <w:t xml:space="preserve"> 
3. Требования к порядку оказания государственной услуги</w:t>
      </w:r>
    </w:p>
    <w:bookmarkEnd w:id="6"/>
    <w:bookmarkStart w:name="z25" w:id="7"/>
    <w:p>
      <w:pPr>
        <w:spacing w:after="0"/>
        <w:ind w:left="0"/>
        <w:jc w:val="both"/>
      </w:pPr>
      <w:r>
        <w:rPr>
          <w:rFonts w:ascii="Times New Roman"/>
          <w:b w:val="false"/>
          <w:i w:val="false"/>
          <w:color w:val="000000"/>
          <w:sz w:val="28"/>
        </w:rPr>
        <w:t>
      9. Полная информация о порядке оказания государственной услуги размещается на стендах в местах оказания государственной услуги, на интернет-ресурсе уполномоченного органа, располагается на портале эелктронного Правительства: http://www.e.gov.kz, интернет-ресурсе Министерства связи и информации Республики Казахстан: http://www.mci.gov.kz,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 10 рабочих дней, для субъектов малого предпринимательства – 7 рабочих дней, при выдаче дубликата акта на право частной собственности на земельный участок в течение 4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Для создания благоприятных условий для предоставления услуги возможна регистрация посредством выдачи талонов автоматизированными системами и оснащения залов ожидания с соответствующими стойками электронными информационными табло.</w:t>
      </w:r>
      <w:r>
        <w:br/>
      </w:r>
      <w:r>
        <w:rPr>
          <w:rFonts w:ascii="Times New Roman"/>
          <w:b w:val="false"/>
          <w:i w:val="false"/>
          <w:color w:val="000000"/>
          <w:sz w:val="28"/>
        </w:rPr>
        <w:t>
</w:t>
      </w:r>
      <w:r>
        <w:rPr>
          <w:rFonts w:ascii="Times New Roman"/>
          <w:b w:val="false"/>
          <w:i w:val="false"/>
          <w:color w:val="000000"/>
          <w:sz w:val="28"/>
        </w:rPr>
        <w:t>
      11. Государственная услуга будет приостановлена по следующим основаниям:</w:t>
      </w:r>
      <w:r>
        <w:br/>
      </w:r>
      <w:r>
        <w:rPr>
          <w:rFonts w:ascii="Times New Roman"/>
          <w:b w:val="false"/>
          <w:i w:val="false"/>
          <w:color w:val="000000"/>
          <w:sz w:val="28"/>
        </w:rPr>
        <w:t>
</w:t>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w:t>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w:t>
      </w:r>
      <w:r>
        <w:rPr>
          <w:rFonts w:ascii="Times New Roman"/>
          <w:b w:val="false"/>
          <w:i w:val="false"/>
          <w:color w:val="000000"/>
          <w:sz w:val="28"/>
        </w:rPr>
        <w:t>
      3) наличие нескольких заявлений в отношений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w:t>
      </w:r>
      <w:r>
        <w:rPr>
          <w:rFonts w:ascii="Times New Roman"/>
          <w:b w:val="false"/>
          <w:i w:val="false"/>
          <w:color w:val="000000"/>
          <w:sz w:val="28"/>
        </w:rPr>
        <w:t>
      4) при невыполнении условий выдачи акта на право частной собственности на земельный участок, то есть не явка личного уполномоченного представителя при не предоставлении им документа, удостоверяющего полномочия представителя, расписки и документа, удостоверяющего личность уполномоченного представителя.</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частной собственности на земельный участок и сроков приостановления, с указанием последующих действий потребителя для устранения причин приостановления оформления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12.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первый способ (</w:t>
      </w:r>
      <w:r>
        <w:rPr>
          <w:rFonts w:ascii="Times New Roman"/>
          <w:b w:val="false"/>
          <w:i w:val="false"/>
          <w:color w:val="000000"/>
          <w:sz w:val="28"/>
        </w:rPr>
        <w:t>приложение №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w:t>
      </w:r>
      <w:r>
        <w:rPr>
          <w:rFonts w:ascii="Times New Roman"/>
          <w:b w:val="false"/>
          <w:i w:val="false"/>
          <w:color w:val="000000"/>
          <w:sz w:val="28"/>
        </w:rPr>
        <w:t>
      2) ответственный специалист отдела уполномоченного органа принимает пакет документов, регистрирует их в журнале регистрации и выдает подтверждение о получении документов;</w:t>
      </w:r>
      <w:r>
        <w:br/>
      </w:r>
      <w:r>
        <w:rPr>
          <w:rFonts w:ascii="Times New Roman"/>
          <w:b w:val="false"/>
          <w:i w:val="false"/>
          <w:color w:val="000000"/>
          <w:sz w:val="28"/>
        </w:rPr>
        <w:t>
</w:t>
      </w:r>
      <w:r>
        <w:rPr>
          <w:rFonts w:ascii="Times New Roman"/>
          <w:b w:val="false"/>
          <w:i w:val="false"/>
          <w:color w:val="000000"/>
          <w:sz w:val="28"/>
        </w:rPr>
        <w:t>
      3) подготавливает и направляет запрос в ДГП «АктюбНПЦзем»;</w:t>
      </w:r>
      <w:r>
        <w:br/>
      </w:r>
      <w:r>
        <w:rPr>
          <w:rFonts w:ascii="Times New Roman"/>
          <w:b w:val="false"/>
          <w:i w:val="false"/>
          <w:color w:val="000000"/>
          <w:sz w:val="28"/>
        </w:rPr>
        <w:t>
</w:t>
      </w:r>
      <w:r>
        <w:rPr>
          <w:rFonts w:ascii="Times New Roman"/>
          <w:b w:val="false"/>
          <w:i w:val="false"/>
          <w:color w:val="000000"/>
          <w:sz w:val="28"/>
        </w:rPr>
        <w:t>
      4) ответственный специалист ДГП «АктюбНПЦзем» принимает документы, регистрирует в журнале, оформляет акт на право частной собственности и отправляет в уполномоченный орган. Если есть основание для приостановления или в отказе государственной услуги уведомляет уполномоченный орган.</w:t>
      </w:r>
      <w:r>
        <w:br/>
      </w:r>
      <w:r>
        <w:rPr>
          <w:rFonts w:ascii="Times New Roman"/>
          <w:b w:val="false"/>
          <w:i w:val="false"/>
          <w:color w:val="000000"/>
          <w:sz w:val="28"/>
        </w:rPr>
        <w:t>
</w:t>
      </w:r>
      <w:r>
        <w:rPr>
          <w:rFonts w:ascii="Times New Roman"/>
          <w:b w:val="false"/>
          <w:i w:val="false"/>
          <w:color w:val="000000"/>
          <w:sz w:val="28"/>
        </w:rPr>
        <w:t>
      5) руководитель уполномоченного органа подписывает акт на право частной собственности и отписывает ответственному специалисту;</w:t>
      </w:r>
      <w:r>
        <w:br/>
      </w:r>
      <w:r>
        <w:rPr>
          <w:rFonts w:ascii="Times New Roman"/>
          <w:b w:val="false"/>
          <w:i w:val="false"/>
          <w:color w:val="000000"/>
          <w:sz w:val="28"/>
        </w:rPr>
        <w:t>
</w:t>
      </w:r>
      <w:r>
        <w:rPr>
          <w:rFonts w:ascii="Times New Roman"/>
          <w:b w:val="false"/>
          <w:i w:val="false"/>
          <w:color w:val="000000"/>
          <w:sz w:val="28"/>
        </w:rPr>
        <w:t>
      6) Ответственный специалист отдела уполномоченного органа принимает, регистрирует акт на право частной собственности и выдает заявителю (потребителю).</w:t>
      </w:r>
      <w:r>
        <w:br/>
      </w:r>
      <w:r>
        <w:rPr>
          <w:rFonts w:ascii="Times New Roman"/>
          <w:b w:val="false"/>
          <w:i w:val="false"/>
          <w:color w:val="000000"/>
          <w:sz w:val="28"/>
        </w:rPr>
        <w:t>
</w:t>
      </w:r>
      <w:r>
        <w:rPr>
          <w:rFonts w:ascii="Times New Roman"/>
          <w:b w:val="false"/>
          <w:i w:val="false"/>
          <w:color w:val="000000"/>
          <w:sz w:val="28"/>
        </w:rPr>
        <w:t>
      второй способ (</w:t>
      </w:r>
      <w:r>
        <w:rPr>
          <w:rFonts w:ascii="Times New Roman"/>
          <w:b w:val="false"/>
          <w:i w:val="false"/>
          <w:color w:val="000000"/>
          <w:sz w:val="28"/>
        </w:rPr>
        <w:t>приложение №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потребитель подает заявление в Центр;</w:t>
      </w:r>
      <w:r>
        <w:br/>
      </w:r>
      <w:r>
        <w:rPr>
          <w:rFonts w:ascii="Times New Roman"/>
          <w:b w:val="false"/>
          <w:i w:val="false"/>
          <w:color w:val="000000"/>
          <w:sz w:val="28"/>
        </w:rPr>
        <w:t>
</w:t>
      </w:r>
      <w:r>
        <w:rPr>
          <w:rFonts w:ascii="Times New Roman"/>
          <w:b w:val="false"/>
          <w:i w:val="false"/>
          <w:color w:val="000000"/>
          <w:sz w:val="28"/>
        </w:rPr>
        <w:t>
      2) инспектор Центра проводит регистрацию заявления, принимает документы, выдает подтверждение о получении документов, фиксирует при помощи Сканера штрихкода.</w:t>
      </w:r>
      <w:r>
        <w:br/>
      </w:r>
      <w:r>
        <w:rPr>
          <w:rFonts w:ascii="Times New Roman"/>
          <w:b w:val="false"/>
          <w:i w:val="false"/>
          <w:color w:val="000000"/>
          <w:sz w:val="28"/>
        </w:rPr>
        <w:t>
</w:t>
      </w:r>
      <w:r>
        <w:rPr>
          <w:rFonts w:ascii="Times New Roman"/>
          <w:b w:val="false"/>
          <w:i w:val="false"/>
          <w:color w:val="000000"/>
          <w:sz w:val="28"/>
        </w:rPr>
        <w:t>
      3) подготавливает и направляет запрос в ДГП «АктюбНПЦзем»;</w:t>
      </w:r>
      <w:r>
        <w:br/>
      </w:r>
      <w:r>
        <w:rPr>
          <w:rFonts w:ascii="Times New Roman"/>
          <w:b w:val="false"/>
          <w:i w:val="false"/>
          <w:color w:val="000000"/>
          <w:sz w:val="28"/>
        </w:rPr>
        <w:t>
</w:t>
      </w:r>
      <w:r>
        <w:rPr>
          <w:rFonts w:ascii="Times New Roman"/>
          <w:b w:val="false"/>
          <w:i w:val="false"/>
          <w:color w:val="000000"/>
          <w:sz w:val="28"/>
        </w:rPr>
        <w:t>
      4) ответственный специалист ДГП «АктюбНПЦзем» принимает документы, регистрирует в журнале, фиксирует в информационной системе Центра, оформляет акт на право частной собственности и отправляет в уполномоченный орган. Если есть основание для приостановления или в отказе государственной услуги уведомляет уполномоченный орган.</w:t>
      </w:r>
      <w:r>
        <w:br/>
      </w:r>
      <w:r>
        <w:rPr>
          <w:rFonts w:ascii="Times New Roman"/>
          <w:b w:val="false"/>
          <w:i w:val="false"/>
          <w:color w:val="000000"/>
          <w:sz w:val="28"/>
        </w:rPr>
        <w:t>
</w:t>
      </w:r>
      <w:r>
        <w:rPr>
          <w:rFonts w:ascii="Times New Roman"/>
          <w:b w:val="false"/>
          <w:i w:val="false"/>
          <w:color w:val="000000"/>
          <w:sz w:val="28"/>
        </w:rPr>
        <w:t>
      5) руководитель уполномоченного органа подписывает уведомление или мотивированный отказ и направляет сотруднику уполномоченного органа;</w:t>
      </w:r>
      <w:r>
        <w:br/>
      </w:r>
      <w:r>
        <w:rPr>
          <w:rFonts w:ascii="Times New Roman"/>
          <w:b w:val="false"/>
          <w:i w:val="false"/>
          <w:color w:val="000000"/>
          <w:sz w:val="28"/>
        </w:rPr>
        <w:t>
</w:t>
      </w:r>
      <w:r>
        <w:rPr>
          <w:rFonts w:ascii="Times New Roman"/>
          <w:b w:val="false"/>
          <w:i w:val="false"/>
          <w:color w:val="000000"/>
          <w:sz w:val="28"/>
        </w:rPr>
        <w:t>
      6) сотрудник канцелярии направляет результат оказания государственной услуги в Центр и фиксирует в информационной системе Центра.</w:t>
      </w:r>
      <w:r>
        <w:br/>
      </w:r>
      <w:r>
        <w:rPr>
          <w:rFonts w:ascii="Times New Roman"/>
          <w:b w:val="false"/>
          <w:i w:val="false"/>
          <w:color w:val="000000"/>
          <w:sz w:val="28"/>
        </w:rPr>
        <w:t>
      При приеме готового результата государственной услуги от уполномоченного органа, Центром фиксируется поступившие документы при помощи Сканера штрихкода;</w:t>
      </w:r>
      <w:r>
        <w:br/>
      </w:r>
      <w:r>
        <w:rPr>
          <w:rFonts w:ascii="Times New Roman"/>
          <w:b w:val="false"/>
          <w:i w:val="false"/>
          <w:color w:val="000000"/>
          <w:sz w:val="28"/>
        </w:rPr>
        <w:t>
</w:t>
      </w:r>
      <w:r>
        <w:rPr>
          <w:rFonts w:ascii="Times New Roman"/>
          <w:b w:val="false"/>
          <w:i w:val="false"/>
          <w:color w:val="000000"/>
          <w:sz w:val="28"/>
        </w:rPr>
        <w:t>
      7) Центр выдает потребителю уведомление либо мотивированный отказ.</w:t>
      </w:r>
    </w:p>
    <w:bookmarkEnd w:id="7"/>
    <w:bookmarkStart w:name="z51" w:id="8"/>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8"/>
    <w:bookmarkStart w:name="z52" w:id="9"/>
    <w:p>
      <w:pPr>
        <w:spacing w:after="0"/>
        <w:ind w:left="0"/>
        <w:jc w:val="both"/>
      </w:pPr>
      <w:r>
        <w:rPr>
          <w:rFonts w:ascii="Times New Roman"/>
          <w:b w:val="false"/>
          <w:i w:val="false"/>
          <w:color w:val="000000"/>
          <w:sz w:val="28"/>
        </w:rPr>
        <w:t>
      13. Уполномоченным органом или Центром потребителю выдается расписка о приеме документов,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настоящего регламента, с указанием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14. Для выдачи акта на право частной собственности на земельный участок или дубликата акта на право частной собственности на земельный участок необходимо предоставление в уполномоченный орган или Центр следующих документов:</w:t>
      </w:r>
      <w:r>
        <w:br/>
      </w:r>
      <w:r>
        <w:rPr>
          <w:rFonts w:ascii="Times New Roman"/>
          <w:b w:val="false"/>
          <w:i w:val="false"/>
          <w:color w:val="000000"/>
          <w:sz w:val="28"/>
        </w:rPr>
        <w:t>
</w:t>
      </w:r>
      <w:r>
        <w:rPr>
          <w:rFonts w:ascii="Times New Roman"/>
          <w:b w:val="false"/>
          <w:i w:val="false"/>
          <w:color w:val="000000"/>
          <w:sz w:val="28"/>
        </w:rPr>
        <w:t>
      1) при предоставлении государством права частной собственности на земельный участок:</w:t>
      </w:r>
      <w:r>
        <w:br/>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w:t>
      </w:r>
      <w:r>
        <w:br/>
      </w:r>
      <w:r>
        <w:rPr>
          <w:rFonts w:ascii="Times New Roman"/>
          <w:b w:val="false"/>
          <w:i w:val="false"/>
          <w:color w:val="000000"/>
          <w:sz w:val="28"/>
        </w:rPr>
        <w:t>
      копия выписки из решения местного исполнительного органа о предоставлении права частной собственности на земельный участок;</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выполнившие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частной собственности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3) при выдаче дубликата акта на право частной собственности на земельный участок:</w:t>
      </w:r>
      <w:r>
        <w:br/>
      </w:r>
      <w:r>
        <w:rPr>
          <w:rFonts w:ascii="Times New Roman"/>
          <w:b w:val="false"/>
          <w:i w:val="false"/>
          <w:color w:val="000000"/>
          <w:sz w:val="28"/>
        </w:rPr>
        <w:t>
      заявление в уполномоченный орган на выдачу дубликата акта на право частной собственности на земельный участок;</w:t>
      </w:r>
      <w:r>
        <w:br/>
      </w:r>
      <w:r>
        <w:rPr>
          <w:rFonts w:ascii="Times New Roman"/>
          <w:b w:val="false"/>
          <w:i w:val="false"/>
          <w:color w:val="000000"/>
          <w:sz w:val="28"/>
        </w:rPr>
        <w:t>
      документ (квитанция) об уплате услуг за изготовление дубликата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областной газеты по месту нахождения земельного участка с опубликованным объявлением о признании подлинника акта на право частной собственности на земельный участок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15. Требования к информационной безопасности: уполномоченный орган и центр обеспечивают сохранность, защиту 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согласно </w:t>
      </w:r>
      <w:r>
        <w:rPr>
          <w:rFonts w:ascii="Times New Roman"/>
          <w:b w:val="false"/>
          <w:i w:val="false"/>
          <w:color w:val="000000"/>
          <w:sz w:val="28"/>
        </w:rPr>
        <w:t>приложению 6</w:t>
      </w:r>
      <w:r>
        <w:rPr>
          <w:rFonts w:ascii="Times New Roman"/>
          <w:b w:val="false"/>
          <w:i w:val="false"/>
          <w:color w:val="000000"/>
          <w:sz w:val="28"/>
        </w:rPr>
        <w:t xml:space="preserve"> настоящего регламента. </w:t>
      </w:r>
    </w:p>
    <w:bookmarkEnd w:id="9"/>
    <w:bookmarkStart w:name="z64" w:id="10"/>
    <w:p>
      <w:pPr>
        <w:spacing w:after="0"/>
        <w:ind w:left="0"/>
        <w:jc w:val="left"/>
      </w:pPr>
      <w:r>
        <w:rPr>
          <w:rFonts w:ascii="Times New Roman"/>
          <w:b/>
          <w:i w:val="false"/>
          <w:color w:val="000000"/>
        </w:rPr>
        <w:t xml:space="preserve"> 
5. Ответственность должностных лиц, оказывающие государственные услуги </w:t>
      </w:r>
    </w:p>
    <w:bookmarkEnd w:id="10"/>
    <w:bookmarkStart w:name="z65" w:id="11"/>
    <w:p>
      <w:pPr>
        <w:spacing w:after="0"/>
        <w:ind w:left="0"/>
        <w:jc w:val="both"/>
      </w:pPr>
      <w:r>
        <w:rPr>
          <w:rFonts w:ascii="Times New Roman"/>
          <w:b w:val="false"/>
          <w:i w:val="false"/>
          <w:color w:val="000000"/>
          <w:sz w:val="28"/>
        </w:rPr>
        <w:t>
      17. За нарушение срока выдачи разрешительного документа предусматривается дисциплинарная ответственность лиц, выдающих разрешительные документы, а также их руководителей.</w:t>
      </w:r>
      <w:r>
        <w:br/>
      </w:r>
      <w:r>
        <w:rPr>
          <w:rFonts w:ascii="Times New Roman"/>
          <w:b w:val="false"/>
          <w:i w:val="false"/>
          <w:color w:val="000000"/>
          <w:sz w:val="28"/>
        </w:rPr>
        <w:t>
      Контроль за соблюдением срока и последовательности действий по выдаче разрешительного документа осуществляет ведущий специалист отдела подготовки предложений по предоставлению и изъятию земельных участков каб № 341, тел. 8 (7132) 56-79-90.</w:t>
      </w:r>
      <w:r>
        <w:br/>
      </w:r>
      <w:r>
        <w:rPr>
          <w:rFonts w:ascii="Times New Roman"/>
          <w:b w:val="false"/>
          <w:i w:val="false"/>
          <w:color w:val="000000"/>
          <w:sz w:val="28"/>
        </w:rPr>
        <w:t>
</w:t>
      </w:r>
      <w:r>
        <w:rPr>
          <w:rFonts w:ascii="Times New Roman"/>
          <w:b w:val="false"/>
          <w:i w:val="false"/>
          <w:color w:val="000000"/>
          <w:sz w:val="28"/>
        </w:rPr>
        <w:t>
      18. Ответственное лицо, выдающее разрешительный документ несет персональную ответственность за:</w:t>
      </w:r>
      <w:r>
        <w:br/>
      </w:r>
      <w:r>
        <w:rPr>
          <w:rFonts w:ascii="Times New Roman"/>
          <w:b w:val="false"/>
          <w:i w:val="false"/>
          <w:color w:val="000000"/>
          <w:sz w:val="28"/>
        </w:rPr>
        <w:t>
      соблюдение сроков и порядка приема, рассмотрения и выдачи разрешительного документа;</w:t>
      </w:r>
      <w:r>
        <w:br/>
      </w:r>
      <w:r>
        <w:rPr>
          <w:rFonts w:ascii="Times New Roman"/>
          <w:b w:val="false"/>
          <w:i w:val="false"/>
          <w:color w:val="000000"/>
          <w:sz w:val="28"/>
        </w:rPr>
        <w:t>
      своевременное согласование с заинтересованными государственными органами и организациями;</w:t>
      </w:r>
      <w:r>
        <w:br/>
      </w:r>
      <w:r>
        <w:rPr>
          <w:rFonts w:ascii="Times New Roman"/>
          <w:b w:val="false"/>
          <w:i w:val="false"/>
          <w:color w:val="000000"/>
          <w:sz w:val="28"/>
        </w:rPr>
        <w:t>
      правильность оформления разрешительного документа.</w:t>
      </w:r>
    </w:p>
    <w:bookmarkEnd w:id="11"/>
    <w:bookmarkStart w:name="z67" w:id="1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частной собственности на</w:t>
      </w:r>
      <w:r>
        <w:br/>
      </w:r>
      <w:r>
        <w:rPr>
          <w:rFonts w:ascii="Times New Roman"/>
          <w:b w:val="false"/>
          <w:i w:val="false"/>
          <w:color w:val="000000"/>
          <w:sz w:val="28"/>
        </w:rPr>
        <w:t>
земельный участок"</w:t>
      </w:r>
    </w:p>
    <w:bookmarkEnd w:id="12"/>
    <w:p>
      <w:pPr>
        <w:spacing w:after="0"/>
        <w:ind w:left="0"/>
        <w:jc w:val="left"/>
      </w:pPr>
      <w:r>
        <w:rPr>
          <w:rFonts w:ascii="Times New Roman"/>
          <w:b/>
          <w:i w:val="false"/>
          <w:color w:val="000000"/>
        </w:rPr>
        <w:t xml:space="preserve"> Перечень уполномоченных органов по оказанию государственных услуг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5"/>
        <w:gridCol w:w="3334"/>
        <w:gridCol w:w="1926"/>
        <w:gridCol w:w="1926"/>
        <w:gridCol w:w="2349"/>
      </w:tblGrid>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структурных</w:t>
            </w:r>
            <w:r>
              <w:br/>
            </w:r>
            <w:r>
              <w:rPr>
                <w:rFonts w:ascii="Times New Roman"/>
                <w:b w:val="false"/>
                <w:i w:val="false"/>
                <w:color w:val="000000"/>
                <w:sz w:val="20"/>
              </w:rPr>
              <w:t>
</w:t>
            </w:r>
            <w:r>
              <w:rPr>
                <w:rFonts w:ascii="Times New Roman"/>
                <w:b w:val="false"/>
                <w:i w:val="false"/>
                <w:color w:val="000000"/>
                <w:sz w:val="20"/>
              </w:rPr>
              <w:t>подразделений местных исполнительных органов</w:t>
            </w:r>
            <w:r>
              <w:br/>
            </w:r>
            <w:r>
              <w:rPr>
                <w:rFonts w:ascii="Times New Roman"/>
                <w:b w:val="false"/>
                <w:i w:val="false"/>
                <w:color w:val="000000"/>
                <w:sz w:val="20"/>
              </w:rPr>
              <w:t>
</w:t>
            </w:r>
            <w:r>
              <w:rPr>
                <w:rFonts w:ascii="Times New Roman"/>
                <w:b w:val="false"/>
                <w:i w:val="false"/>
                <w:color w:val="000000"/>
                <w:sz w:val="20"/>
              </w:rPr>
              <w:t>областей (города республиканского значения, столицы), района (города</w:t>
            </w:r>
            <w:r>
              <w:br/>
            </w:r>
            <w:r>
              <w:rPr>
                <w:rFonts w:ascii="Times New Roman"/>
                <w:b w:val="false"/>
                <w:i w:val="false"/>
                <w:color w:val="000000"/>
                <w:sz w:val="20"/>
              </w:rPr>
              <w:t>
</w:t>
            </w:r>
            <w:r>
              <w:rPr>
                <w:rFonts w:ascii="Times New Roman"/>
                <w:b w:val="false"/>
                <w:i w:val="false"/>
                <w:color w:val="000000"/>
                <w:sz w:val="20"/>
              </w:rPr>
              <w:t>областного значения) осуществляющие функции в</w:t>
            </w:r>
            <w:r>
              <w:br/>
            </w:r>
            <w:r>
              <w:rPr>
                <w:rFonts w:ascii="Times New Roman"/>
                <w:b w:val="false"/>
                <w:i w:val="false"/>
                <w:color w:val="000000"/>
                <w:sz w:val="20"/>
              </w:rPr>
              <w:t>
</w:t>
            </w:r>
            <w:r>
              <w:rPr>
                <w:rFonts w:ascii="Times New Roman"/>
                <w:b w:val="false"/>
                <w:i w:val="false"/>
                <w:color w:val="000000"/>
                <w:sz w:val="20"/>
              </w:rPr>
              <w:t>области земельных отношений</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w:t>
            </w:r>
            <w:r>
              <w:br/>
            </w:r>
            <w:r>
              <w:rPr>
                <w:rFonts w:ascii="Times New Roman"/>
                <w:b w:val="false"/>
                <w:i w:val="false"/>
                <w:color w:val="000000"/>
                <w:sz w:val="20"/>
              </w:rPr>
              <w:t>
</w:t>
            </w:r>
            <w:r>
              <w:rPr>
                <w:rFonts w:ascii="Times New Roman"/>
                <w:b w:val="false"/>
                <w:i w:val="false"/>
                <w:color w:val="000000"/>
                <w:sz w:val="20"/>
              </w:rPr>
              <w:t>ие,</w:t>
            </w:r>
            <w:r>
              <w:br/>
            </w:r>
            <w:r>
              <w:rPr>
                <w:rFonts w:ascii="Times New Roman"/>
                <w:b w:val="false"/>
                <w:i w:val="false"/>
                <w:color w:val="000000"/>
                <w:sz w:val="20"/>
              </w:rPr>
              <w:t>
</w:t>
            </w:r>
            <w:r>
              <w:rPr>
                <w:rFonts w:ascii="Times New Roman"/>
                <w:b w:val="false"/>
                <w:i w:val="false"/>
                <w:color w:val="000000"/>
                <w:sz w:val="20"/>
              </w:rPr>
              <w:t>адрес, электронный</w:t>
            </w:r>
            <w:r>
              <w:br/>
            </w:r>
            <w:r>
              <w:rPr>
                <w:rFonts w:ascii="Times New Roman"/>
                <w:b w:val="false"/>
                <w:i w:val="false"/>
                <w:color w:val="000000"/>
                <w:sz w:val="20"/>
              </w:rPr>
              <w:t>
</w:t>
            </w:r>
            <w:r>
              <w:rPr>
                <w:rFonts w:ascii="Times New Roman"/>
                <w:b w:val="false"/>
                <w:i w:val="false"/>
                <w:color w:val="000000"/>
                <w:sz w:val="20"/>
              </w:rPr>
              <w:t>адрес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w:t>
            </w:r>
            <w:r>
              <w:br/>
            </w:r>
            <w:r>
              <w:rPr>
                <w:rFonts w:ascii="Times New Roman"/>
                <w:b w:val="false"/>
                <w:i w:val="false"/>
                <w:color w:val="000000"/>
                <w:sz w:val="20"/>
              </w:rPr>
              <w:t>
</w:t>
            </w:r>
            <w:r>
              <w:rPr>
                <w:rFonts w:ascii="Times New Roman"/>
                <w:b w:val="false"/>
                <w:i w:val="false"/>
                <w:color w:val="000000"/>
                <w:sz w:val="20"/>
              </w:rPr>
              <w:t>ое лицо за</w:t>
            </w:r>
            <w:r>
              <w:br/>
            </w:r>
            <w:r>
              <w:rPr>
                <w:rFonts w:ascii="Times New Roman"/>
                <w:b w:val="false"/>
                <w:i w:val="false"/>
                <w:color w:val="000000"/>
                <w:sz w:val="20"/>
              </w:rPr>
              <w:t>
</w:t>
            </w: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государстве</w:t>
            </w:r>
            <w:r>
              <w:br/>
            </w:r>
            <w:r>
              <w:rPr>
                <w:rFonts w:ascii="Times New Roman"/>
                <w:b w:val="false"/>
                <w:i w:val="false"/>
                <w:color w:val="000000"/>
                <w:sz w:val="20"/>
              </w:rPr>
              <w:t>
</w:t>
            </w:r>
            <w:r>
              <w:rPr>
                <w:rFonts w:ascii="Times New Roman"/>
                <w:b w:val="false"/>
                <w:i w:val="false"/>
                <w:color w:val="000000"/>
                <w:sz w:val="20"/>
              </w:rPr>
              <w:t>нной</w:t>
            </w:r>
            <w:r>
              <w:br/>
            </w:r>
            <w:r>
              <w:rPr>
                <w:rFonts w:ascii="Times New Roman"/>
                <w:b w:val="false"/>
                <w:i w:val="false"/>
                <w:color w:val="000000"/>
                <w:sz w:val="20"/>
              </w:rPr>
              <w:t>
</w:t>
            </w:r>
            <w:r>
              <w:rPr>
                <w:rFonts w:ascii="Times New Roman"/>
                <w:b w:val="false"/>
                <w:i w:val="false"/>
                <w:color w:val="000000"/>
                <w:sz w:val="20"/>
              </w:rPr>
              <w:t>услуги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21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проспект</w:t>
            </w:r>
            <w:r>
              <w:br/>
            </w:r>
            <w:r>
              <w:rPr>
                <w:rFonts w:ascii="Times New Roman"/>
                <w:b w:val="false"/>
                <w:i w:val="false"/>
                <w:color w:val="000000"/>
                <w:sz w:val="20"/>
              </w:rPr>
              <w:t>
</w:t>
            </w:r>
            <w:r>
              <w:rPr>
                <w:rFonts w:ascii="Times New Roman"/>
                <w:b w:val="false"/>
                <w:i w:val="false"/>
                <w:color w:val="000000"/>
                <w:sz w:val="20"/>
              </w:rPr>
              <w:t>Абылхайр хана, 40, zem_otnosh@mail.kz</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56-03-55,</w:t>
            </w:r>
            <w:r>
              <w:br/>
            </w:r>
            <w:r>
              <w:rPr>
                <w:rFonts w:ascii="Times New Roman"/>
                <w:b w:val="false"/>
                <w:i w:val="false"/>
                <w:color w:val="000000"/>
                <w:sz w:val="20"/>
              </w:rPr>
              <w:t>
</w:t>
            </w:r>
            <w:r>
              <w:rPr>
                <w:rFonts w:ascii="Times New Roman"/>
                <w:b w:val="false"/>
                <w:i w:val="false"/>
                <w:color w:val="000000"/>
                <w:sz w:val="20"/>
              </w:rPr>
              <w:t>ф. 54-59-42</w:t>
            </w:r>
          </w:p>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часов до 18.00 часов, с обеденным перерывом с 13.00 часов до 14.00 часов, кроме выходных (суббота, воскресенье) и праздничных дней</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Актобе"</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w:t>
            </w:r>
            <w:r>
              <w:br/>
            </w:r>
            <w:r>
              <w:rPr>
                <w:rFonts w:ascii="Times New Roman"/>
                <w:b w:val="false"/>
                <w:i w:val="false"/>
                <w:color w:val="000000"/>
                <w:sz w:val="20"/>
              </w:rPr>
              <w:t>
</w:t>
            </w:r>
            <w:r>
              <w:rPr>
                <w:rFonts w:ascii="Times New Roman"/>
                <w:b w:val="false"/>
                <w:i w:val="false"/>
                <w:color w:val="000000"/>
                <w:sz w:val="20"/>
              </w:rPr>
              <w:t>Алтынсарина, 2 zem.komytet@mail.ru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21-25-56</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Айтекебийского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село</w:t>
            </w:r>
            <w:r>
              <w:br/>
            </w:r>
            <w:r>
              <w:rPr>
                <w:rFonts w:ascii="Times New Roman"/>
                <w:b w:val="false"/>
                <w:i w:val="false"/>
                <w:color w:val="000000"/>
                <w:sz w:val="20"/>
              </w:rPr>
              <w:t>
</w:t>
            </w:r>
            <w:r>
              <w:rPr>
                <w:rFonts w:ascii="Times New Roman"/>
                <w:b w:val="false"/>
                <w:i w:val="false"/>
                <w:color w:val="000000"/>
                <w:sz w:val="20"/>
              </w:rPr>
              <w:t>Комсомол, улица</w:t>
            </w:r>
            <w:r>
              <w:br/>
            </w:r>
            <w:r>
              <w:rPr>
                <w:rFonts w:ascii="Times New Roman"/>
                <w:b w:val="false"/>
                <w:i w:val="false"/>
                <w:color w:val="000000"/>
                <w:sz w:val="20"/>
              </w:rPr>
              <w:t>
</w:t>
            </w:r>
            <w:r>
              <w:rPr>
                <w:rFonts w:ascii="Times New Roman"/>
                <w:b w:val="false"/>
                <w:i w:val="false"/>
                <w:color w:val="000000"/>
                <w:sz w:val="20"/>
              </w:rPr>
              <w:t>Балдырган, 10 Zemotdel_</w:t>
            </w:r>
            <w:r>
              <w:br/>
            </w:r>
            <w:r>
              <w:rPr>
                <w:rFonts w:ascii="Times New Roman"/>
                <w:b w:val="false"/>
                <w:i w:val="false"/>
                <w:color w:val="000000"/>
                <w:sz w:val="20"/>
              </w:rPr>
              <w:t>
</w:t>
            </w:r>
            <w:r>
              <w:rPr>
                <w:rFonts w:ascii="Times New Roman"/>
                <w:b w:val="false"/>
                <w:i w:val="false"/>
                <w:color w:val="000000"/>
                <w:sz w:val="20"/>
              </w:rPr>
              <w:t>Aitek@mail.ru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2-15-72</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Алгинского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город Алга, 5 микрорайон, 4 Alga-zem@mail.ru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3-10-37</w:t>
            </w:r>
          </w:p>
        </w:tc>
        <w:tc>
          <w:tcPr>
            <w:tcW w:w="0" w:type="auto"/>
            <w:vMerge/>
            <w:tcBorders>
              <w:top w:val="nil"/>
              <w:left w:val="single" w:color="cfcfcf" w:sz="5"/>
              <w:bottom w:val="single" w:color="cfcfcf" w:sz="5"/>
              <w:right w:val="single" w:color="cfcfcf" w:sz="5"/>
            </w:tcBorders>
          </w:tcPr>
          <w:p/>
        </w:tc>
      </w:tr>
      <w:tr>
        <w:trPr>
          <w:trHeight w:val="9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Байганинского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село</w:t>
            </w:r>
            <w:r>
              <w:br/>
            </w:r>
            <w:r>
              <w:rPr>
                <w:rFonts w:ascii="Times New Roman"/>
                <w:b w:val="false"/>
                <w:i w:val="false"/>
                <w:color w:val="000000"/>
                <w:sz w:val="20"/>
              </w:rPr>
              <w:t>
</w:t>
            </w:r>
            <w:r>
              <w:rPr>
                <w:rFonts w:ascii="Times New Roman"/>
                <w:b w:val="false"/>
                <w:i w:val="false"/>
                <w:color w:val="000000"/>
                <w:sz w:val="20"/>
              </w:rPr>
              <w:t>Карауылкелди, улица Д. Конаева, 36 Baiganin_zemotno@mail.ru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2-25-57</w:t>
            </w:r>
          </w:p>
        </w:tc>
        <w:tc>
          <w:tcPr>
            <w:tcW w:w="0" w:type="auto"/>
            <w:vMerge/>
            <w:tcBorders>
              <w:top w:val="nil"/>
              <w:left w:val="single" w:color="cfcfcf" w:sz="5"/>
              <w:bottom w:val="single" w:color="cfcfcf" w:sz="5"/>
              <w:right w:val="single" w:color="cfcfcf" w:sz="5"/>
            </w:tcBorders>
          </w:tcPr>
          <w:p/>
        </w:tc>
      </w:tr>
      <w:tr>
        <w:trPr>
          <w:trHeight w:val="67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Иргизского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 село Иргиз, улица Абылхайырхана, 28, irgiz_zemkom@bk.ru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2-10-61</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Каргалинского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поселок Бадамша,</w:t>
            </w:r>
            <w:r>
              <w:br/>
            </w:r>
            <w:r>
              <w:rPr>
                <w:rFonts w:ascii="Times New Roman"/>
                <w:b w:val="false"/>
                <w:i w:val="false"/>
                <w:color w:val="000000"/>
                <w:sz w:val="20"/>
              </w:rPr>
              <w:t>
</w:t>
            </w:r>
            <w:r>
              <w:rPr>
                <w:rFonts w:ascii="Times New Roman"/>
                <w:b w:val="false"/>
                <w:i w:val="false"/>
                <w:color w:val="000000"/>
                <w:sz w:val="20"/>
              </w:rPr>
              <w:t>улица Айтеке би, 32, kargala_zer@mail.kz</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2-27-66</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Кобдинского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поселок</w:t>
            </w:r>
            <w:r>
              <w:br/>
            </w:r>
            <w:r>
              <w:rPr>
                <w:rFonts w:ascii="Times New Roman"/>
                <w:b w:val="false"/>
                <w:i w:val="false"/>
                <w:color w:val="000000"/>
                <w:sz w:val="20"/>
              </w:rPr>
              <w:t>
</w:t>
            </w:r>
            <w:r>
              <w:rPr>
                <w:rFonts w:ascii="Times New Roman"/>
                <w:b w:val="false"/>
                <w:i w:val="false"/>
                <w:color w:val="000000"/>
                <w:sz w:val="20"/>
              </w:rPr>
              <w:t>Кобда, улица Желтоксан, 26 hobdazem@mail.ru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2-16-34</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Мартукского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поселок</w:t>
            </w:r>
            <w:r>
              <w:br/>
            </w:r>
            <w:r>
              <w:rPr>
                <w:rFonts w:ascii="Times New Roman"/>
                <w:b w:val="false"/>
                <w:i w:val="false"/>
                <w:color w:val="000000"/>
                <w:sz w:val="20"/>
              </w:rPr>
              <w:t>
</w:t>
            </w:r>
            <w:r>
              <w:rPr>
                <w:rFonts w:ascii="Times New Roman"/>
                <w:b w:val="false"/>
                <w:i w:val="false"/>
                <w:color w:val="000000"/>
                <w:sz w:val="20"/>
              </w:rPr>
              <w:t>Мартук, улица</w:t>
            </w:r>
            <w:r>
              <w:br/>
            </w:r>
            <w:r>
              <w:rPr>
                <w:rFonts w:ascii="Times New Roman"/>
                <w:b w:val="false"/>
                <w:i w:val="false"/>
                <w:color w:val="000000"/>
                <w:sz w:val="20"/>
              </w:rPr>
              <w:t>
</w:t>
            </w:r>
            <w:r>
              <w:rPr>
                <w:rFonts w:ascii="Times New Roman"/>
                <w:b w:val="false"/>
                <w:i w:val="false"/>
                <w:color w:val="000000"/>
                <w:sz w:val="20"/>
              </w:rPr>
              <w:t>Сейфуллина, 38 Martukzher@mail.ru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2-11-10</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Мугалжарского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Кандыагаш, улица</w:t>
            </w:r>
            <w:r>
              <w:br/>
            </w:r>
            <w:r>
              <w:rPr>
                <w:rFonts w:ascii="Times New Roman"/>
                <w:b w:val="false"/>
                <w:i w:val="false"/>
                <w:color w:val="000000"/>
                <w:sz w:val="20"/>
              </w:rPr>
              <w:t>
</w:t>
            </w:r>
            <w:r>
              <w:rPr>
                <w:rFonts w:ascii="Times New Roman"/>
                <w:b w:val="false"/>
                <w:i w:val="false"/>
                <w:color w:val="000000"/>
                <w:sz w:val="20"/>
              </w:rPr>
              <w:t>Гагарина, 6 Mur.zemotdel@mail.ru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36-5-29</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Темирского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w:t>
            </w:r>
            <w:r>
              <w:rPr>
                <w:rFonts w:ascii="Times New Roman"/>
                <w:b w:val="false"/>
                <w:i w:val="false"/>
                <w:color w:val="000000"/>
                <w:sz w:val="20"/>
              </w:rPr>
              <w:t>поселок Шубаркудык,</w:t>
            </w:r>
            <w:r>
              <w:br/>
            </w:r>
            <w:r>
              <w:rPr>
                <w:rFonts w:ascii="Times New Roman"/>
                <w:b w:val="false"/>
                <w:i w:val="false"/>
                <w:color w:val="000000"/>
                <w:sz w:val="20"/>
              </w:rPr>
              <w:t>
</w:t>
            </w:r>
            <w:r>
              <w:rPr>
                <w:rFonts w:ascii="Times New Roman"/>
                <w:b w:val="false"/>
                <w:i w:val="false"/>
                <w:color w:val="000000"/>
                <w:sz w:val="20"/>
              </w:rPr>
              <w:t>улица Желтоксан, 5 Zem_otnoh@mail.kz</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2-21-22</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Уилского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село Уил,</w:t>
            </w:r>
            <w:r>
              <w:br/>
            </w:r>
            <w:r>
              <w:rPr>
                <w:rFonts w:ascii="Times New Roman"/>
                <w:b w:val="false"/>
                <w:i w:val="false"/>
                <w:color w:val="000000"/>
                <w:sz w:val="20"/>
              </w:rPr>
              <w:t>
</w:t>
            </w:r>
            <w:r>
              <w:rPr>
                <w:rFonts w:ascii="Times New Roman"/>
                <w:b w:val="false"/>
                <w:i w:val="false"/>
                <w:color w:val="000000"/>
                <w:sz w:val="20"/>
              </w:rPr>
              <w:t>улица Кокжар, 69 Zem_komytet@mail.ru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2-18-80</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Хромтауского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w:t>
            </w:r>
            <w:r>
              <w:rPr>
                <w:rFonts w:ascii="Times New Roman"/>
                <w:b w:val="false"/>
                <w:i w:val="false"/>
                <w:color w:val="000000"/>
                <w:sz w:val="20"/>
              </w:rPr>
              <w:t>город Хромтау, улица Спорт, 2 Khromtauzem</w:t>
            </w:r>
            <w:r>
              <w:br/>
            </w:r>
            <w:r>
              <w:rPr>
                <w:rFonts w:ascii="Times New Roman"/>
                <w:b w:val="false"/>
                <w:i w:val="false"/>
                <w:color w:val="000000"/>
                <w:sz w:val="20"/>
              </w:rPr>
              <w:t>
</w:t>
            </w:r>
            <w:r>
              <w:rPr>
                <w:rFonts w:ascii="Times New Roman"/>
                <w:b w:val="false"/>
                <w:i w:val="false"/>
                <w:color w:val="000000"/>
                <w:sz w:val="20"/>
              </w:rPr>
              <w:t>@mail.ru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2-51-47</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Шалкарского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 город</w:t>
            </w:r>
            <w:r>
              <w:br/>
            </w:r>
            <w:r>
              <w:rPr>
                <w:rFonts w:ascii="Times New Roman"/>
                <w:b w:val="false"/>
                <w:i w:val="false"/>
                <w:color w:val="000000"/>
                <w:sz w:val="20"/>
              </w:rPr>
              <w:t>
</w:t>
            </w:r>
            <w:r>
              <w:rPr>
                <w:rFonts w:ascii="Times New Roman"/>
                <w:b w:val="false"/>
                <w:i w:val="false"/>
                <w:color w:val="000000"/>
                <w:sz w:val="20"/>
              </w:rPr>
              <w:t>Шалкар, улица Айтеке би, 63 Zhalkar-gkb@mail.ru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2-13-29</w:t>
            </w:r>
          </w:p>
        </w:tc>
        <w:tc>
          <w:tcPr>
            <w:tcW w:w="0" w:type="auto"/>
            <w:vMerge/>
            <w:tcBorders>
              <w:top w:val="nil"/>
              <w:left w:val="single" w:color="cfcfcf" w:sz="5"/>
              <w:bottom w:val="single" w:color="cfcfcf" w:sz="5"/>
              <w:right w:val="single" w:color="cfcfcf" w:sz="5"/>
            </w:tcBorders>
          </w:tcPr>
          <w:p/>
        </w:tc>
      </w:tr>
    </w:tbl>
    <w:bookmarkStart w:name="z68" w:id="1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 право частной</w:t>
      </w:r>
      <w:r>
        <w:br/>
      </w:r>
      <w:r>
        <w:rPr>
          <w:rFonts w:ascii="Times New Roman"/>
          <w:b w:val="false"/>
          <w:i w:val="false"/>
          <w:color w:val="000000"/>
          <w:sz w:val="28"/>
        </w:rPr>
        <w:t>
собственности на земельный участок"</w:t>
      </w:r>
    </w:p>
    <w:bookmarkEnd w:id="13"/>
    <w:p>
      <w:pPr>
        <w:spacing w:after="0"/>
        <w:ind w:left="0"/>
        <w:jc w:val="left"/>
      </w:pPr>
      <w:r>
        <w:rPr>
          <w:rFonts w:ascii="Times New Roman"/>
          <w:b/>
          <w:i w:val="false"/>
          <w:color w:val="000000"/>
        </w:rPr>
        <w:t xml:space="preserve"> Перечень специализированных республиканских государственных предприятии и земельно-кадастровых филиалов ДГП «АктюбНПЦзем» по изготовлению актов на право частной собственности на земельный участок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3091"/>
        <w:gridCol w:w="2585"/>
        <w:gridCol w:w="1595"/>
        <w:gridCol w:w="2403"/>
      </w:tblGrid>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rPr>
                <w:rFonts w:ascii="Times New Roman"/>
                <w:b w:val="false"/>
                <w:i w:val="false"/>
                <w:color w:val="000000"/>
                <w:sz w:val="20"/>
              </w:rPr>
              <w:t>специализированных</w:t>
            </w:r>
            <w:r>
              <w:br/>
            </w:r>
            <w:r>
              <w:rPr>
                <w:rFonts w:ascii="Times New Roman"/>
                <w:b w:val="false"/>
                <w:i w:val="false"/>
                <w:color w:val="000000"/>
                <w:sz w:val="20"/>
              </w:rPr>
              <w:t>
</w:t>
            </w:r>
            <w:r>
              <w:rPr>
                <w:rFonts w:ascii="Times New Roman"/>
                <w:b w:val="false"/>
                <w:i w:val="false"/>
                <w:color w:val="000000"/>
                <w:sz w:val="20"/>
              </w:rPr>
              <w:t>предприятий</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w:t>
            </w:r>
            <w:r>
              <w:br/>
            </w:r>
            <w:r>
              <w:rPr>
                <w:rFonts w:ascii="Times New Roman"/>
                <w:b w:val="false"/>
                <w:i w:val="false"/>
                <w:color w:val="000000"/>
                <w:sz w:val="20"/>
              </w:rPr>
              <w:t>
</w:t>
            </w:r>
            <w:r>
              <w:rPr>
                <w:rFonts w:ascii="Times New Roman"/>
                <w:b w:val="false"/>
                <w:i w:val="false"/>
                <w:color w:val="000000"/>
                <w:sz w:val="20"/>
              </w:rPr>
              <w:t>адрес, электронный</w:t>
            </w:r>
            <w:r>
              <w:br/>
            </w:r>
            <w:r>
              <w:rPr>
                <w:rFonts w:ascii="Times New Roman"/>
                <w:b w:val="false"/>
                <w:i w:val="false"/>
                <w:color w:val="000000"/>
                <w:sz w:val="20"/>
              </w:rPr>
              <w:t>
</w:t>
            </w:r>
            <w:r>
              <w:rPr>
                <w:rFonts w:ascii="Times New Roman"/>
                <w:b w:val="false"/>
                <w:i w:val="false"/>
                <w:color w:val="000000"/>
                <w:sz w:val="20"/>
              </w:rPr>
              <w:t>адрес</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w:t>
            </w:r>
            <w:r>
              <w:br/>
            </w:r>
            <w:r>
              <w:rPr>
                <w:rFonts w:ascii="Times New Roman"/>
                <w:b w:val="false"/>
                <w:i w:val="false"/>
                <w:color w:val="000000"/>
                <w:sz w:val="20"/>
              </w:rPr>
              <w:t>
</w:t>
            </w:r>
            <w:r>
              <w:rPr>
                <w:rFonts w:ascii="Times New Roman"/>
                <w:b w:val="false"/>
                <w:i w:val="false"/>
                <w:color w:val="000000"/>
                <w:sz w:val="20"/>
              </w:rPr>
              <w:t>должностное</w:t>
            </w:r>
            <w:r>
              <w:br/>
            </w:r>
            <w:r>
              <w:rPr>
                <w:rFonts w:ascii="Times New Roman"/>
                <w:b w:val="false"/>
                <w:i w:val="false"/>
                <w:color w:val="000000"/>
                <w:sz w:val="20"/>
              </w:rPr>
              <w:t>
</w:t>
            </w:r>
            <w:r>
              <w:rPr>
                <w:rFonts w:ascii="Times New Roman"/>
                <w:b w:val="false"/>
                <w:i w:val="false"/>
                <w:color w:val="000000"/>
                <w:sz w:val="20"/>
              </w:rPr>
              <w:t xml:space="preserve">лицо изготовление </w:t>
            </w:r>
            <w:r>
              <w:rPr>
                <w:rFonts w:ascii="Times New Roman"/>
                <w:b w:val="false"/>
                <w:i w:val="false"/>
                <w:color w:val="000000"/>
                <w:sz w:val="20"/>
              </w:rPr>
              <w:t>идентификационных</w:t>
            </w:r>
            <w:r>
              <w:br/>
            </w:r>
            <w:r>
              <w:rPr>
                <w:rFonts w:ascii="Times New Roman"/>
                <w:b w:val="false"/>
                <w:i w:val="false"/>
                <w:color w:val="000000"/>
                <w:sz w:val="20"/>
              </w:rPr>
              <w:t>
</w:t>
            </w:r>
            <w:r>
              <w:rPr>
                <w:rFonts w:ascii="Times New Roman"/>
                <w:b w:val="false"/>
                <w:i w:val="false"/>
                <w:color w:val="000000"/>
                <w:sz w:val="20"/>
              </w:rPr>
              <w:t>документов</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15"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АктюбеНПЦзем</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 Актюбинск,</w:t>
            </w:r>
            <w:r>
              <w:br/>
            </w:r>
            <w:r>
              <w:rPr>
                <w:rFonts w:ascii="Times New Roman"/>
                <w:b w:val="false"/>
                <w:i w:val="false"/>
                <w:color w:val="000000"/>
                <w:sz w:val="20"/>
              </w:rPr>
              <w:t>
</w:t>
            </w:r>
            <w:r>
              <w:rPr>
                <w:rFonts w:ascii="Times New Roman"/>
                <w:b w:val="false"/>
                <w:i w:val="false"/>
                <w:color w:val="000000"/>
                <w:sz w:val="20"/>
              </w:rPr>
              <w:t>улица Ш.Калдаякова, 5 akt_02@aisgzk.kz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p>
          <w:p>
            <w:pPr>
              <w:spacing w:after="20"/>
              <w:ind w:left="20"/>
              <w:jc w:val="both"/>
            </w:pPr>
            <w:r>
              <w:rPr>
                <w:rFonts w:ascii="Times New Roman"/>
                <w:b w:val="false"/>
                <w:i w:val="false"/>
                <w:color w:val="000000"/>
                <w:sz w:val="20"/>
              </w:rPr>
              <w:t>54-06-94</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часов до 18.00 часов, с обеденным перерывом с 13.00 часов до 14.00 часов, кроме выходных (суббота, воскресенье) и праздничных дней</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 ул.Балдыргана, 11, 02024@aisgzk.kz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И.о.директора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39</w:t>
            </w:r>
          </w:p>
          <w:p>
            <w:pPr>
              <w:spacing w:after="20"/>
              <w:ind w:left="20"/>
              <w:jc w:val="both"/>
            </w:pPr>
            <w:r>
              <w:rPr>
                <w:rFonts w:ascii="Times New Roman"/>
                <w:b w:val="false"/>
                <w:i w:val="false"/>
                <w:color w:val="000000"/>
                <w:sz w:val="20"/>
              </w:rPr>
              <w:t>21-7-58</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 5 мкр.д.4, 02022@aisgzk.kz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И.о.директора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37</w:t>
            </w:r>
          </w:p>
          <w:p>
            <w:pPr>
              <w:spacing w:after="20"/>
              <w:ind w:left="20"/>
              <w:jc w:val="both"/>
            </w:pPr>
            <w:r>
              <w:rPr>
                <w:rFonts w:ascii="Times New Roman"/>
                <w:b w:val="false"/>
                <w:i w:val="false"/>
                <w:color w:val="000000"/>
                <w:sz w:val="20"/>
              </w:rPr>
              <w:t>4-19-13</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Байганин, улица Кунаева, 36, 02023@aisgzk.kz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И.о.директора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45</w:t>
            </w:r>
          </w:p>
          <w:p>
            <w:pPr>
              <w:spacing w:after="20"/>
              <w:ind w:left="20"/>
              <w:jc w:val="both"/>
            </w:pPr>
            <w:r>
              <w:rPr>
                <w:rFonts w:ascii="Times New Roman"/>
                <w:b w:val="false"/>
                <w:i w:val="false"/>
                <w:color w:val="000000"/>
                <w:sz w:val="20"/>
              </w:rPr>
              <w:t>23-1-56</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Иргиз, улица Абулхаирхана, 28, 02025@ 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И.о.директора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43</w:t>
            </w:r>
          </w:p>
          <w:p>
            <w:pPr>
              <w:spacing w:after="20"/>
              <w:ind w:left="20"/>
              <w:jc w:val="both"/>
            </w:pPr>
            <w:r>
              <w:rPr>
                <w:rFonts w:ascii="Times New Roman"/>
                <w:b w:val="false"/>
                <w:i w:val="false"/>
                <w:color w:val="000000"/>
                <w:sz w:val="20"/>
              </w:rPr>
              <w:t>21-8-35</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Бадамша, улица Айтеке би, 32, 02028@aisgzk.kz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42</w:t>
            </w:r>
          </w:p>
          <w:p>
            <w:pPr>
              <w:spacing w:after="20"/>
              <w:ind w:left="20"/>
              <w:jc w:val="both"/>
            </w:pPr>
            <w:r>
              <w:rPr>
                <w:rFonts w:ascii="Times New Roman"/>
                <w:b w:val="false"/>
                <w:i w:val="false"/>
                <w:color w:val="000000"/>
                <w:sz w:val="20"/>
              </w:rPr>
              <w:t>23-2-66</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Кобда, улица Астана, 26, 02033@aisgzk.kz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41</w:t>
            </w:r>
          </w:p>
          <w:p>
            <w:pPr>
              <w:spacing w:after="20"/>
              <w:ind w:left="20"/>
              <w:jc w:val="both"/>
            </w:pPr>
            <w:r>
              <w:rPr>
                <w:rFonts w:ascii="Times New Roman"/>
                <w:b w:val="false"/>
                <w:i w:val="false"/>
                <w:color w:val="000000"/>
                <w:sz w:val="20"/>
              </w:rPr>
              <w:t>22-0-34</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Мартук, улица Сейфулина, 38, 02029@aisgzk.kz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31</w:t>
            </w:r>
          </w:p>
          <w:p>
            <w:pPr>
              <w:spacing w:after="20"/>
              <w:ind w:left="20"/>
              <w:jc w:val="both"/>
            </w:pPr>
            <w:r>
              <w:rPr>
                <w:rFonts w:ascii="Times New Roman"/>
                <w:b w:val="false"/>
                <w:i w:val="false"/>
                <w:color w:val="000000"/>
                <w:sz w:val="20"/>
              </w:rPr>
              <w:t>21-6-03</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Кандыагаш, ул.Гагарина, 6, 02027@aisgzk.kz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33</w:t>
            </w:r>
          </w:p>
          <w:p>
            <w:pPr>
              <w:spacing w:after="20"/>
              <w:ind w:left="20"/>
              <w:jc w:val="both"/>
            </w:pPr>
            <w:r>
              <w:rPr>
                <w:rFonts w:ascii="Times New Roman"/>
                <w:b w:val="false"/>
                <w:i w:val="false"/>
                <w:color w:val="000000"/>
                <w:sz w:val="20"/>
              </w:rPr>
              <w:t>3-72-23</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поселок Шубаркудук, улица Желтоксан, 5, 02031@aisgzk.kz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И.о.директора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46</w:t>
            </w:r>
          </w:p>
          <w:p>
            <w:pPr>
              <w:spacing w:after="20"/>
              <w:ind w:left="20"/>
              <w:jc w:val="both"/>
            </w:pPr>
            <w:r>
              <w:rPr>
                <w:rFonts w:ascii="Times New Roman"/>
                <w:b w:val="false"/>
                <w:i w:val="false"/>
                <w:color w:val="000000"/>
                <w:sz w:val="20"/>
              </w:rPr>
              <w:t>23-3-15</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 улица Кокжар, 69, 02032@aisgzk.kz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И.о.директора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32</w:t>
            </w:r>
          </w:p>
          <w:p>
            <w:pPr>
              <w:spacing w:after="20"/>
              <w:ind w:left="20"/>
              <w:jc w:val="both"/>
            </w:pPr>
            <w:r>
              <w:rPr>
                <w:rFonts w:ascii="Times New Roman"/>
                <w:b w:val="false"/>
                <w:i w:val="false"/>
                <w:color w:val="000000"/>
                <w:sz w:val="20"/>
              </w:rPr>
              <w:t>2-12-22</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проспект Победы, 4, 02034@aisgzk.kz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36</w:t>
            </w:r>
          </w:p>
          <w:p>
            <w:pPr>
              <w:spacing w:after="20"/>
              <w:ind w:left="20"/>
              <w:jc w:val="both"/>
            </w:pPr>
            <w:r>
              <w:rPr>
                <w:rFonts w:ascii="Times New Roman"/>
                <w:b w:val="false"/>
                <w:i w:val="false"/>
                <w:color w:val="000000"/>
                <w:sz w:val="20"/>
              </w:rPr>
              <w:t>25-9-92</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 улица Айтеке би, 63, 02035@aisgzk.kz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35</w:t>
            </w:r>
          </w:p>
          <w:p>
            <w:pPr>
              <w:spacing w:after="20"/>
              <w:ind w:left="20"/>
              <w:jc w:val="both"/>
            </w:pPr>
            <w:r>
              <w:rPr>
                <w:rFonts w:ascii="Times New Roman"/>
                <w:b w:val="false"/>
                <w:i w:val="false"/>
                <w:color w:val="000000"/>
                <w:sz w:val="20"/>
              </w:rPr>
              <w:t>23-4-07</w:t>
            </w:r>
          </w:p>
        </w:tc>
        <w:tc>
          <w:tcPr>
            <w:tcW w:w="0" w:type="auto"/>
            <w:vMerge/>
            <w:tcBorders>
              <w:top w:val="nil"/>
              <w:left w:val="single" w:color="cfcfcf" w:sz="5"/>
              <w:bottom w:val="single" w:color="cfcfcf" w:sz="5"/>
              <w:right w:val="single" w:color="cfcfcf" w:sz="5"/>
            </w:tcBorders>
          </w:tcPr>
          <w:p/>
        </w:tc>
      </w:tr>
    </w:tbl>
    <w:bookmarkStart w:name="z69" w:id="1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частной собственности на земельный участок"</w:t>
      </w:r>
    </w:p>
    <w:bookmarkEnd w:id="14"/>
    <w:p>
      <w:pPr>
        <w:spacing w:after="0"/>
        <w:ind w:left="0"/>
        <w:jc w:val="left"/>
      </w:pPr>
      <w:r>
        <w:rPr>
          <w:rFonts w:ascii="Times New Roman"/>
          <w:b/>
          <w:i w:val="false"/>
          <w:color w:val="000000"/>
        </w:rPr>
        <w:t xml:space="preserve"> Перечень городского и районных центров обслуживания населения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2498"/>
        <w:gridCol w:w="3605"/>
        <w:gridCol w:w="2223"/>
        <w:gridCol w:w="3315"/>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Городское и районные центры обслуживания населения (ЦОН).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Центров (город, район, улица, № дома (кв.)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w:t>
            </w:r>
            <w:r>
              <w:rPr>
                <w:rFonts w:ascii="Times New Roman"/>
                <w:b w:val="false"/>
                <w:i w:val="false"/>
                <w:color w:val="000000"/>
                <w:sz w:val="20"/>
              </w:rPr>
              <w:t>операционного</w:t>
            </w:r>
            <w:r>
              <w:br/>
            </w:r>
            <w:r>
              <w:rPr>
                <w:rFonts w:ascii="Times New Roman"/>
                <w:b w:val="false"/>
                <w:i w:val="false"/>
                <w:color w:val="000000"/>
                <w:sz w:val="20"/>
              </w:rPr>
              <w:t>
</w:t>
            </w:r>
            <w:r>
              <w:rPr>
                <w:rFonts w:ascii="Times New Roman"/>
                <w:b w:val="false"/>
                <w:i w:val="false"/>
                <w:color w:val="000000"/>
                <w:sz w:val="20"/>
              </w:rPr>
              <w:t>зала и руководителя</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030019, город Актобе, улица Тургенева, дом 109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56-24-53 55-15-55</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часов до 20.00 часов без перерыва, в филиалах и представительствах центров ежедневно с 9.00 часов до 19.00 часов, с обеденным перерывом с 13.00 часов до 14.00 часов, кроме выходных (суббота, воскресенье) и праздничных дней.</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село Комсомольское, улица Балдырган, 10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22-3-74 22-3-73</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город Алга, улица Айымбаева, 20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42-0-79</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село Карауылкелды, улица Барак батыра, 41-А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21-1-81 23-3-68</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село Иргиз, улица Жангельдин, 7</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21-8-92 21-8-28</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село Бадамша, улица Айтеке би, 27-А.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23-4-62 23-4-64</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село Кобда, улица Нурымжанова,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22-1-47 22-1-38</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село Мартук, улица Байтурсынова, 1-Б</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22-1-14 24-4-13</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г.Кандыагаш, микрорайон «Молодежный», 47</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30-2-19 30-2-18</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поселок Шубаркудук, улица Байганина, 15а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23-5-83 23-5-84</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село Уил, улица Кокжар, 69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21-1-82 21-1-81</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город Хромтау, проспект Абая, 12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26-6-34 26-6-33</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город Шалкар, улица Айтеке би, 63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23-6-11 23-6-10</w:t>
            </w:r>
          </w:p>
        </w:tc>
        <w:tc>
          <w:tcPr>
            <w:tcW w:w="0" w:type="auto"/>
            <w:vMerge/>
            <w:tcBorders>
              <w:top w:val="nil"/>
              <w:left w:val="single" w:color="cfcfcf" w:sz="5"/>
              <w:bottom w:val="single" w:color="cfcfcf" w:sz="5"/>
              <w:right w:val="single" w:color="cfcfcf" w:sz="5"/>
            </w:tcBorders>
          </w:tcPr>
          <w:p/>
        </w:tc>
      </w:tr>
    </w:tbl>
    <w:bookmarkStart w:name="z70" w:id="1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выдача акта</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5"/>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(кому адресуется)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Уведомление </w:t>
      </w:r>
    </w:p>
    <w:p>
      <w:pPr>
        <w:spacing w:after="0"/>
        <w:ind w:left="0"/>
        <w:jc w:val="both"/>
      </w:pPr>
      <w:r>
        <w:rPr>
          <w:rFonts w:ascii="Times New Roman"/>
          <w:b w:val="false"/>
          <w:i w:val="false"/>
          <w:color w:val="000000"/>
          <w:sz w:val="28"/>
        </w:rPr>
        <w:t>      Доводим до сведения о приостановлении оформления прав на земельные участки на основании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(указать причину отказа)</w:t>
      </w:r>
    </w:p>
    <w:p>
      <w:pPr>
        <w:spacing w:after="0"/>
        <w:ind w:left="0"/>
        <w:jc w:val="both"/>
      </w:pPr>
      <w:r>
        <w:rPr>
          <w:rFonts w:ascii="Times New Roman"/>
          <w:b w:val="false"/>
          <w:i w:val="false"/>
          <w:color w:val="000000"/>
          <w:sz w:val="28"/>
        </w:rPr>
        <w:t>      Вам необходимо явиться в уполномоченный орган для получения консультации. </w:t>
      </w:r>
    </w:p>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уполномоченного органа ________________________</w:t>
      </w:r>
      <w:r>
        <w:br/>
      </w:r>
      <w:r>
        <w:rPr>
          <w:rFonts w:ascii="Times New Roman"/>
          <w:b w:val="false"/>
          <w:i w:val="false"/>
          <w:color w:val="000000"/>
          <w:sz w:val="28"/>
        </w:rPr>
        <w:t>
                              (подпись)</w:t>
      </w:r>
    </w:p>
    <w:bookmarkStart w:name="z71" w:id="16"/>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выдача акта</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6"/>
    <w:p>
      <w:pPr>
        <w:spacing w:after="0"/>
        <w:ind w:left="0"/>
        <w:jc w:val="left"/>
      </w:pPr>
      <w:r>
        <w:rPr>
          <w:rFonts w:ascii="Times New Roman"/>
          <w:b/>
          <w:i w:val="false"/>
          <w:color w:val="000000"/>
        </w:rPr>
        <w:t xml:space="preserve"> Схема функционального взаимодействия (способ первый)</w:t>
      </w:r>
    </w:p>
    <w:p>
      <w:pPr>
        <w:spacing w:after="0"/>
        <w:ind w:left="0"/>
        <w:jc w:val="both"/>
      </w:pPr>
      <w:r>
        <w:drawing>
          <wp:inline distT="0" distB="0" distL="0" distR="0">
            <wp:extent cx="76200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4749800"/>
                    </a:xfrm>
                    <a:prstGeom prst="rect">
                      <a:avLst/>
                    </a:prstGeom>
                  </pic:spPr>
                </pic:pic>
              </a:graphicData>
            </a:graphic>
          </wp:inline>
        </w:drawing>
      </w:r>
    </w:p>
    <w:bookmarkStart w:name="z72" w:id="17"/>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17"/>
    <w:p>
      <w:pPr>
        <w:spacing w:after="0"/>
        <w:ind w:left="0"/>
        <w:jc w:val="left"/>
      </w:pPr>
      <w:r>
        <w:rPr>
          <w:rFonts w:ascii="Times New Roman"/>
          <w:b/>
          <w:i w:val="false"/>
          <w:color w:val="000000"/>
        </w:rPr>
        <w:t xml:space="preserve"> Схема функционального взаимодействия (способ второй)</w:t>
      </w:r>
    </w:p>
    <w:p>
      <w:pPr>
        <w:spacing w:after="0"/>
        <w:ind w:left="0"/>
        <w:jc w:val="both"/>
      </w:pPr>
      <w:r>
        <w:drawing>
          <wp:inline distT="0" distB="0" distL="0" distR="0">
            <wp:extent cx="76200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3924300"/>
                    </a:xfrm>
                    <a:prstGeom prst="rect">
                      <a:avLst/>
                    </a:prstGeom>
                  </pic:spPr>
                </pic:pic>
              </a:graphicData>
            </a:graphic>
          </wp:inline>
        </w:drawing>
      </w:r>
    </w:p>
    <w:bookmarkStart w:name="z73" w:id="18"/>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постоянного землепользования»</w:t>
      </w:r>
    </w:p>
    <w:bookmarkEnd w:id="18"/>
    <w:p>
      <w:pPr>
        <w:spacing w:after="0"/>
        <w:ind w:left="0"/>
        <w:jc w:val="both"/>
      </w:pPr>
      <w:r>
        <w:rPr>
          <w:rFonts w:ascii="Times New Roman"/>
          <w:b w:val="false"/>
          <w:i w:val="false"/>
          <w:color w:val="000000"/>
          <w:sz w:val="28"/>
        </w:rPr>
        <w:t>Потребителю государственной услуги</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(Ф.И.О. физического лица,</w:t>
      </w:r>
      <w:r>
        <w:br/>
      </w:r>
      <w:r>
        <w:rPr>
          <w:rFonts w:ascii="Times New Roman"/>
          <w:b w:val="false"/>
          <w:i w:val="false"/>
          <w:color w:val="000000"/>
          <w:sz w:val="28"/>
        </w:rPr>
        <w:t>
наименование юридического лица)</w:t>
      </w:r>
    </w:p>
    <w:p>
      <w:pPr>
        <w:spacing w:after="0"/>
        <w:ind w:left="0"/>
        <w:jc w:val="left"/>
      </w:pPr>
      <w:r>
        <w:rPr>
          <w:rFonts w:ascii="Times New Roman"/>
          <w:b/>
          <w:i w:val="false"/>
          <w:color w:val="000000"/>
        </w:rPr>
        <w:t xml:space="preserve"> Расписка о приеме документов № ______</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Мной _________________________________________________</w:t>
      </w:r>
      <w:r>
        <w:br/>
      </w:r>
      <w:r>
        <w:rPr>
          <w:rFonts w:ascii="Times New Roman"/>
          <w:b w:val="false"/>
          <w:i w:val="false"/>
          <w:color w:val="000000"/>
          <w:sz w:val="28"/>
        </w:rPr>
        <w:t>
(Ф.И.О. ответственного специалиста отдела уполномоченного органа)</w:t>
      </w:r>
    </w:p>
    <w:p>
      <w:pPr>
        <w:spacing w:after="0"/>
        <w:ind w:left="0"/>
        <w:jc w:val="both"/>
      </w:pPr>
      <w:r>
        <w:rPr>
          <w:rFonts w:ascii="Times New Roman"/>
          <w:b w:val="false"/>
          <w:i w:val="false"/>
          <w:color w:val="000000"/>
          <w:sz w:val="28"/>
        </w:rPr>
        <w:t>приняты заявление от «___» ______________ 20__ года № _______ на оказание государственной услуги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(вид запрашиваемой государственной услуги) </w:t>
      </w:r>
    </w:p>
    <w:p>
      <w:pPr>
        <w:spacing w:after="0"/>
        <w:ind w:left="0"/>
        <w:jc w:val="both"/>
      </w:pPr>
      <w:r>
        <w:rPr>
          <w:rFonts w:ascii="Times New Roman"/>
          <w:b w:val="false"/>
          <w:i w:val="false"/>
          <w:color w:val="000000"/>
          <w:sz w:val="28"/>
        </w:rPr>
        <w:t>со следующими документами:</w:t>
      </w:r>
    </w:p>
    <w:p>
      <w:pPr>
        <w:spacing w:after="0"/>
        <w:ind w:left="0"/>
        <w:jc w:val="both"/>
      </w:pPr>
      <w:r>
        <w:rPr>
          <w:rFonts w:ascii="Times New Roman"/>
          <w:b w:val="false"/>
          <w:i w:val="false"/>
          <w:color w:val="000000"/>
          <w:sz w:val="28"/>
        </w:rPr>
        <w:t xml:space="preserve">      1. _____________________________________________ </w:t>
      </w:r>
    </w:p>
    <w:p>
      <w:pPr>
        <w:spacing w:after="0"/>
        <w:ind w:left="0"/>
        <w:jc w:val="both"/>
      </w:pPr>
      <w:r>
        <w:rPr>
          <w:rFonts w:ascii="Times New Roman"/>
          <w:b w:val="false"/>
          <w:i w:val="false"/>
          <w:color w:val="000000"/>
          <w:sz w:val="28"/>
        </w:rPr>
        <w:t xml:space="preserve">      2. _____________________________________________ </w:t>
      </w:r>
    </w:p>
    <w:p>
      <w:pPr>
        <w:spacing w:after="0"/>
        <w:ind w:left="0"/>
        <w:jc w:val="both"/>
      </w:pPr>
      <w:r>
        <w:rPr>
          <w:rFonts w:ascii="Times New Roman"/>
          <w:b w:val="false"/>
          <w:i w:val="false"/>
          <w:color w:val="000000"/>
          <w:sz w:val="28"/>
        </w:rPr>
        <w:t xml:space="preserve">      3. _____________________________________________ </w:t>
      </w:r>
    </w:p>
    <w:p>
      <w:pPr>
        <w:spacing w:after="0"/>
        <w:ind w:left="0"/>
        <w:jc w:val="both"/>
      </w:pPr>
      <w:r>
        <w:rPr>
          <w:rFonts w:ascii="Times New Roman"/>
          <w:b w:val="false"/>
          <w:i w:val="false"/>
          <w:color w:val="000000"/>
          <w:sz w:val="28"/>
        </w:rPr>
        <w:t>      4. _____________________________________________</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Государственная услуга будет оказана «___» _______________ 2011 года в уполномоченном органе кабинет № ________  </w:t>
      </w:r>
    </w:p>
    <w:p>
      <w:pPr>
        <w:spacing w:after="0"/>
        <w:ind w:left="0"/>
        <w:jc w:val="both"/>
      </w:pPr>
      <w:r>
        <w:rPr>
          <w:rFonts w:ascii="Times New Roman"/>
          <w:b w:val="false"/>
          <w:i w:val="false"/>
          <w:color w:val="000000"/>
          <w:sz w:val="28"/>
        </w:rPr>
        <w:t>Дата приема запроса 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Подпись _________________________ </w:t>
      </w:r>
      <w:r>
        <w:br/>
      </w:r>
      <w:r>
        <w:rPr>
          <w:rFonts w:ascii="Times New Roman"/>
          <w:b w:val="false"/>
          <w:i w:val="false"/>
          <w:color w:val="000000"/>
          <w:sz w:val="28"/>
        </w:rPr>
        <w:t>
 </w:t>
      </w:r>
    </w:p>
    <w:bookmarkStart w:name="z74" w:id="19"/>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19"/>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земельных отношений</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от _________________________________</w:t>
      </w:r>
      <w:r>
        <w:br/>
      </w: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(реквизиты документа, удостоверяющего</w:t>
      </w:r>
    </w:p>
    <w:p>
      <w:pPr>
        <w:spacing w:after="0"/>
        <w:ind w:left="0"/>
        <w:jc w:val="both"/>
      </w:pPr>
      <w:r>
        <w:rPr>
          <w:rFonts w:ascii="Times New Roman"/>
          <w:b w:val="false"/>
          <w:i w:val="false"/>
          <w:color w:val="000000"/>
          <w:sz w:val="28"/>
        </w:rPr>
        <w:t>      ___________________________________</w:t>
      </w:r>
      <w:r>
        <w:br/>
      </w:r>
      <w:r>
        <w:rPr>
          <w:rFonts w:ascii="Times New Roman"/>
          <w:b w:val="false"/>
          <w:i w:val="false"/>
          <w:color w:val="000000"/>
          <w:sz w:val="28"/>
        </w:rPr>
        <w:t>
личность физического или юридического лица,</w:t>
      </w:r>
    </w:p>
    <w:p>
      <w:pPr>
        <w:spacing w:after="0"/>
        <w:ind w:left="0"/>
        <w:jc w:val="both"/>
      </w:pPr>
      <w:r>
        <w:rPr>
          <w:rFonts w:ascii="Times New Roman"/>
          <w:b w:val="false"/>
          <w:i w:val="false"/>
          <w:color w:val="000000"/>
          <w:sz w:val="28"/>
        </w:rPr>
        <w:t>      __________________________________________</w:t>
      </w:r>
      <w:r>
        <w:br/>
      </w:r>
      <w:r>
        <w:rPr>
          <w:rFonts w:ascii="Times New Roman"/>
          <w:b w:val="false"/>
          <w:i w:val="false"/>
          <w:color w:val="000000"/>
          <w:sz w:val="28"/>
        </w:rPr>
        <w:t>
контактный телефон, адрес)</w:t>
      </w:r>
      <w:r>
        <w:br/>
      </w:r>
      <w:r>
        <w:rPr>
          <w:rFonts w:ascii="Times New Roman"/>
          <w:b w:val="false"/>
          <w:i w:val="false"/>
          <w:color w:val="000000"/>
          <w:sz w:val="28"/>
        </w:rPr>
        <w:t>
 </w:t>
      </w:r>
    </w:p>
    <w:p>
      <w:pPr>
        <w:spacing w:after="0"/>
        <w:ind w:left="0"/>
        <w:jc w:val="left"/>
      </w:pPr>
      <w:r>
        <w:rPr>
          <w:rFonts w:ascii="Times New Roman"/>
          <w:b/>
          <w:i w:val="false"/>
          <w:color w:val="000000"/>
        </w:rPr>
        <w:t xml:space="preserve"> Заявление о выдаче акта на право постоянного землепользования</w:t>
      </w:r>
    </w:p>
    <w:p>
      <w:pPr>
        <w:spacing w:after="0"/>
        <w:ind w:left="0"/>
        <w:jc w:val="both"/>
      </w:pPr>
      <w:r>
        <w:rPr>
          <w:rFonts w:ascii="Times New Roman"/>
          <w:b w:val="false"/>
          <w:i w:val="false"/>
          <w:color w:val="000000"/>
          <w:sz w:val="28"/>
        </w:rPr>
        <w:t>      Прошу выдать акт (дубликат акта) на право постоянного землепользования, расположенного по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(адрес (место нахождения) земельного участка) </w:t>
      </w:r>
    </w:p>
    <w:p>
      <w:pPr>
        <w:spacing w:after="0"/>
        <w:ind w:left="0"/>
        <w:jc w:val="both"/>
      </w:pPr>
      <w:r>
        <w:rPr>
          <w:rFonts w:ascii="Times New Roman"/>
          <w:b w:val="false"/>
          <w:i w:val="false"/>
          <w:color w:val="000000"/>
          <w:sz w:val="28"/>
        </w:rPr>
        <w:t>предоставленный</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(целевое назначение земельного участка) </w:t>
      </w:r>
    </w:p>
    <w:p>
      <w:pPr>
        <w:spacing w:after="0"/>
        <w:ind w:left="0"/>
        <w:jc w:val="both"/>
      </w:pPr>
      <w:r>
        <w:rPr>
          <w:rFonts w:ascii="Times New Roman"/>
          <w:b w:val="false"/>
          <w:i w:val="false"/>
          <w:color w:val="000000"/>
          <w:sz w:val="28"/>
        </w:rPr>
        <w:t>Дата ____________________ Заявитель  _______________________</w:t>
      </w:r>
      <w:r>
        <w:br/>
      </w:r>
      <w:r>
        <w:rPr>
          <w:rFonts w:ascii="Times New Roman"/>
          <w:b w:val="false"/>
          <w:i w:val="false"/>
          <w:color w:val="000000"/>
          <w:sz w:val="28"/>
        </w:rPr>
        <w:t xml:space="preserve">
               (фамилия, имя, отчество или юридического лица </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либо уполномоченного органа)</w:t>
      </w:r>
      <w:r>
        <w:br/>
      </w:r>
      <w:r>
        <w:rPr>
          <w:rFonts w:ascii="Times New Roman"/>
          <w:b w:val="false"/>
          <w:i w:val="false"/>
          <w:color w:val="000000"/>
          <w:sz w:val="28"/>
        </w:rPr>
        <w:t>
 </w:t>
      </w:r>
    </w:p>
    <w:bookmarkStart w:name="z75" w:id="20"/>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области</w:t>
      </w:r>
      <w:r>
        <w:br/>
      </w:r>
      <w:r>
        <w:rPr>
          <w:rFonts w:ascii="Times New Roman"/>
          <w:b w:val="false"/>
          <w:i w:val="false"/>
          <w:color w:val="000000"/>
          <w:sz w:val="28"/>
        </w:rPr>
        <w:t>
от 6 февраля 2012 года</w:t>
      </w:r>
      <w:r>
        <w:br/>
      </w:r>
      <w:r>
        <w:rPr>
          <w:rFonts w:ascii="Times New Roman"/>
          <w:b w:val="false"/>
          <w:i w:val="false"/>
          <w:color w:val="000000"/>
          <w:sz w:val="28"/>
        </w:rPr>
        <w:t>
№ 19</w:t>
      </w:r>
    </w:p>
    <w:bookmarkEnd w:id="20"/>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постоянного землепользования»</w:t>
      </w:r>
    </w:p>
    <w:bookmarkStart w:name="z76" w:id="21"/>
    <w:p>
      <w:pPr>
        <w:spacing w:after="0"/>
        <w:ind w:left="0"/>
        <w:jc w:val="left"/>
      </w:pPr>
      <w:r>
        <w:rPr>
          <w:rFonts w:ascii="Times New Roman"/>
          <w:b/>
          <w:i w:val="false"/>
          <w:color w:val="000000"/>
        </w:rPr>
        <w:t xml:space="preserve"> 
1. Основные понятия</w:t>
      </w:r>
    </w:p>
    <w:bookmarkEnd w:id="21"/>
    <w:bookmarkStart w:name="z77" w:id="22"/>
    <w:p>
      <w:pPr>
        <w:spacing w:after="0"/>
        <w:ind w:left="0"/>
        <w:jc w:val="both"/>
      </w:pPr>
      <w:r>
        <w:rPr>
          <w:rFonts w:ascii="Times New Roman"/>
          <w:b w:val="false"/>
          <w:i w:val="false"/>
          <w:color w:val="000000"/>
          <w:sz w:val="28"/>
        </w:rPr>
        <w:t>
      1. В настоящем Регламенте «Оформление и выдача актов на право постоянного землепользования» (далее - Регламент)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потребитель - физическое или юридическое лицо;</w:t>
      </w:r>
      <w:r>
        <w:br/>
      </w:r>
      <w:r>
        <w:rPr>
          <w:rFonts w:ascii="Times New Roman"/>
          <w:b w:val="false"/>
          <w:i w:val="false"/>
          <w:color w:val="000000"/>
          <w:sz w:val="28"/>
        </w:rPr>
        <w:t>
</w:t>
      </w:r>
      <w:r>
        <w:rPr>
          <w:rFonts w:ascii="Times New Roman"/>
          <w:b w:val="false"/>
          <w:i w:val="false"/>
          <w:color w:val="000000"/>
          <w:sz w:val="28"/>
        </w:rPr>
        <w:t>
      2) уполномоченный орган – структурное подразделение местного исполнительного органа области, района (города областного значения), осуществляющее функции в области земельных отношений;</w:t>
      </w:r>
      <w:r>
        <w:br/>
      </w:r>
      <w:r>
        <w:rPr>
          <w:rFonts w:ascii="Times New Roman"/>
          <w:b w:val="false"/>
          <w:i w:val="false"/>
          <w:color w:val="000000"/>
          <w:sz w:val="28"/>
        </w:rPr>
        <w:t>
</w:t>
      </w:r>
      <w:r>
        <w:rPr>
          <w:rFonts w:ascii="Times New Roman"/>
          <w:b w:val="false"/>
          <w:i w:val="false"/>
          <w:color w:val="000000"/>
          <w:sz w:val="28"/>
        </w:rPr>
        <w:t>
      3) заинтересованный орган - дочернее государственное предприятие «АктюбНПЦзем».</w:t>
      </w:r>
    </w:p>
    <w:bookmarkEnd w:id="22"/>
    <w:bookmarkStart w:name="z81" w:id="23"/>
    <w:p>
      <w:pPr>
        <w:spacing w:after="0"/>
        <w:ind w:left="0"/>
        <w:jc w:val="left"/>
      </w:pPr>
      <w:r>
        <w:rPr>
          <w:rFonts w:ascii="Times New Roman"/>
          <w:b/>
          <w:i w:val="false"/>
          <w:color w:val="000000"/>
        </w:rPr>
        <w:t xml:space="preserve"> 
2. Общие положения</w:t>
      </w:r>
    </w:p>
    <w:bookmarkEnd w:id="23"/>
    <w:bookmarkStart w:name="z82" w:id="24"/>
    <w:p>
      <w:pPr>
        <w:spacing w:after="0"/>
        <w:ind w:left="0"/>
        <w:jc w:val="both"/>
      </w:pPr>
      <w:r>
        <w:rPr>
          <w:rFonts w:ascii="Times New Roman"/>
          <w:b w:val="false"/>
          <w:i w:val="false"/>
          <w:color w:val="000000"/>
          <w:sz w:val="28"/>
        </w:rPr>
        <w:t>
      2. Нормативное правовое определение государственной услуги: оформление и выдача актов на право постоянного землепользования.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структурными</w:t>
      </w:r>
      <w:r>
        <w:br/>
      </w:r>
      <w:r>
        <w:rPr>
          <w:rFonts w:ascii="Times New Roman"/>
          <w:b w:val="false"/>
          <w:i w:val="false"/>
          <w:color w:val="000000"/>
          <w:sz w:val="28"/>
        </w:rPr>
        <w:t>
      подразделениями местного исполнительного органа области, района (города областного значения), осуществляющее функции в области земельных отношений (далее – уполномоченный орган), с указанными по адресу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с участием специализированного республиканского государственного предприятия (далее – специализированное предприятие), которое изготавливает акт на право постоянного землепользования, указанных по адресу согласно </w:t>
      </w:r>
      <w:r>
        <w:rPr>
          <w:rFonts w:ascii="Times New Roman"/>
          <w:b w:val="false"/>
          <w:i w:val="false"/>
          <w:color w:val="000000"/>
          <w:sz w:val="28"/>
        </w:rPr>
        <w:t>приложению 2</w:t>
      </w:r>
      <w:r>
        <w:rPr>
          <w:rFonts w:ascii="Times New Roman"/>
          <w:b w:val="false"/>
          <w:i w:val="false"/>
          <w:color w:val="000000"/>
          <w:sz w:val="28"/>
        </w:rPr>
        <w:t> к настоящему регламенту, по месту нахождения земельного участка.</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 указанному по адресу согласно </w:t>
      </w:r>
      <w:r>
        <w:rPr>
          <w:rFonts w:ascii="Times New Roman"/>
          <w:b w:val="false"/>
          <w:i w:val="false"/>
          <w:color w:val="000000"/>
          <w:sz w:val="28"/>
        </w:rPr>
        <w:t>приложения 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осуществляется на основании </w:t>
      </w:r>
      <w:r>
        <w:rPr>
          <w:rFonts w:ascii="Times New Roman"/>
          <w:b w:val="false"/>
          <w:i w:val="false"/>
          <w:color w:val="000000"/>
          <w:sz w:val="28"/>
        </w:rPr>
        <w:t>статьи 23</w:t>
      </w:r>
      <w:r>
        <w:rPr>
          <w:rFonts w:ascii="Times New Roman"/>
          <w:b w:val="false"/>
          <w:i w:val="false"/>
          <w:color w:val="000000"/>
          <w:sz w:val="28"/>
        </w:rPr>
        <w:t>, </w:t>
      </w:r>
      <w:r>
        <w:rPr>
          <w:rFonts w:ascii="Times New Roman"/>
          <w:b w:val="false"/>
          <w:i w:val="false"/>
          <w:color w:val="000000"/>
          <w:sz w:val="28"/>
        </w:rPr>
        <w:t>пункта 9</w:t>
      </w:r>
      <w:r>
        <w:rPr>
          <w:rFonts w:ascii="Times New Roman"/>
          <w:b w:val="false"/>
          <w:i w:val="false"/>
          <w:color w:val="000000"/>
          <w:sz w:val="28"/>
        </w:rPr>
        <w:t xml:space="preserve"> статьи 43 Земельного кодекса Республики Казахстан от 20 июня 2003 года и </w:t>
      </w:r>
      <w:r>
        <w:rPr>
          <w:rFonts w:ascii="Times New Roman"/>
          <w:b w:val="false"/>
          <w:i w:val="false"/>
          <w:color w:val="000000"/>
          <w:sz w:val="28"/>
        </w:rPr>
        <w:t>реестра</w:t>
      </w:r>
      <w:r>
        <w:rPr>
          <w:rFonts w:ascii="Times New Roman"/>
          <w:b w:val="false"/>
          <w:i w:val="false"/>
          <w:color w:val="000000"/>
          <w:sz w:val="28"/>
        </w:rPr>
        <w:t xml:space="preserve"> государственных услуг, оказываемых физическим и юридическим лицам,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 745 в соответствие с </w:t>
      </w:r>
      <w:r>
        <w:rPr>
          <w:rFonts w:ascii="Times New Roman"/>
          <w:b w:val="false"/>
          <w:i w:val="false"/>
          <w:color w:val="000000"/>
          <w:sz w:val="28"/>
        </w:rPr>
        <w:t>пунктом 1</w:t>
      </w:r>
      <w:r>
        <w:rPr>
          <w:rFonts w:ascii="Times New Roman"/>
          <w:b w:val="false"/>
          <w:i w:val="false"/>
          <w:color w:val="000000"/>
          <w:sz w:val="28"/>
        </w:rPr>
        <w:t xml:space="preserve"> стандартов государственной услуги,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№102 (далее – стандарты государственной услуги).</w:t>
      </w:r>
      <w:r>
        <w:br/>
      </w:r>
      <w:r>
        <w:rPr>
          <w:rFonts w:ascii="Times New Roman"/>
          <w:b w:val="false"/>
          <w:i w:val="false"/>
          <w:color w:val="000000"/>
          <w:sz w:val="28"/>
        </w:rPr>
        <w:t>
</w:t>
      </w:r>
      <w:r>
        <w:rPr>
          <w:rFonts w:ascii="Times New Roman"/>
          <w:b w:val="false"/>
          <w:i w:val="false"/>
          <w:color w:val="000000"/>
          <w:sz w:val="28"/>
        </w:rPr>
        <w:t>
      6. Результатом оказания государственной услуги является выдача на бумажном носителе акта на право постоянного землепользования или дубликата акта на право постоянного землепользования, или мотивированного ответа об отказе в предоставлени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с участием специализированного предприятия ДГП «АктюбНПЦзем» и его филиалов в районах области в части оформления акта на право постоянного землепользования.</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постоянного землепользования.</w:t>
      </w:r>
      <w:r>
        <w:br/>
      </w:r>
      <w:r>
        <w:rPr>
          <w:rFonts w:ascii="Times New Roman"/>
          <w:b w:val="false"/>
          <w:i w:val="false"/>
          <w:color w:val="000000"/>
          <w:sz w:val="28"/>
        </w:rPr>
        <w:t>
      Оплата за изготовление акта на право постоянного землепользования производится наличными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 </w:t>
      </w:r>
    </w:p>
    <w:bookmarkEnd w:id="24"/>
    <w:bookmarkStart w:name="z89" w:id="25"/>
    <w:p>
      <w:pPr>
        <w:spacing w:after="0"/>
        <w:ind w:left="0"/>
        <w:jc w:val="left"/>
      </w:pPr>
      <w:r>
        <w:rPr>
          <w:rFonts w:ascii="Times New Roman"/>
          <w:b/>
          <w:i w:val="false"/>
          <w:color w:val="000000"/>
        </w:rPr>
        <w:t xml:space="preserve"> 
3. Требования к порядку оказания государственной услуги</w:t>
      </w:r>
    </w:p>
    <w:bookmarkEnd w:id="25"/>
    <w:bookmarkStart w:name="z90" w:id="26"/>
    <w:p>
      <w:pPr>
        <w:spacing w:after="0"/>
        <w:ind w:left="0"/>
        <w:jc w:val="both"/>
      </w:pPr>
      <w:r>
        <w:rPr>
          <w:rFonts w:ascii="Times New Roman"/>
          <w:b w:val="false"/>
          <w:i w:val="false"/>
          <w:color w:val="000000"/>
          <w:sz w:val="28"/>
        </w:rPr>
        <w:t>
      9. Полная информация о порядке оказания государственной услуги размещается на стендах в местах оказания государственной услуги, на интернет-ресурсе уполномоченного органа, располагается на портале эелктронного Правительства: http://www.e.gov.kz, интернет-ресурсе Министерства связи и информации Республики Казахстан: http://www.mci.gov.kz,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настоящего регламента – 10 рабочих дней, при выдаче дубликата акта на право постоянного землепользования в течение 4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Для создания благоприятных условии для предоставления услуги возможна регистрация посредством выдачи талонов автоматизированными системами и оснащения залов ожидания с соответствующими стойками электронными информационными табло.</w:t>
      </w:r>
      <w:r>
        <w:br/>
      </w:r>
      <w:r>
        <w:rPr>
          <w:rFonts w:ascii="Times New Roman"/>
          <w:b w:val="false"/>
          <w:i w:val="false"/>
          <w:color w:val="000000"/>
          <w:sz w:val="28"/>
        </w:rPr>
        <w:t>
</w:t>
      </w:r>
      <w:r>
        <w:rPr>
          <w:rFonts w:ascii="Times New Roman"/>
          <w:b w:val="false"/>
          <w:i w:val="false"/>
          <w:color w:val="000000"/>
          <w:sz w:val="28"/>
        </w:rPr>
        <w:t>
      11. Государственная услуга будет приостановлена по следующим основаниям:</w:t>
      </w:r>
      <w:r>
        <w:br/>
      </w:r>
      <w:r>
        <w:rPr>
          <w:rFonts w:ascii="Times New Roman"/>
          <w:b w:val="false"/>
          <w:i w:val="false"/>
          <w:color w:val="000000"/>
          <w:sz w:val="28"/>
        </w:rPr>
        <w:t>
</w:t>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w:t>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w:t>
      </w:r>
      <w:r>
        <w:rPr>
          <w:rFonts w:ascii="Times New Roman"/>
          <w:b w:val="false"/>
          <w:i w:val="false"/>
          <w:color w:val="000000"/>
          <w:sz w:val="28"/>
        </w:rPr>
        <w:t>
      3) наличие нескольких заявлений в отношений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w:t>
      </w:r>
      <w:r>
        <w:rPr>
          <w:rFonts w:ascii="Times New Roman"/>
          <w:b w:val="false"/>
          <w:i w:val="false"/>
          <w:color w:val="000000"/>
          <w:sz w:val="28"/>
        </w:rPr>
        <w:t>
      4) при невыполнении условий выдачи акта на право постоянного землепользования, то есть не явка лично уполномоченного представителя при не предоставлении им документа, удостоверяющего полномочия представителя, расписки и документа, удостоверяющего личность уполномоченного представителя.</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постоянного землепользования и сроков приостановления, с указанием последующих действий потребителя для устранения причин приостановления оформления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12.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Первый способ (</w:t>
      </w:r>
      <w:r>
        <w:rPr>
          <w:rFonts w:ascii="Times New Roman"/>
          <w:b w:val="false"/>
          <w:i w:val="false"/>
          <w:color w:val="000000"/>
          <w:sz w:val="28"/>
        </w:rPr>
        <w:t>приложение №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w:t>
      </w:r>
      <w:r>
        <w:rPr>
          <w:rFonts w:ascii="Times New Roman"/>
          <w:b w:val="false"/>
          <w:i w:val="false"/>
          <w:color w:val="000000"/>
          <w:sz w:val="28"/>
        </w:rPr>
        <w:t>
      2) ответственный специалист отдела уполномоченного органа принимает пакет документов, регистрирует их в журнале регистрации и выдает подтверждение о получении документов;</w:t>
      </w:r>
      <w:r>
        <w:br/>
      </w:r>
      <w:r>
        <w:rPr>
          <w:rFonts w:ascii="Times New Roman"/>
          <w:b w:val="false"/>
          <w:i w:val="false"/>
          <w:color w:val="000000"/>
          <w:sz w:val="28"/>
        </w:rPr>
        <w:t>
</w:t>
      </w:r>
      <w:r>
        <w:rPr>
          <w:rFonts w:ascii="Times New Roman"/>
          <w:b w:val="false"/>
          <w:i w:val="false"/>
          <w:color w:val="000000"/>
          <w:sz w:val="28"/>
        </w:rPr>
        <w:t>
      3) подготавливает и направляет запрос в ДГП «АктюбНПЦзем»;</w:t>
      </w:r>
      <w:r>
        <w:br/>
      </w:r>
      <w:r>
        <w:rPr>
          <w:rFonts w:ascii="Times New Roman"/>
          <w:b w:val="false"/>
          <w:i w:val="false"/>
          <w:color w:val="000000"/>
          <w:sz w:val="28"/>
        </w:rPr>
        <w:t>
</w:t>
      </w:r>
      <w:r>
        <w:rPr>
          <w:rFonts w:ascii="Times New Roman"/>
          <w:b w:val="false"/>
          <w:i w:val="false"/>
          <w:color w:val="000000"/>
          <w:sz w:val="28"/>
        </w:rPr>
        <w:t>
      4) ответственный специалист ДГП «АктюбНПЦзем» принимает документы, регистрирует в журнале, оформляет акт на право постоянного землепользования и отправляет в уполномоченный орган. Если есть основание для приостановления или в отказе государственной услуги уведомляет уполномоченный орган.</w:t>
      </w:r>
      <w:r>
        <w:br/>
      </w:r>
      <w:r>
        <w:rPr>
          <w:rFonts w:ascii="Times New Roman"/>
          <w:b w:val="false"/>
          <w:i w:val="false"/>
          <w:color w:val="000000"/>
          <w:sz w:val="28"/>
        </w:rPr>
        <w:t>
</w:t>
      </w:r>
      <w:r>
        <w:rPr>
          <w:rFonts w:ascii="Times New Roman"/>
          <w:b w:val="false"/>
          <w:i w:val="false"/>
          <w:color w:val="000000"/>
          <w:sz w:val="28"/>
        </w:rPr>
        <w:t>
      5) руководитель уполномоченного органа подписывает акт на право постоянного землепользования и отписывает ответственному специалисту;</w:t>
      </w:r>
      <w:r>
        <w:br/>
      </w:r>
      <w:r>
        <w:rPr>
          <w:rFonts w:ascii="Times New Roman"/>
          <w:b w:val="false"/>
          <w:i w:val="false"/>
          <w:color w:val="000000"/>
          <w:sz w:val="28"/>
        </w:rPr>
        <w:t>
</w:t>
      </w:r>
      <w:r>
        <w:rPr>
          <w:rFonts w:ascii="Times New Roman"/>
          <w:b w:val="false"/>
          <w:i w:val="false"/>
          <w:color w:val="000000"/>
          <w:sz w:val="28"/>
        </w:rPr>
        <w:t>
      6) Ответственный специалист отдела уполномоченного органа принимает, регистрирует акт на право постоянного землепользования и выдает заявителю (потребителю).</w:t>
      </w:r>
      <w:r>
        <w:br/>
      </w:r>
      <w:r>
        <w:rPr>
          <w:rFonts w:ascii="Times New Roman"/>
          <w:b w:val="false"/>
          <w:i w:val="false"/>
          <w:color w:val="000000"/>
          <w:sz w:val="28"/>
        </w:rPr>
        <w:t>
</w:t>
      </w:r>
      <w:r>
        <w:rPr>
          <w:rFonts w:ascii="Times New Roman"/>
          <w:b w:val="false"/>
          <w:i w:val="false"/>
          <w:color w:val="000000"/>
          <w:sz w:val="28"/>
        </w:rPr>
        <w:t>
      Второй способ (</w:t>
      </w:r>
      <w:r>
        <w:rPr>
          <w:rFonts w:ascii="Times New Roman"/>
          <w:b w:val="false"/>
          <w:i w:val="false"/>
          <w:color w:val="000000"/>
          <w:sz w:val="28"/>
        </w:rPr>
        <w:t>приложение №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потребитель подает заявление в Центр;</w:t>
      </w:r>
      <w:r>
        <w:br/>
      </w:r>
      <w:r>
        <w:rPr>
          <w:rFonts w:ascii="Times New Roman"/>
          <w:b w:val="false"/>
          <w:i w:val="false"/>
          <w:color w:val="000000"/>
          <w:sz w:val="28"/>
        </w:rPr>
        <w:t>
</w:t>
      </w:r>
      <w:r>
        <w:rPr>
          <w:rFonts w:ascii="Times New Roman"/>
          <w:b w:val="false"/>
          <w:i w:val="false"/>
          <w:color w:val="000000"/>
          <w:sz w:val="28"/>
        </w:rPr>
        <w:t>
      2) инспектор Центра проводит регистрацию заявления, принимает документы, выдает подтверждение о получении документов, фиксирует при помощи Сканера штрихкода.</w:t>
      </w:r>
      <w:r>
        <w:br/>
      </w:r>
      <w:r>
        <w:rPr>
          <w:rFonts w:ascii="Times New Roman"/>
          <w:b w:val="false"/>
          <w:i w:val="false"/>
          <w:color w:val="000000"/>
          <w:sz w:val="28"/>
        </w:rPr>
        <w:t>
</w:t>
      </w:r>
      <w:r>
        <w:rPr>
          <w:rFonts w:ascii="Times New Roman"/>
          <w:b w:val="false"/>
          <w:i w:val="false"/>
          <w:color w:val="000000"/>
          <w:sz w:val="28"/>
        </w:rPr>
        <w:t>
      3) подготавливает и направляет запрос в ДГП «АктюбНПЦзем»;</w:t>
      </w:r>
      <w:r>
        <w:br/>
      </w:r>
      <w:r>
        <w:rPr>
          <w:rFonts w:ascii="Times New Roman"/>
          <w:b w:val="false"/>
          <w:i w:val="false"/>
          <w:color w:val="000000"/>
          <w:sz w:val="28"/>
        </w:rPr>
        <w:t>
</w:t>
      </w:r>
      <w:r>
        <w:rPr>
          <w:rFonts w:ascii="Times New Roman"/>
          <w:b w:val="false"/>
          <w:i w:val="false"/>
          <w:color w:val="000000"/>
          <w:sz w:val="28"/>
        </w:rPr>
        <w:t>
      4) ответственный специалист ДГП «АктюбНПЦзем» принимает документы, регистрирует в журнале, фиксирует в информационной системе Центра, оформляет акт на право постоянного землепользования и отправляет в уполномоченный орган. Если есть основание для приостановления или в отказе государственной услуги уведомляет уполномоченный орган.</w:t>
      </w:r>
      <w:r>
        <w:br/>
      </w:r>
      <w:r>
        <w:rPr>
          <w:rFonts w:ascii="Times New Roman"/>
          <w:b w:val="false"/>
          <w:i w:val="false"/>
          <w:color w:val="000000"/>
          <w:sz w:val="28"/>
        </w:rPr>
        <w:t>
</w:t>
      </w:r>
      <w:r>
        <w:rPr>
          <w:rFonts w:ascii="Times New Roman"/>
          <w:b w:val="false"/>
          <w:i w:val="false"/>
          <w:color w:val="000000"/>
          <w:sz w:val="28"/>
        </w:rPr>
        <w:t>
      5) руководитель уполномоченного органа подписывает уведомление или мотивированный отказ и направляет сотруднику уполномоченного органа;</w:t>
      </w:r>
      <w:r>
        <w:br/>
      </w:r>
      <w:r>
        <w:rPr>
          <w:rFonts w:ascii="Times New Roman"/>
          <w:b w:val="false"/>
          <w:i w:val="false"/>
          <w:color w:val="000000"/>
          <w:sz w:val="28"/>
        </w:rPr>
        <w:t>
</w:t>
      </w:r>
      <w:r>
        <w:rPr>
          <w:rFonts w:ascii="Times New Roman"/>
          <w:b w:val="false"/>
          <w:i w:val="false"/>
          <w:color w:val="000000"/>
          <w:sz w:val="28"/>
        </w:rPr>
        <w:t>
      6) сотрудник канцелярии направляет результат оказания государственной услуги в Центр и фиксирует в информационной системе Центра.</w:t>
      </w:r>
      <w:r>
        <w:br/>
      </w:r>
      <w:r>
        <w:rPr>
          <w:rFonts w:ascii="Times New Roman"/>
          <w:b w:val="false"/>
          <w:i w:val="false"/>
          <w:color w:val="000000"/>
          <w:sz w:val="28"/>
        </w:rPr>
        <w:t>
      При приеме готового результата государственной услуги от уполномоченного органа, Центром фиксируется поступившие документы при помощи Сканера штрихкода;</w:t>
      </w:r>
      <w:r>
        <w:br/>
      </w:r>
      <w:r>
        <w:rPr>
          <w:rFonts w:ascii="Times New Roman"/>
          <w:b w:val="false"/>
          <w:i w:val="false"/>
          <w:color w:val="000000"/>
          <w:sz w:val="28"/>
        </w:rPr>
        <w:t>
</w:t>
      </w:r>
      <w:r>
        <w:rPr>
          <w:rFonts w:ascii="Times New Roman"/>
          <w:b w:val="false"/>
          <w:i w:val="false"/>
          <w:color w:val="000000"/>
          <w:sz w:val="28"/>
        </w:rPr>
        <w:t>
      7) Центр выдает потребителю уведомление либо мотивированный отказ.</w:t>
      </w:r>
    </w:p>
    <w:bookmarkEnd w:id="26"/>
    <w:bookmarkStart w:name="z116" w:id="27"/>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27"/>
    <w:bookmarkStart w:name="z117" w:id="28"/>
    <w:p>
      <w:pPr>
        <w:spacing w:after="0"/>
        <w:ind w:left="0"/>
        <w:jc w:val="both"/>
      </w:pPr>
      <w:r>
        <w:rPr>
          <w:rFonts w:ascii="Times New Roman"/>
          <w:b w:val="false"/>
          <w:i w:val="false"/>
          <w:color w:val="000000"/>
          <w:sz w:val="28"/>
        </w:rPr>
        <w:t>
      13. Уполномоченным органом или Центром потребителю выдается расписка о приеме документов,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настоящего регламента, с указанием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14. Для выдачи акта на право постоянного землепользования или дубликата акта на право постоянного землепользования необходимо предоставление в уполномоченный орган или Центр следующих документов:</w:t>
      </w:r>
      <w:r>
        <w:br/>
      </w:r>
      <w:r>
        <w:rPr>
          <w:rFonts w:ascii="Times New Roman"/>
          <w:b w:val="false"/>
          <w:i w:val="false"/>
          <w:color w:val="000000"/>
          <w:sz w:val="28"/>
        </w:rPr>
        <w:t>
</w:t>
      </w:r>
      <w:r>
        <w:rPr>
          <w:rFonts w:ascii="Times New Roman"/>
          <w:b w:val="false"/>
          <w:i w:val="false"/>
          <w:color w:val="000000"/>
          <w:sz w:val="28"/>
        </w:rPr>
        <w:t>
      1) при предоставлении государством права постоянного землепользования:</w:t>
      </w:r>
      <w:r>
        <w:br/>
      </w:r>
      <w:r>
        <w:rPr>
          <w:rFonts w:ascii="Times New Roman"/>
          <w:b w:val="false"/>
          <w:i w:val="false"/>
          <w:color w:val="000000"/>
          <w:sz w:val="28"/>
        </w:rPr>
        <w:t>
      заявление в уполномоченный орган на выдачу акта на право постоянного землепользования;</w:t>
      </w:r>
      <w:r>
        <w:br/>
      </w:r>
      <w:r>
        <w:rPr>
          <w:rFonts w:ascii="Times New Roman"/>
          <w:b w:val="false"/>
          <w:i w:val="false"/>
          <w:color w:val="000000"/>
          <w:sz w:val="28"/>
        </w:rPr>
        <w:t>
      копия выписки из решения местного исполнительного органа о предоставлении права постоянного землепользования;</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постоянного землепользования,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постоянного землепользования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3) при выдаче дубликата акта на право постоянного землепользования:</w:t>
      </w:r>
      <w:r>
        <w:br/>
      </w:r>
      <w:r>
        <w:rPr>
          <w:rFonts w:ascii="Times New Roman"/>
          <w:b w:val="false"/>
          <w:i w:val="false"/>
          <w:color w:val="000000"/>
          <w:sz w:val="28"/>
        </w:rPr>
        <w:t>
      заявление в уполномоченный орган на выдачу дубликата актов на право постоянного землепользлвания;</w:t>
      </w:r>
      <w:r>
        <w:br/>
      </w:r>
      <w:r>
        <w:rPr>
          <w:rFonts w:ascii="Times New Roman"/>
          <w:b w:val="false"/>
          <w:i w:val="false"/>
          <w:color w:val="000000"/>
          <w:sz w:val="28"/>
        </w:rPr>
        <w:t>
      документ (квитанция) об уплате услуг за изготовление дубликата актов на право постоянного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экземпляр местной областной газеты по месту нахождения земельного участка с опубликованным объявлением о признании подлинника актов на право постоянного землепользования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15. Требования к информационной безопасности:</w:t>
      </w:r>
      <w:r>
        <w:br/>
      </w:r>
      <w:r>
        <w:rPr>
          <w:rFonts w:ascii="Times New Roman"/>
          <w:b w:val="false"/>
          <w:i w:val="false"/>
          <w:color w:val="000000"/>
          <w:sz w:val="28"/>
        </w:rPr>
        <w:t>
      уполномоченный орган и центр обеспечивают сохранность, защиту 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согласно </w:t>
      </w:r>
      <w:r>
        <w:rPr>
          <w:rFonts w:ascii="Times New Roman"/>
          <w:b w:val="false"/>
          <w:i w:val="false"/>
          <w:color w:val="000000"/>
          <w:sz w:val="28"/>
        </w:rPr>
        <w:t>приложению 6</w:t>
      </w:r>
      <w:r>
        <w:rPr>
          <w:rFonts w:ascii="Times New Roman"/>
          <w:b w:val="false"/>
          <w:i w:val="false"/>
          <w:color w:val="000000"/>
          <w:sz w:val="28"/>
        </w:rPr>
        <w:t xml:space="preserve"> настоящего регламента.</w:t>
      </w:r>
    </w:p>
    <w:bookmarkEnd w:id="28"/>
    <w:bookmarkStart w:name="z129" w:id="29"/>
    <w:p>
      <w:pPr>
        <w:spacing w:after="0"/>
        <w:ind w:left="0"/>
        <w:jc w:val="left"/>
      </w:pPr>
      <w:r>
        <w:rPr>
          <w:rFonts w:ascii="Times New Roman"/>
          <w:b/>
          <w:i w:val="false"/>
          <w:color w:val="000000"/>
        </w:rPr>
        <w:t xml:space="preserve"> 
5. Ответственность должностных лиц, оказывающие государственные услуги</w:t>
      </w:r>
    </w:p>
    <w:bookmarkEnd w:id="29"/>
    <w:bookmarkStart w:name="z130" w:id="30"/>
    <w:p>
      <w:pPr>
        <w:spacing w:after="0"/>
        <w:ind w:left="0"/>
        <w:jc w:val="both"/>
      </w:pPr>
      <w:r>
        <w:rPr>
          <w:rFonts w:ascii="Times New Roman"/>
          <w:b w:val="false"/>
          <w:i w:val="false"/>
          <w:color w:val="000000"/>
          <w:sz w:val="28"/>
        </w:rPr>
        <w:t>
      17. За нарушение срока выдачи разрешительного документа предусматривается дисциплинарная ответственность лиц, выдающих разрешительные документы, а также их руководителей.</w:t>
      </w:r>
      <w:r>
        <w:br/>
      </w:r>
      <w:r>
        <w:rPr>
          <w:rFonts w:ascii="Times New Roman"/>
          <w:b w:val="false"/>
          <w:i w:val="false"/>
          <w:color w:val="000000"/>
          <w:sz w:val="28"/>
        </w:rPr>
        <w:t>
      Контроль за соблюдением срока и последовательности действий по выдаче разрешительного документа осуществляет ведущий специалист отдела подготовки предложений по предоставлению и изъятию земельных участков, каб № 341, тел. 8 (7132) 56-79-90.</w:t>
      </w:r>
      <w:r>
        <w:br/>
      </w:r>
      <w:r>
        <w:rPr>
          <w:rFonts w:ascii="Times New Roman"/>
          <w:b w:val="false"/>
          <w:i w:val="false"/>
          <w:color w:val="000000"/>
          <w:sz w:val="28"/>
        </w:rPr>
        <w:t>
</w:t>
      </w:r>
      <w:r>
        <w:rPr>
          <w:rFonts w:ascii="Times New Roman"/>
          <w:b w:val="false"/>
          <w:i w:val="false"/>
          <w:color w:val="000000"/>
          <w:sz w:val="28"/>
        </w:rPr>
        <w:t>
      18. Ответственное лицо, выдающее разрешительный документ несет персональную ответственность за:</w:t>
      </w:r>
      <w:r>
        <w:br/>
      </w:r>
      <w:r>
        <w:rPr>
          <w:rFonts w:ascii="Times New Roman"/>
          <w:b w:val="false"/>
          <w:i w:val="false"/>
          <w:color w:val="000000"/>
          <w:sz w:val="28"/>
        </w:rPr>
        <w:t>
      соблюдение сроков и порядка приема, рассмотрения и выдачи разрешительного документа;</w:t>
      </w:r>
      <w:r>
        <w:br/>
      </w:r>
      <w:r>
        <w:rPr>
          <w:rFonts w:ascii="Times New Roman"/>
          <w:b w:val="false"/>
          <w:i w:val="false"/>
          <w:color w:val="000000"/>
          <w:sz w:val="28"/>
        </w:rPr>
        <w:t>
      своевременное согласование с заинтересованными государственными органами и организациями;</w:t>
      </w:r>
      <w:r>
        <w:br/>
      </w:r>
      <w:r>
        <w:rPr>
          <w:rFonts w:ascii="Times New Roman"/>
          <w:b w:val="false"/>
          <w:i w:val="false"/>
          <w:color w:val="000000"/>
          <w:sz w:val="28"/>
        </w:rPr>
        <w:t>
      правильность оформления разрешительного документа. </w:t>
      </w:r>
    </w:p>
    <w:bookmarkEnd w:id="30"/>
    <w:bookmarkStart w:name="z132" w:id="3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постоянного землепользования"</w:t>
      </w:r>
    </w:p>
    <w:bookmarkEnd w:id="31"/>
    <w:p>
      <w:pPr>
        <w:spacing w:after="0"/>
        <w:ind w:left="0"/>
        <w:jc w:val="left"/>
      </w:pPr>
      <w:r>
        <w:rPr>
          <w:rFonts w:ascii="Times New Roman"/>
          <w:b/>
          <w:i w:val="false"/>
          <w:color w:val="000000"/>
        </w:rPr>
        <w:t xml:space="preserve"> Перечень уполномоченных органов по оказанию государственных услуг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5"/>
        <w:gridCol w:w="3334"/>
        <w:gridCol w:w="1926"/>
        <w:gridCol w:w="1926"/>
        <w:gridCol w:w="2349"/>
      </w:tblGrid>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структурных</w:t>
            </w:r>
            <w:r>
              <w:br/>
            </w:r>
            <w:r>
              <w:rPr>
                <w:rFonts w:ascii="Times New Roman"/>
                <w:b w:val="false"/>
                <w:i w:val="false"/>
                <w:color w:val="000000"/>
                <w:sz w:val="20"/>
              </w:rPr>
              <w:t>
</w:t>
            </w:r>
            <w:r>
              <w:rPr>
                <w:rFonts w:ascii="Times New Roman"/>
                <w:b w:val="false"/>
                <w:i w:val="false"/>
                <w:color w:val="000000"/>
                <w:sz w:val="20"/>
              </w:rPr>
              <w:t>подразделений местных исполнительных органов</w:t>
            </w:r>
            <w:r>
              <w:br/>
            </w:r>
            <w:r>
              <w:rPr>
                <w:rFonts w:ascii="Times New Roman"/>
                <w:b w:val="false"/>
                <w:i w:val="false"/>
                <w:color w:val="000000"/>
                <w:sz w:val="20"/>
              </w:rPr>
              <w:t>
</w:t>
            </w:r>
            <w:r>
              <w:rPr>
                <w:rFonts w:ascii="Times New Roman"/>
                <w:b w:val="false"/>
                <w:i w:val="false"/>
                <w:color w:val="000000"/>
                <w:sz w:val="20"/>
              </w:rPr>
              <w:t>областей (города республиканского значения, столицы), района (города</w:t>
            </w:r>
            <w:r>
              <w:br/>
            </w:r>
            <w:r>
              <w:rPr>
                <w:rFonts w:ascii="Times New Roman"/>
                <w:b w:val="false"/>
                <w:i w:val="false"/>
                <w:color w:val="000000"/>
                <w:sz w:val="20"/>
              </w:rPr>
              <w:t>
</w:t>
            </w:r>
            <w:r>
              <w:rPr>
                <w:rFonts w:ascii="Times New Roman"/>
                <w:b w:val="false"/>
                <w:i w:val="false"/>
                <w:color w:val="000000"/>
                <w:sz w:val="20"/>
              </w:rPr>
              <w:t>областного значения) осуществляющие функции в</w:t>
            </w:r>
            <w:r>
              <w:br/>
            </w:r>
            <w:r>
              <w:rPr>
                <w:rFonts w:ascii="Times New Roman"/>
                <w:b w:val="false"/>
                <w:i w:val="false"/>
                <w:color w:val="000000"/>
                <w:sz w:val="20"/>
              </w:rPr>
              <w:t>
</w:t>
            </w:r>
            <w:r>
              <w:rPr>
                <w:rFonts w:ascii="Times New Roman"/>
                <w:b w:val="false"/>
                <w:i w:val="false"/>
                <w:color w:val="000000"/>
                <w:sz w:val="20"/>
              </w:rPr>
              <w:t>области земельных отношений</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w:t>
            </w:r>
            <w:r>
              <w:br/>
            </w:r>
            <w:r>
              <w:rPr>
                <w:rFonts w:ascii="Times New Roman"/>
                <w:b w:val="false"/>
                <w:i w:val="false"/>
                <w:color w:val="000000"/>
                <w:sz w:val="20"/>
              </w:rPr>
              <w:t>
</w:t>
            </w:r>
            <w:r>
              <w:rPr>
                <w:rFonts w:ascii="Times New Roman"/>
                <w:b w:val="false"/>
                <w:i w:val="false"/>
                <w:color w:val="000000"/>
                <w:sz w:val="20"/>
              </w:rPr>
              <w:t>ие,</w:t>
            </w:r>
            <w:r>
              <w:br/>
            </w:r>
            <w:r>
              <w:rPr>
                <w:rFonts w:ascii="Times New Roman"/>
                <w:b w:val="false"/>
                <w:i w:val="false"/>
                <w:color w:val="000000"/>
                <w:sz w:val="20"/>
              </w:rPr>
              <w:t>
</w:t>
            </w:r>
            <w:r>
              <w:rPr>
                <w:rFonts w:ascii="Times New Roman"/>
                <w:b w:val="false"/>
                <w:i w:val="false"/>
                <w:color w:val="000000"/>
                <w:sz w:val="20"/>
              </w:rPr>
              <w:t>адрес, электронный</w:t>
            </w:r>
            <w:r>
              <w:br/>
            </w:r>
            <w:r>
              <w:rPr>
                <w:rFonts w:ascii="Times New Roman"/>
                <w:b w:val="false"/>
                <w:i w:val="false"/>
                <w:color w:val="000000"/>
                <w:sz w:val="20"/>
              </w:rPr>
              <w:t>
</w:t>
            </w:r>
            <w:r>
              <w:rPr>
                <w:rFonts w:ascii="Times New Roman"/>
                <w:b w:val="false"/>
                <w:i w:val="false"/>
                <w:color w:val="000000"/>
                <w:sz w:val="20"/>
              </w:rPr>
              <w:t>адрес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w:t>
            </w:r>
            <w:r>
              <w:br/>
            </w:r>
            <w:r>
              <w:rPr>
                <w:rFonts w:ascii="Times New Roman"/>
                <w:b w:val="false"/>
                <w:i w:val="false"/>
                <w:color w:val="000000"/>
                <w:sz w:val="20"/>
              </w:rPr>
              <w:t>
</w:t>
            </w:r>
            <w:r>
              <w:rPr>
                <w:rFonts w:ascii="Times New Roman"/>
                <w:b w:val="false"/>
                <w:i w:val="false"/>
                <w:color w:val="000000"/>
                <w:sz w:val="20"/>
              </w:rPr>
              <w:t>ое лицо за</w:t>
            </w:r>
            <w:r>
              <w:br/>
            </w:r>
            <w:r>
              <w:rPr>
                <w:rFonts w:ascii="Times New Roman"/>
                <w:b w:val="false"/>
                <w:i w:val="false"/>
                <w:color w:val="000000"/>
                <w:sz w:val="20"/>
              </w:rPr>
              <w:t>
</w:t>
            </w: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государстве</w:t>
            </w:r>
            <w:r>
              <w:br/>
            </w:r>
            <w:r>
              <w:rPr>
                <w:rFonts w:ascii="Times New Roman"/>
                <w:b w:val="false"/>
                <w:i w:val="false"/>
                <w:color w:val="000000"/>
                <w:sz w:val="20"/>
              </w:rPr>
              <w:t>
</w:t>
            </w:r>
            <w:r>
              <w:rPr>
                <w:rFonts w:ascii="Times New Roman"/>
                <w:b w:val="false"/>
                <w:i w:val="false"/>
                <w:color w:val="000000"/>
                <w:sz w:val="20"/>
              </w:rPr>
              <w:t>нной</w:t>
            </w:r>
            <w:r>
              <w:br/>
            </w:r>
            <w:r>
              <w:rPr>
                <w:rFonts w:ascii="Times New Roman"/>
                <w:b w:val="false"/>
                <w:i w:val="false"/>
                <w:color w:val="000000"/>
                <w:sz w:val="20"/>
              </w:rPr>
              <w:t>
</w:t>
            </w:r>
            <w:r>
              <w:rPr>
                <w:rFonts w:ascii="Times New Roman"/>
                <w:b w:val="false"/>
                <w:i w:val="false"/>
                <w:color w:val="000000"/>
                <w:sz w:val="20"/>
              </w:rPr>
              <w:t>услуги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21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проспект</w:t>
            </w:r>
            <w:r>
              <w:br/>
            </w:r>
            <w:r>
              <w:rPr>
                <w:rFonts w:ascii="Times New Roman"/>
                <w:b w:val="false"/>
                <w:i w:val="false"/>
                <w:color w:val="000000"/>
                <w:sz w:val="20"/>
              </w:rPr>
              <w:t>
</w:t>
            </w:r>
            <w:r>
              <w:rPr>
                <w:rFonts w:ascii="Times New Roman"/>
                <w:b w:val="false"/>
                <w:i w:val="false"/>
                <w:color w:val="000000"/>
                <w:sz w:val="20"/>
              </w:rPr>
              <w:t>Абылхайр хана, 40, zem_otnosh@mail.kz</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56-03-55,</w:t>
            </w:r>
            <w:r>
              <w:br/>
            </w:r>
            <w:r>
              <w:rPr>
                <w:rFonts w:ascii="Times New Roman"/>
                <w:b w:val="false"/>
                <w:i w:val="false"/>
                <w:color w:val="000000"/>
                <w:sz w:val="20"/>
              </w:rPr>
              <w:t>
</w:t>
            </w:r>
            <w:r>
              <w:rPr>
                <w:rFonts w:ascii="Times New Roman"/>
                <w:b w:val="false"/>
                <w:i w:val="false"/>
                <w:color w:val="000000"/>
                <w:sz w:val="20"/>
              </w:rPr>
              <w:t>ф. 54-59-42</w:t>
            </w:r>
          </w:p>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часов до 18.00 часов, с обеденным перерывом с 13.00 часов до 14.00 часов, кроме выходных (суббота, воскресенье) и праздничных дней</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Актобе"</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w:t>
            </w:r>
            <w:r>
              <w:br/>
            </w:r>
            <w:r>
              <w:rPr>
                <w:rFonts w:ascii="Times New Roman"/>
                <w:b w:val="false"/>
                <w:i w:val="false"/>
                <w:color w:val="000000"/>
                <w:sz w:val="20"/>
              </w:rPr>
              <w:t>
</w:t>
            </w:r>
            <w:r>
              <w:rPr>
                <w:rFonts w:ascii="Times New Roman"/>
                <w:b w:val="false"/>
                <w:i w:val="false"/>
                <w:color w:val="000000"/>
                <w:sz w:val="20"/>
              </w:rPr>
              <w:t>Алтынсарина, 2 zem.komytet@mail.ru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21-25-56</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Айтекебийского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село</w:t>
            </w:r>
            <w:r>
              <w:br/>
            </w:r>
            <w:r>
              <w:rPr>
                <w:rFonts w:ascii="Times New Roman"/>
                <w:b w:val="false"/>
                <w:i w:val="false"/>
                <w:color w:val="000000"/>
                <w:sz w:val="20"/>
              </w:rPr>
              <w:t>
</w:t>
            </w:r>
            <w:r>
              <w:rPr>
                <w:rFonts w:ascii="Times New Roman"/>
                <w:b w:val="false"/>
                <w:i w:val="false"/>
                <w:color w:val="000000"/>
                <w:sz w:val="20"/>
              </w:rPr>
              <w:t>Комсомол, улица</w:t>
            </w:r>
            <w:r>
              <w:br/>
            </w:r>
            <w:r>
              <w:rPr>
                <w:rFonts w:ascii="Times New Roman"/>
                <w:b w:val="false"/>
                <w:i w:val="false"/>
                <w:color w:val="000000"/>
                <w:sz w:val="20"/>
              </w:rPr>
              <w:t>
</w:t>
            </w:r>
            <w:r>
              <w:rPr>
                <w:rFonts w:ascii="Times New Roman"/>
                <w:b w:val="false"/>
                <w:i w:val="false"/>
                <w:color w:val="000000"/>
                <w:sz w:val="20"/>
              </w:rPr>
              <w:t>Балдырган, 10 Zemotdel_</w:t>
            </w:r>
            <w:r>
              <w:br/>
            </w:r>
            <w:r>
              <w:rPr>
                <w:rFonts w:ascii="Times New Roman"/>
                <w:b w:val="false"/>
                <w:i w:val="false"/>
                <w:color w:val="000000"/>
                <w:sz w:val="20"/>
              </w:rPr>
              <w:t>
</w:t>
            </w:r>
            <w:r>
              <w:rPr>
                <w:rFonts w:ascii="Times New Roman"/>
                <w:b w:val="false"/>
                <w:i w:val="false"/>
                <w:color w:val="000000"/>
                <w:sz w:val="20"/>
              </w:rPr>
              <w:t>Aitek@mail.ru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2-15-72</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Алгинского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город Алга, 5 микрорайон, 4 Alga-zem@mail.ru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3-10-37</w:t>
            </w:r>
          </w:p>
        </w:tc>
        <w:tc>
          <w:tcPr>
            <w:tcW w:w="0" w:type="auto"/>
            <w:vMerge/>
            <w:tcBorders>
              <w:top w:val="nil"/>
              <w:left w:val="single" w:color="cfcfcf" w:sz="5"/>
              <w:bottom w:val="single" w:color="cfcfcf" w:sz="5"/>
              <w:right w:val="single" w:color="cfcfcf" w:sz="5"/>
            </w:tcBorders>
          </w:tcPr>
          <w:p/>
        </w:tc>
      </w:tr>
      <w:tr>
        <w:trPr>
          <w:trHeight w:val="9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Байганинского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село</w:t>
            </w:r>
            <w:r>
              <w:br/>
            </w:r>
            <w:r>
              <w:rPr>
                <w:rFonts w:ascii="Times New Roman"/>
                <w:b w:val="false"/>
                <w:i w:val="false"/>
                <w:color w:val="000000"/>
                <w:sz w:val="20"/>
              </w:rPr>
              <w:t>
</w:t>
            </w:r>
            <w:r>
              <w:rPr>
                <w:rFonts w:ascii="Times New Roman"/>
                <w:b w:val="false"/>
                <w:i w:val="false"/>
                <w:color w:val="000000"/>
                <w:sz w:val="20"/>
              </w:rPr>
              <w:t>Карауылкелди, улица Д. Конаева, 36 Baiganin_zemotno@mail.ru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2-25-57</w:t>
            </w:r>
          </w:p>
        </w:tc>
        <w:tc>
          <w:tcPr>
            <w:tcW w:w="0" w:type="auto"/>
            <w:vMerge/>
            <w:tcBorders>
              <w:top w:val="nil"/>
              <w:left w:val="single" w:color="cfcfcf" w:sz="5"/>
              <w:bottom w:val="single" w:color="cfcfcf" w:sz="5"/>
              <w:right w:val="single" w:color="cfcfcf" w:sz="5"/>
            </w:tcBorders>
          </w:tcPr>
          <w:p/>
        </w:tc>
      </w:tr>
      <w:tr>
        <w:trPr>
          <w:trHeight w:val="67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Иргизского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 село Иргиз, улица Абылхайырхана, 28, irgiz_zemkom@bk.ru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2-10-61</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Каргалинского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поселок Бадамша,</w:t>
            </w:r>
            <w:r>
              <w:br/>
            </w:r>
            <w:r>
              <w:rPr>
                <w:rFonts w:ascii="Times New Roman"/>
                <w:b w:val="false"/>
                <w:i w:val="false"/>
                <w:color w:val="000000"/>
                <w:sz w:val="20"/>
              </w:rPr>
              <w:t>
</w:t>
            </w:r>
            <w:r>
              <w:rPr>
                <w:rFonts w:ascii="Times New Roman"/>
                <w:b w:val="false"/>
                <w:i w:val="false"/>
                <w:color w:val="000000"/>
                <w:sz w:val="20"/>
              </w:rPr>
              <w:t>улица Айтеке би, 32, kargala_zer@mail.kz</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2-27-66</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Кобдинского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поселок</w:t>
            </w:r>
            <w:r>
              <w:br/>
            </w:r>
            <w:r>
              <w:rPr>
                <w:rFonts w:ascii="Times New Roman"/>
                <w:b w:val="false"/>
                <w:i w:val="false"/>
                <w:color w:val="000000"/>
                <w:sz w:val="20"/>
              </w:rPr>
              <w:t>
</w:t>
            </w:r>
            <w:r>
              <w:rPr>
                <w:rFonts w:ascii="Times New Roman"/>
                <w:b w:val="false"/>
                <w:i w:val="false"/>
                <w:color w:val="000000"/>
                <w:sz w:val="20"/>
              </w:rPr>
              <w:t>Кобда, улица Желтоксан, 26 hobdazem@mail.ru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2-16-34</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Мартукского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поселок</w:t>
            </w:r>
            <w:r>
              <w:br/>
            </w:r>
            <w:r>
              <w:rPr>
                <w:rFonts w:ascii="Times New Roman"/>
                <w:b w:val="false"/>
                <w:i w:val="false"/>
                <w:color w:val="000000"/>
                <w:sz w:val="20"/>
              </w:rPr>
              <w:t>
</w:t>
            </w:r>
            <w:r>
              <w:rPr>
                <w:rFonts w:ascii="Times New Roman"/>
                <w:b w:val="false"/>
                <w:i w:val="false"/>
                <w:color w:val="000000"/>
                <w:sz w:val="20"/>
              </w:rPr>
              <w:t>Мартук, улица</w:t>
            </w:r>
            <w:r>
              <w:br/>
            </w:r>
            <w:r>
              <w:rPr>
                <w:rFonts w:ascii="Times New Roman"/>
                <w:b w:val="false"/>
                <w:i w:val="false"/>
                <w:color w:val="000000"/>
                <w:sz w:val="20"/>
              </w:rPr>
              <w:t>
</w:t>
            </w:r>
            <w:r>
              <w:rPr>
                <w:rFonts w:ascii="Times New Roman"/>
                <w:b w:val="false"/>
                <w:i w:val="false"/>
                <w:color w:val="000000"/>
                <w:sz w:val="20"/>
              </w:rPr>
              <w:t>Сейфуллина, 38 Martukzher@mail.ru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2-11-10</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Мугалжарского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Кандыагаш, улица</w:t>
            </w:r>
            <w:r>
              <w:br/>
            </w:r>
            <w:r>
              <w:rPr>
                <w:rFonts w:ascii="Times New Roman"/>
                <w:b w:val="false"/>
                <w:i w:val="false"/>
                <w:color w:val="000000"/>
                <w:sz w:val="20"/>
              </w:rPr>
              <w:t>
</w:t>
            </w:r>
            <w:r>
              <w:rPr>
                <w:rFonts w:ascii="Times New Roman"/>
                <w:b w:val="false"/>
                <w:i w:val="false"/>
                <w:color w:val="000000"/>
                <w:sz w:val="20"/>
              </w:rPr>
              <w:t>Гагарина, 6 Mur.zemotdel@mail.ru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36-5-29</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Темирского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w:t>
            </w:r>
            <w:r>
              <w:rPr>
                <w:rFonts w:ascii="Times New Roman"/>
                <w:b w:val="false"/>
                <w:i w:val="false"/>
                <w:color w:val="000000"/>
                <w:sz w:val="20"/>
              </w:rPr>
              <w:t>поселок Шубаркудык,</w:t>
            </w:r>
            <w:r>
              <w:br/>
            </w:r>
            <w:r>
              <w:rPr>
                <w:rFonts w:ascii="Times New Roman"/>
                <w:b w:val="false"/>
                <w:i w:val="false"/>
                <w:color w:val="000000"/>
                <w:sz w:val="20"/>
              </w:rPr>
              <w:t>
</w:t>
            </w:r>
            <w:r>
              <w:rPr>
                <w:rFonts w:ascii="Times New Roman"/>
                <w:b w:val="false"/>
                <w:i w:val="false"/>
                <w:color w:val="000000"/>
                <w:sz w:val="20"/>
              </w:rPr>
              <w:t>улица Желтоксан, 5 Zem_otnoh@mail.kz</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2-21-22</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Уилского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село Уил,</w:t>
            </w:r>
            <w:r>
              <w:br/>
            </w:r>
            <w:r>
              <w:rPr>
                <w:rFonts w:ascii="Times New Roman"/>
                <w:b w:val="false"/>
                <w:i w:val="false"/>
                <w:color w:val="000000"/>
                <w:sz w:val="20"/>
              </w:rPr>
              <w:t>
</w:t>
            </w:r>
            <w:r>
              <w:rPr>
                <w:rFonts w:ascii="Times New Roman"/>
                <w:b w:val="false"/>
                <w:i w:val="false"/>
                <w:color w:val="000000"/>
                <w:sz w:val="20"/>
              </w:rPr>
              <w:t>улица Кокжар, 69 Zem_komytet@mail.ru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2-18-80</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Хромтауского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w:t>
            </w:r>
            <w:r>
              <w:rPr>
                <w:rFonts w:ascii="Times New Roman"/>
                <w:b w:val="false"/>
                <w:i w:val="false"/>
                <w:color w:val="000000"/>
                <w:sz w:val="20"/>
              </w:rPr>
              <w:t>город Хромтау, улица Спорт, 2 Khromtauzem</w:t>
            </w:r>
            <w:r>
              <w:br/>
            </w:r>
            <w:r>
              <w:rPr>
                <w:rFonts w:ascii="Times New Roman"/>
                <w:b w:val="false"/>
                <w:i w:val="false"/>
                <w:color w:val="000000"/>
                <w:sz w:val="20"/>
              </w:rPr>
              <w:t>
</w:t>
            </w:r>
            <w:r>
              <w:rPr>
                <w:rFonts w:ascii="Times New Roman"/>
                <w:b w:val="false"/>
                <w:i w:val="false"/>
                <w:color w:val="000000"/>
                <w:sz w:val="20"/>
              </w:rPr>
              <w:t>@mail.ru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2-51-47</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Шалкарского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 город</w:t>
            </w:r>
            <w:r>
              <w:br/>
            </w:r>
            <w:r>
              <w:rPr>
                <w:rFonts w:ascii="Times New Roman"/>
                <w:b w:val="false"/>
                <w:i w:val="false"/>
                <w:color w:val="000000"/>
                <w:sz w:val="20"/>
              </w:rPr>
              <w:t>
</w:t>
            </w:r>
            <w:r>
              <w:rPr>
                <w:rFonts w:ascii="Times New Roman"/>
                <w:b w:val="false"/>
                <w:i w:val="false"/>
                <w:color w:val="000000"/>
                <w:sz w:val="20"/>
              </w:rPr>
              <w:t>Шалкар, улица Айтеке би, 63 Zhalkar-gkb@mail.ru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2-13-29</w:t>
            </w:r>
          </w:p>
        </w:tc>
        <w:tc>
          <w:tcPr>
            <w:tcW w:w="0" w:type="auto"/>
            <w:vMerge/>
            <w:tcBorders>
              <w:top w:val="nil"/>
              <w:left w:val="single" w:color="cfcfcf" w:sz="5"/>
              <w:bottom w:val="single" w:color="cfcfcf" w:sz="5"/>
              <w:right w:val="single" w:color="cfcfcf" w:sz="5"/>
            </w:tcBorders>
          </w:tcPr>
          <w:p/>
        </w:tc>
      </w:tr>
    </w:tbl>
    <w:bookmarkStart w:name="z133" w:id="3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постоянного землепользования"</w:t>
      </w:r>
    </w:p>
    <w:bookmarkEnd w:id="32"/>
    <w:p>
      <w:pPr>
        <w:spacing w:after="0"/>
        <w:ind w:left="0"/>
        <w:jc w:val="left"/>
      </w:pPr>
      <w:r>
        <w:rPr>
          <w:rFonts w:ascii="Times New Roman"/>
          <w:b/>
          <w:i w:val="false"/>
          <w:color w:val="000000"/>
        </w:rPr>
        <w:t xml:space="preserve"> Перечень специализированных республиканских государственных предприятии и земельно-кадастровых филиалов ДГП «АктюбНПЦзем» по изготовлению актов на право постоянного землепользования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3091"/>
        <w:gridCol w:w="2585"/>
        <w:gridCol w:w="1595"/>
        <w:gridCol w:w="2403"/>
      </w:tblGrid>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специализированных</w:t>
            </w:r>
            <w:r>
              <w:br/>
            </w:r>
            <w:r>
              <w:rPr>
                <w:rFonts w:ascii="Times New Roman"/>
                <w:b w:val="false"/>
                <w:i w:val="false"/>
                <w:color w:val="000000"/>
                <w:sz w:val="20"/>
              </w:rPr>
              <w:t>
</w:t>
            </w:r>
            <w:r>
              <w:rPr>
                <w:rFonts w:ascii="Times New Roman"/>
                <w:b w:val="false"/>
                <w:i w:val="false"/>
                <w:color w:val="000000"/>
                <w:sz w:val="20"/>
              </w:rPr>
              <w:t>предприятий</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w:t>
            </w:r>
            <w:r>
              <w:br/>
            </w:r>
            <w:r>
              <w:rPr>
                <w:rFonts w:ascii="Times New Roman"/>
                <w:b w:val="false"/>
                <w:i w:val="false"/>
                <w:color w:val="000000"/>
                <w:sz w:val="20"/>
              </w:rPr>
              <w:t>
</w:t>
            </w:r>
            <w:r>
              <w:rPr>
                <w:rFonts w:ascii="Times New Roman"/>
                <w:b w:val="false"/>
                <w:i w:val="false"/>
                <w:color w:val="000000"/>
                <w:sz w:val="20"/>
              </w:rPr>
              <w:t>адрес, электронный</w:t>
            </w:r>
            <w:r>
              <w:br/>
            </w:r>
            <w:r>
              <w:rPr>
                <w:rFonts w:ascii="Times New Roman"/>
                <w:b w:val="false"/>
                <w:i w:val="false"/>
                <w:color w:val="000000"/>
                <w:sz w:val="20"/>
              </w:rPr>
              <w:t>
</w:t>
            </w:r>
            <w:r>
              <w:rPr>
                <w:rFonts w:ascii="Times New Roman"/>
                <w:b w:val="false"/>
                <w:i w:val="false"/>
                <w:color w:val="000000"/>
                <w:sz w:val="20"/>
              </w:rPr>
              <w:t>адрес</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w:t>
            </w:r>
            <w:r>
              <w:br/>
            </w:r>
            <w:r>
              <w:rPr>
                <w:rFonts w:ascii="Times New Roman"/>
                <w:b w:val="false"/>
                <w:i w:val="false"/>
                <w:color w:val="000000"/>
                <w:sz w:val="20"/>
              </w:rPr>
              <w:t>
</w:t>
            </w:r>
            <w:r>
              <w:rPr>
                <w:rFonts w:ascii="Times New Roman"/>
                <w:b w:val="false"/>
                <w:i w:val="false"/>
                <w:color w:val="000000"/>
                <w:sz w:val="20"/>
              </w:rPr>
              <w:t>должностное</w:t>
            </w:r>
            <w:r>
              <w:br/>
            </w:r>
            <w:r>
              <w:rPr>
                <w:rFonts w:ascii="Times New Roman"/>
                <w:b w:val="false"/>
                <w:i w:val="false"/>
                <w:color w:val="000000"/>
                <w:sz w:val="20"/>
              </w:rPr>
              <w:t>
</w:t>
            </w:r>
            <w:r>
              <w:rPr>
                <w:rFonts w:ascii="Times New Roman"/>
                <w:b w:val="false"/>
                <w:i w:val="false"/>
                <w:color w:val="000000"/>
                <w:sz w:val="20"/>
              </w:rPr>
              <w:t>лицо изготовление идентификационных</w:t>
            </w:r>
            <w:r>
              <w:br/>
            </w:r>
            <w:r>
              <w:rPr>
                <w:rFonts w:ascii="Times New Roman"/>
                <w:b w:val="false"/>
                <w:i w:val="false"/>
                <w:color w:val="000000"/>
                <w:sz w:val="20"/>
              </w:rPr>
              <w:t>
</w:t>
            </w:r>
            <w:r>
              <w:rPr>
                <w:rFonts w:ascii="Times New Roman"/>
                <w:b w:val="false"/>
                <w:i w:val="false"/>
                <w:color w:val="000000"/>
                <w:sz w:val="20"/>
              </w:rPr>
              <w:t>документов</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15"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АктюбеНПЦзем</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 Актюбинск,</w:t>
            </w:r>
            <w:r>
              <w:br/>
            </w:r>
            <w:r>
              <w:rPr>
                <w:rFonts w:ascii="Times New Roman"/>
                <w:b w:val="false"/>
                <w:i w:val="false"/>
                <w:color w:val="000000"/>
                <w:sz w:val="20"/>
              </w:rPr>
              <w:t>
</w:t>
            </w:r>
            <w:r>
              <w:rPr>
                <w:rFonts w:ascii="Times New Roman"/>
                <w:b w:val="false"/>
                <w:i w:val="false"/>
                <w:color w:val="000000"/>
                <w:sz w:val="20"/>
              </w:rPr>
              <w:t>улица Ш.Калдаякова, 5 akt_02@aisgzk.kz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p>
          <w:p>
            <w:pPr>
              <w:spacing w:after="20"/>
              <w:ind w:left="20"/>
              <w:jc w:val="both"/>
            </w:pPr>
            <w:r>
              <w:rPr>
                <w:rFonts w:ascii="Times New Roman"/>
                <w:b w:val="false"/>
                <w:i w:val="false"/>
                <w:color w:val="000000"/>
                <w:sz w:val="20"/>
              </w:rPr>
              <w:t>54-06-94</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часов до 18.00 часов, с обеденным перерывом с 13.00 часов до 14.00 часов, кроме выходных (суббота, воскресенье) и праздничных дней</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 ул.Балдыргана, 11, 02024@aisgzk.kz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И.о.директора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39</w:t>
            </w:r>
          </w:p>
          <w:p>
            <w:pPr>
              <w:spacing w:after="20"/>
              <w:ind w:left="20"/>
              <w:jc w:val="both"/>
            </w:pPr>
            <w:r>
              <w:rPr>
                <w:rFonts w:ascii="Times New Roman"/>
                <w:b w:val="false"/>
                <w:i w:val="false"/>
                <w:color w:val="000000"/>
                <w:sz w:val="20"/>
              </w:rPr>
              <w:t>21-7-58</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 5 мкр.д.4, 02022@aisgzk.kz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И.о.директора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37</w:t>
            </w:r>
          </w:p>
          <w:p>
            <w:pPr>
              <w:spacing w:after="20"/>
              <w:ind w:left="20"/>
              <w:jc w:val="both"/>
            </w:pPr>
            <w:r>
              <w:rPr>
                <w:rFonts w:ascii="Times New Roman"/>
                <w:b w:val="false"/>
                <w:i w:val="false"/>
                <w:color w:val="000000"/>
                <w:sz w:val="20"/>
              </w:rPr>
              <w:t>4-19-13</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Байганин, улица Кунаева, 36, 02023@aisgzk.kz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И.о.директора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45</w:t>
            </w:r>
          </w:p>
          <w:p>
            <w:pPr>
              <w:spacing w:after="20"/>
              <w:ind w:left="20"/>
              <w:jc w:val="both"/>
            </w:pPr>
            <w:r>
              <w:rPr>
                <w:rFonts w:ascii="Times New Roman"/>
                <w:b w:val="false"/>
                <w:i w:val="false"/>
                <w:color w:val="000000"/>
                <w:sz w:val="20"/>
              </w:rPr>
              <w:t>23-1-56</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Иргиз, улица Абулхаирхана, 28, 02025@ 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И.о.директора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43</w:t>
            </w:r>
          </w:p>
          <w:p>
            <w:pPr>
              <w:spacing w:after="20"/>
              <w:ind w:left="20"/>
              <w:jc w:val="both"/>
            </w:pPr>
            <w:r>
              <w:rPr>
                <w:rFonts w:ascii="Times New Roman"/>
                <w:b w:val="false"/>
                <w:i w:val="false"/>
                <w:color w:val="000000"/>
                <w:sz w:val="20"/>
              </w:rPr>
              <w:t>21-8-35</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Бадамша, улица Айтеке би, 32, 02028@aisgzk.kz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42</w:t>
            </w:r>
          </w:p>
          <w:p>
            <w:pPr>
              <w:spacing w:after="20"/>
              <w:ind w:left="20"/>
              <w:jc w:val="both"/>
            </w:pPr>
            <w:r>
              <w:rPr>
                <w:rFonts w:ascii="Times New Roman"/>
                <w:b w:val="false"/>
                <w:i w:val="false"/>
                <w:color w:val="000000"/>
                <w:sz w:val="20"/>
              </w:rPr>
              <w:t>23-2-66</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Кобда, улица Астана, 26, 02033@aisgzk.kz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41</w:t>
            </w:r>
          </w:p>
          <w:p>
            <w:pPr>
              <w:spacing w:after="20"/>
              <w:ind w:left="20"/>
              <w:jc w:val="both"/>
            </w:pPr>
            <w:r>
              <w:rPr>
                <w:rFonts w:ascii="Times New Roman"/>
                <w:b w:val="false"/>
                <w:i w:val="false"/>
                <w:color w:val="000000"/>
                <w:sz w:val="20"/>
              </w:rPr>
              <w:t>22-0-34</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Мартук, улица Сейфулина, 38, 02029@aisgzk.kz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31</w:t>
            </w:r>
          </w:p>
          <w:p>
            <w:pPr>
              <w:spacing w:after="20"/>
              <w:ind w:left="20"/>
              <w:jc w:val="both"/>
            </w:pPr>
            <w:r>
              <w:rPr>
                <w:rFonts w:ascii="Times New Roman"/>
                <w:b w:val="false"/>
                <w:i w:val="false"/>
                <w:color w:val="000000"/>
                <w:sz w:val="20"/>
              </w:rPr>
              <w:t>21-6-03</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Кандыагаш, ул.Гагарина, 6, 02027@aisgzk.kz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33</w:t>
            </w:r>
          </w:p>
          <w:p>
            <w:pPr>
              <w:spacing w:after="20"/>
              <w:ind w:left="20"/>
              <w:jc w:val="both"/>
            </w:pPr>
            <w:r>
              <w:rPr>
                <w:rFonts w:ascii="Times New Roman"/>
                <w:b w:val="false"/>
                <w:i w:val="false"/>
                <w:color w:val="000000"/>
                <w:sz w:val="20"/>
              </w:rPr>
              <w:t>3-72-23</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поселок Шубаркудук, улица Желтоксан, 5, 02031@aisgzk.kz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И.о.директора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46</w:t>
            </w:r>
          </w:p>
          <w:p>
            <w:pPr>
              <w:spacing w:after="20"/>
              <w:ind w:left="20"/>
              <w:jc w:val="both"/>
            </w:pPr>
            <w:r>
              <w:rPr>
                <w:rFonts w:ascii="Times New Roman"/>
                <w:b w:val="false"/>
                <w:i w:val="false"/>
                <w:color w:val="000000"/>
                <w:sz w:val="20"/>
              </w:rPr>
              <w:t>23-3-15</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 улица Кокжар, 69, 02032@aisgzk.kz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И.о.директора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32</w:t>
            </w:r>
          </w:p>
          <w:p>
            <w:pPr>
              <w:spacing w:after="20"/>
              <w:ind w:left="20"/>
              <w:jc w:val="both"/>
            </w:pPr>
            <w:r>
              <w:rPr>
                <w:rFonts w:ascii="Times New Roman"/>
                <w:b w:val="false"/>
                <w:i w:val="false"/>
                <w:color w:val="000000"/>
                <w:sz w:val="20"/>
              </w:rPr>
              <w:t>2-12-22</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проспект Победы, 4, 02034@aisgzk.kz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36</w:t>
            </w:r>
          </w:p>
          <w:p>
            <w:pPr>
              <w:spacing w:after="20"/>
              <w:ind w:left="20"/>
              <w:jc w:val="both"/>
            </w:pPr>
            <w:r>
              <w:rPr>
                <w:rFonts w:ascii="Times New Roman"/>
                <w:b w:val="false"/>
                <w:i w:val="false"/>
                <w:color w:val="000000"/>
                <w:sz w:val="20"/>
              </w:rPr>
              <w:t>25-9-92</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 улица Айтеке би, 63, 02035@aisgzk.kz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35</w:t>
            </w:r>
          </w:p>
          <w:p>
            <w:pPr>
              <w:spacing w:after="20"/>
              <w:ind w:left="20"/>
              <w:jc w:val="both"/>
            </w:pPr>
            <w:r>
              <w:rPr>
                <w:rFonts w:ascii="Times New Roman"/>
                <w:b w:val="false"/>
                <w:i w:val="false"/>
                <w:color w:val="000000"/>
                <w:sz w:val="20"/>
              </w:rPr>
              <w:t>23-4-07</w:t>
            </w:r>
          </w:p>
        </w:tc>
        <w:tc>
          <w:tcPr>
            <w:tcW w:w="0" w:type="auto"/>
            <w:vMerge/>
            <w:tcBorders>
              <w:top w:val="nil"/>
              <w:left w:val="single" w:color="cfcfcf" w:sz="5"/>
              <w:bottom w:val="single" w:color="cfcfcf" w:sz="5"/>
              <w:right w:val="single" w:color="cfcfcf" w:sz="5"/>
            </w:tcBorders>
          </w:tcPr>
          <w:p/>
        </w:tc>
      </w:tr>
    </w:tbl>
    <w:bookmarkStart w:name="z134" w:id="3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постоянного землепользования"</w:t>
      </w:r>
    </w:p>
    <w:bookmarkEnd w:id="33"/>
    <w:p>
      <w:pPr>
        <w:spacing w:after="0"/>
        <w:ind w:left="0"/>
        <w:jc w:val="left"/>
      </w:pPr>
      <w:r>
        <w:rPr>
          <w:rFonts w:ascii="Times New Roman"/>
          <w:b/>
          <w:i w:val="false"/>
          <w:color w:val="000000"/>
        </w:rPr>
        <w:t xml:space="preserve"> Перечень городского и районных центров обслуживания населения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2498"/>
        <w:gridCol w:w="3605"/>
        <w:gridCol w:w="2223"/>
        <w:gridCol w:w="3315"/>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Городское и районные центры обслуживания населения (ЦОН).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Центров (город, район, улица, № дома (кв.)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телефонаоперационного</w:t>
            </w:r>
            <w:r>
              <w:br/>
            </w:r>
            <w:r>
              <w:rPr>
                <w:rFonts w:ascii="Times New Roman"/>
                <w:b w:val="false"/>
                <w:i w:val="false"/>
                <w:color w:val="000000"/>
                <w:sz w:val="20"/>
              </w:rPr>
              <w:t>
</w:t>
            </w:r>
            <w:r>
              <w:rPr>
                <w:rFonts w:ascii="Times New Roman"/>
                <w:b w:val="false"/>
                <w:i w:val="false"/>
                <w:color w:val="000000"/>
                <w:sz w:val="20"/>
              </w:rPr>
              <w:t>зала и руководителя</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030019, город Актобе, улица Тургенева, дом 109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56-24-53 55-15-55</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часов до 20.00 часов без перерыва, в филиалах и представительствах центров ежедневно с 9.00 часов до 19.00 часов, с обеденным перерывом с 13.00 часов до 14.00 часов, кроме выходных (суббота, воскресенье) и праздничных дней.</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село Комсомольское, улица Балдырган, 10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22-3-74 22-3-73</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город Алга, улица Айымбаева, 20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42-0-79</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село Карауылкелды, улица Барак батыра, 41-А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21-1-81 23-3-68</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село Иргиз, улица Жангельдин, 7</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21-8-92 21-8-28</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село Бадамша, улица Айтеке би, 27-А.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23-4-62 23-4-64</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село Кобда, улица Нурымжанова,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22-1-47 22-1-38</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село Мартук, улица Байтурсынова, 1-Б</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22-1-14 24-4-13</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г.Кандыагаш, микрорайон «Молодежный», 47</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30-2-19 30-2-18</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поселок Шубаркудук, улица Байганина, 15а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23-5-83 23-5-84</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село Уил, улица Кокжар, 69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21-1-82 21-1-81</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город Хромтау, проспект Абая, 12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26-6-34 26-6-33</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город Шалкар, улица Айтеке би, 63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23-6-11 23-6-10</w:t>
            </w:r>
          </w:p>
        </w:tc>
        <w:tc>
          <w:tcPr>
            <w:tcW w:w="0" w:type="auto"/>
            <w:vMerge/>
            <w:tcBorders>
              <w:top w:val="nil"/>
              <w:left w:val="single" w:color="cfcfcf" w:sz="5"/>
              <w:bottom w:val="single" w:color="cfcfcf" w:sz="5"/>
              <w:right w:val="single" w:color="cfcfcf" w:sz="5"/>
            </w:tcBorders>
          </w:tcPr>
          <w:p/>
        </w:tc>
      </w:tr>
    </w:tbl>
    <w:bookmarkStart w:name="z135" w:id="3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34"/>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(кому адресуется)</w:t>
      </w:r>
    </w:p>
    <w:p>
      <w:pPr>
        <w:spacing w:after="0"/>
        <w:ind w:left="0"/>
        <w:jc w:val="left"/>
      </w:pPr>
      <w:r>
        <w:rPr>
          <w:rFonts w:ascii="Times New Roman"/>
          <w:b/>
          <w:i w:val="false"/>
          <w:color w:val="000000"/>
        </w:rPr>
        <w:t xml:space="preserve"> Уведомление</w:t>
      </w:r>
    </w:p>
    <w:p>
      <w:pPr>
        <w:spacing w:after="0"/>
        <w:ind w:left="0"/>
        <w:jc w:val="both"/>
      </w:pPr>
      <w:r>
        <w:rPr>
          <w:rFonts w:ascii="Times New Roman"/>
          <w:b w:val="false"/>
          <w:i w:val="false"/>
          <w:color w:val="000000"/>
          <w:sz w:val="28"/>
        </w:rPr>
        <w:t>      Доводим до сведения о приостановлении оформления прав на земельные участки на основании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(указать причину отказа)</w:t>
      </w:r>
    </w:p>
    <w:p>
      <w:pPr>
        <w:spacing w:after="0"/>
        <w:ind w:left="0"/>
        <w:jc w:val="both"/>
      </w:pPr>
      <w:r>
        <w:rPr>
          <w:rFonts w:ascii="Times New Roman"/>
          <w:b w:val="false"/>
          <w:i w:val="false"/>
          <w:color w:val="000000"/>
          <w:sz w:val="28"/>
        </w:rPr>
        <w:t>      Вам необходимо явиться в уполномоченный орган для получения консультации.</w:t>
      </w:r>
    </w:p>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уполномоченного органа ________________________</w:t>
      </w:r>
      <w:r>
        <w:br/>
      </w:r>
      <w:r>
        <w:rPr>
          <w:rFonts w:ascii="Times New Roman"/>
          <w:b w:val="false"/>
          <w:i w:val="false"/>
          <w:color w:val="000000"/>
          <w:sz w:val="28"/>
        </w:rPr>
        <w:t>
                              (подпись)</w:t>
      </w:r>
      <w:r>
        <w:br/>
      </w:r>
      <w:r>
        <w:rPr>
          <w:rFonts w:ascii="Times New Roman"/>
          <w:b w:val="false"/>
          <w:i w:val="false"/>
          <w:color w:val="000000"/>
          <w:sz w:val="28"/>
        </w:rPr>
        <w:t>
 </w:t>
      </w:r>
    </w:p>
    <w:bookmarkStart w:name="z136" w:id="35"/>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35"/>
    <w:p>
      <w:pPr>
        <w:spacing w:after="0"/>
        <w:ind w:left="0"/>
        <w:jc w:val="left"/>
      </w:pPr>
      <w:r>
        <w:rPr>
          <w:rFonts w:ascii="Times New Roman"/>
          <w:b/>
          <w:i w:val="false"/>
          <w:color w:val="000000"/>
        </w:rPr>
        <w:t xml:space="preserve"> Схема функционального взаимодействия (способ первый)</w:t>
      </w:r>
    </w:p>
    <w:p>
      <w:pPr>
        <w:spacing w:after="0"/>
        <w:ind w:left="0"/>
        <w:jc w:val="both"/>
      </w:pPr>
      <w:r>
        <w:drawing>
          <wp:inline distT="0" distB="0" distL="0" distR="0">
            <wp:extent cx="76200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4749800"/>
                    </a:xfrm>
                    <a:prstGeom prst="rect">
                      <a:avLst/>
                    </a:prstGeom>
                  </pic:spPr>
                </pic:pic>
              </a:graphicData>
            </a:graphic>
          </wp:inline>
        </w:drawing>
      </w:r>
    </w:p>
    <w:bookmarkStart w:name="z137" w:id="36"/>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36"/>
    <w:p>
      <w:pPr>
        <w:spacing w:after="0"/>
        <w:ind w:left="0"/>
        <w:jc w:val="left"/>
      </w:pPr>
      <w:r>
        <w:rPr>
          <w:rFonts w:ascii="Times New Roman"/>
          <w:b/>
          <w:i w:val="false"/>
          <w:color w:val="000000"/>
        </w:rPr>
        <w:t xml:space="preserve"> Схема функционального взаимодействия (способ второй)</w:t>
      </w:r>
    </w:p>
    <w:p>
      <w:pPr>
        <w:spacing w:after="0"/>
        <w:ind w:left="0"/>
        <w:jc w:val="both"/>
      </w:pPr>
      <w:r>
        <w:drawing>
          <wp:inline distT="0" distB="0" distL="0" distR="0">
            <wp:extent cx="76200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3924300"/>
                    </a:xfrm>
                    <a:prstGeom prst="rect">
                      <a:avLst/>
                    </a:prstGeom>
                  </pic:spPr>
                </pic:pic>
              </a:graphicData>
            </a:graphic>
          </wp:inline>
        </w:drawing>
      </w:r>
    </w:p>
    <w:bookmarkStart w:name="z138" w:id="37"/>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постоянного землепользования»</w:t>
      </w:r>
    </w:p>
    <w:bookmarkEnd w:id="37"/>
    <w:p>
      <w:pPr>
        <w:spacing w:after="0"/>
        <w:ind w:left="0"/>
        <w:jc w:val="both"/>
      </w:pPr>
      <w:r>
        <w:rPr>
          <w:rFonts w:ascii="Times New Roman"/>
          <w:b w:val="false"/>
          <w:i w:val="false"/>
          <w:color w:val="000000"/>
          <w:sz w:val="28"/>
        </w:rPr>
        <w:t>Потребителю государственной услуги</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(Ф.И.О. физического лица,</w:t>
      </w:r>
      <w:r>
        <w:br/>
      </w:r>
      <w:r>
        <w:rPr>
          <w:rFonts w:ascii="Times New Roman"/>
          <w:b w:val="false"/>
          <w:i w:val="false"/>
          <w:color w:val="000000"/>
          <w:sz w:val="28"/>
        </w:rPr>
        <w:t>
наименование юридического лица)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Расписка о приеме документов № _______</w:t>
      </w:r>
    </w:p>
    <w:p>
      <w:pPr>
        <w:spacing w:after="0"/>
        <w:ind w:left="0"/>
        <w:jc w:val="both"/>
      </w:pPr>
      <w:r>
        <w:rPr>
          <w:rFonts w:ascii="Times New Roman"/>
          <w:b w:val="false"/>
          <w:i w:val="false"/>
          <w:color w:val="000000"/>
          <w:sz w:val="28"/>
        </w:rPr>
        <w:t>      Мной __________________________________________________</w:t>
      </w:r>
      <w:r>
        <w:br/>
      </w:r>
      <w:r>
        <w:rPr>
          <w:rFonts w:ascii="Times New Roman"/>
          <w:b w:val="false"/>
          <w:i w:val="false"/>
          <w:color w:val="000000"/>
          <w:sz w:val="28"/>
        </w:rPr>
        <w:t>
(Ф.И.О. ответственного специалиста отдела уполномоченного органа)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приняты заявление от «___» ______________ 20__ года № _______ на оказание государственной услуги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(вид запрашиваемой государственной услуги)</w:t>
      </w:r>
    </w:p>
    <w:p>
      <w:pPr>
        <w:spacing w:after="0"/>
        <w:ind w:left="0"/>
        <w:jc w:val="both"/>
      </w:pPr>
      <w:r>
        <w:rPr>
          <w:rFonts w:ascii="Times New Roman"/>
          <w:b w:val="false"/>
          <w:i w:val="false"/>
          <w:color w:val="000000"/>
          <w:sz w:val="28"/>
        </w:rPr>
        <w:t>со следующими документами:</w:t>
      </w:r>
    </w:p>
    <w:p>
      <w:pPr>
        <w:numPr>
          <w:ilvl w:val="0"/>
          <w:numId w:val="1"/>
        </w:numPr>
        <w:spacing w:after="0"/>
        <w:jc w:val="left"/>
      </w:pPr>
      <w:r>
        <w:rPr>
          <w:rFonts w:ascii="Times New Roman"/>
          <w:b w:val="false"/>
          <w:i w:val="false"/>
          <w:color w:val="000000"/>
          <w:sz w:val="28"/>
        </w:rPr>
        <w:t xml:space="preserve">_____________________________________________ </w:t>
      </w:r>
    </w:p>
    <w:p>
      <w:pPr>
        <w:numPr>
          <w:ilvl w:val="0"/>
          <w:numId w:val="1"/>
        </w:numPr>
        <w:spacing w:after="0"/>
        <w:jc w:val="left"/>
      </w:pPr>
      <w:r>
        <w:rPr>
          <w:rFonts w:ascii="Times New Roman"/>
          <w:b w:val="false"/>
          <w:i w:val="false"/>
          <w:color w:val="000000"/>
          <w:sz w:val="28"/>
        </w:rPr>
        <w:t xml:space="preserve">_____________________________________________ </w:t>
      </w:r>
    </w:p>
    <w:p>
      <w:pPr>
        <w:numPr>
          <w:ilvl w:val="0"/>
          <w:numId w:val="1"/>
        </w:numPr>
        <w:spacing w:after="0"/>
        <w:jc w:val="left"/>
      </w:pPr>
      <w:r>
        <w:rPr>
          <w:rFonts w:ascii="Times New Roman"/>
          <w:b w:val="false"/>
          <w:i w:val="false"/>
          <w:color w:val="000000"/>
          <w:sz w:val="28"/>
        </w:rPr>
        <w:t xml:space="preserve">_____________________________________________ </w:t>
      </w:r>
    </w:p>
    <w:p>
      <w:pPr>
        <w:numPr>
          <w:ilvl w:val="0"/>
          <w:numId w:val="1"/>
        </w:numPr>
        <w:spacing w:after="0"/>
        <w:jc w:val="left"/>
      </w:pPr>
      <w:r>
        <w:rPr>
          <w:rFonts w:ascii="Times New Roman"/>
          <w:b w:val="false"/>
          <w:i w:val="false"/>
          <w:color w:val="000000"/>
          <w:sz w:val="28"/>
        </w:rPr>
        <w:t>_____________________________________________</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Государственная услуга будет оказана «___» _______________ 2011 года в уполномоченном органе кабинет № ________ </w:t>
      </w:r>
    </w:p>
    <w:p>
      <w:pPr>
        <w:spacing w:after="0"/>
        <w:ind w:left="0"/>
        <w:jc w:val="both"/>
      </w:pPr>
      <w:r>
        <w:rPr>
          <w:rFonts w:ascii="Times New Roman"/>
          <w:b w:val="false"/>
          <w:i w:val="false"/>
          <w:color w:val="000000"/>
          <w:sz w:val="28"/>
        </w:rPr>
        <w:t xml:space="preserve">Дата приема запроса _____________________ </w:t>
      </w:r>
    </w:p>
    <w:p>
      <w:pPr>
        <w:spacing w:after="0"/>
        <w:ind w:left="0"/>
        <w:jc w:val="both"/>
      </w:pPr>
      <w:r>
        <w:rPr>
          <w:rFonts w:ascii="Times New Roman"/>
          <w:b w:val="false"/>
          <w:i w:val="false"/>
          <w:color w:val="000000"/>
          <w:sz w:val="28"/>
        </w:rPr>
        <w:t xml:space="preserve">Подпись _________________________ </w:t>
      </w:r>
      <w:r>
        <w:br/>
      </w:r>
      <w:r>
        <w:rPr>
          <w:rFonts w:ascii="Times New Roman"/>
          <w:b w:val="false"/>
          <w:i w:val="false"/>
          <w:color w:val="000000"/>
          <w:sz w:val="28"/>
        </w:rPr>
        <w:t>
 </w:t>
      </w:r>
    </w:p>
    <w:bookmarkStart w:name="z139" w:id="38"/>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38"/>
    <w:p>
      <w:pPr>
        <w:spacing w:after="0"/>
        <w:ind w:left="0"/>
        <w:jc w:val="both"/>
      </w:pPr>
      <w:r>
        <w:rPr>
          <w:rFonts w:ascii="Times New Roman"/>
          <w:b w:val="false"/>
          <w:i w:val="false"/>
          <w:color w:val="000000"/>
          <w:sz w:val="28"/>
        </w:rPr>
        <w:t>      Начальнику уполномоченного органа</w:t>
      </w:r>
      <w:r>
        <w:br/>
      </w:r>
      <w:r>
        <w:rPr>
          <w:rFonts w:ascii="Times New Roman"/>
          <w:b w:val="false"/>
          <w:i w:val="false"/>
          <w:color w:val="000000"/>
          <w:sz w:val="28"/>
        </w:rPr>
        <w:t>
земельных отношений</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от _________________________________</w:t>
      </w:r>
      <w:r>
        <w:br/>
      </w: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xml:space="preserve">
      (реквизиты документа, удостоверяющего </w:t>
      </w:r>
    </w:p>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личность физического или юридического лица,</w:t>
      </w:r>
    </w:p>
    <w:p>
      <w:pPr>
        <w:spacing w:after="0"/>
        <w:ind w:left="0"/>
        <w:jc w:val="both"/>
      </w:pPr>
      <w:r>
        <w:rPr>
          <w:rFonts w:ascii="Times New Roman"/>
          <w:b w:val="false"/>
          <w:i w:val="false"/>
          <w:color w:val="000000"/>
          <w:sz w:val="28"/>
        </w:rPr>
        <w:t>      __________________________________________</w:t>
      </w:r>
      <w:r>
        <w:br/>
      </w:r>
      <w:r>
        <w:rPr>
          <w:rFonts w:ascii="Times New Roman"/>
          <w:b w:val="false"/>
          <w:i w:val="false"/>
          <w:color w:val="000000"/>
          <w:sz w:val="28"/>
        </w:rPr>
        <w:t>
контактный телефон, адрес)</w:t>
      </w:r>
      <w:r>
        <w:br/>
      </w:r>
      <w:r>
        <w:rPr>
          <w:rFonts w:ascii="Times New Roman"/>
          <w:b w:val="false"/>
          <w:i w:val="false"/>
          <w:color w:val="000000"/>
          <w:sz w:val="28"/>
        </w:rPr>
        <w:t>
  </w:t>
      </w:r>
    </w:p>
    <w:p>
      <w:pPr>
        <w:spacing w:after="0"/>
        <w:ind w:left="0"/>
        <w:jc w:val="left"/>
      </w:pPr>
      <w:r>
        <w:rPr>
          <w:rFonts w:ascii="Times New Roman"/>
          <w:b/>
          <w:i w:val="false"/>
          <w:color w:val="000000"/>
        </w:rPr>
        <w:t xml:space="preserve"> Заявление о выдаче акта на право постоянного землепользования</w:t>
      </w:r>
    </w:p>
    <w:p>
      <w:pPr>
        <w:spacing w:after="0"/>
        <w:ind w:left="0"/>
        <w:jc w:val="both"/>
      </w:pPr>
      <w:r>
        <w:rPr>
          <w:rFonts w:ascii="Times New Roman"/>
          <w:b w:val="false"/>
          <w:i w:val="false"/>
          <w:color w:val="000000"/>
          <w:sz w:val="28"/>
        </w:rPr>
        <w:t>      Прошу выдать акт (дубликат акта) на право постоянного землепользования, расположенного по _________________________</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(адрес (место нахождения) земельного участка)</w:t>
      </w:r>
    </w:p>
    <w:p>
      <w:pPr>
        <w:spacing w:after="0"/>
        <w:ind w:left="0"/>
        <w:jc w:val="both"/>
      </w:pPr>
      <w:r>
        <w:rPr>
          <w:rFonts w:ascii="Times New Roman"/>
          <w:b w:val="false"/>
          <w:i w:val="false"/>
          <w:color w:val="000000"/>
          <w:sz w:val="28"/>
        </w:rPr>
        <w:t>предоставленный 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 __________________ Заявитель ___________________________</w:t>
      </w:r>
      <w:r>
        <w:br/>
      </w:r>
      <w:r>
        <w:rPr>
          <w:rFonts w:ascii="Times New Roman"/>
          <w:b w:val="false"/>
          <w:i w:val="false"/>
          <w:color w:val="000000"/>
          <w:sz w:val="28"/>
        </w:rPr>
        <w:t xml:space="preserve">
      (фамилия, имя, отчество или юридического лица </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либо уполномоченного органа) </w:t>
      </w:r>
    </w:p>
    <w:bookmarkStart w:name="z140" w:id="39"/>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области</w:t>
      </w:r>
      <w:r>
        <w:br/>
      </w:r>
      <w:r>
        <w:rPr>
          <w:rFonts w:ascii="Times New Roman"/>
          <w:b w:val="false"/>
          <w:i w:val="false"/>
          <w:color w:val="000000"/>
          <w:sz w:val="28"/>
        </w:rPr>
        <w:t>
от 6 февраля 2012 года</w:t>
      </w:r>
      <w:r>
        <w:br/>
      </w:r>
      <w:r>
        <w:rPr>
          <w:rFonts w:ascii="Times New Roman"/>
          <w:b w:val="false"/>
          <w:i w:val="false"/>
          <w:color w:val="000000"/>
          <w:sz w:val="28"/>
        </w:rPr>
        <w:t>
№ 19</w:t>
      </w:r>
    </w:p>
    <w:bookmarkEnd w:id="39"/>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временного возмездного (долгосрочного, краткосрочного) землепользования (аренды)» </w:t>
      </w:r>
    </w:p>
    <w:bookmarkStart w:name="z141" w:id="40"/>
    <w:p>
      <w:pPr>
        <w:spacing w:after="0"/>
        <w:ind w:left="0"/>
        <w:jc w:val="left"/>
      </w:pPr>
      <w:r>
        <w:rPr>
          <w:rFonts w:ascii="Times New Roman"/>
          <w:b/>
          <w:i w:val="false"/>
          <w:color w:val="000000"/>
        </w:rPr>
        <w:t xml:space="preserve"> 
1. Основные понятия</w:t>
      </w:r>
    </w:p>
    <w:bookmarkEnd w:id="40"/>
    <w:bookmarkStart w:name="z142" w:id="41"/>
    <w:p>
      <w:pPr>
        <w:spacing w:after="0"/>
        <w:ind w:left="0"/>
        <w:jc w:val="both"/>
      </w:pPr>
      <w:r>
        <w:rPr>
          <w:rFonts w:ascii="Times New Roman"/>
          <w:b w:val="false"/>
          <w:i w:val="false"/>
          <w:color w:val="000000"/>
          <w:sz w:val="28"/>
        </w:rPr>
        <w:t>
      1. В настоящем Регламенте «Оформление и выдача актов на право временного возмездного (долгосрочного, краткосрочного)</w:t>
      </w:r>
      <w:r>
        <w:br/>
      </w:r>
      <w:r>
        <w:rPr>
          <w:rFonts w:ascii="Times New Roman"/>
          <w:b w:val="false"/>
          <w:i w:val="false"/>
          <w:color w:val="000000"/>
          <w:sz w:val="28"/>
        </w:rPr>
        <w:t>
землепользования (аренды)» (далее - Регламент) используются следующие понятия:</w:t>
      </w:r>
      <w:r>
        <w:br/>
      </w:r>
      <w:r>
        <w:rPr>
          <w:rFonts w:ascii="Times New Roman"/>
          <w:b w:val="false"/>
          <w:i w:val="false"/>
          <w:color w:val="000000"/>
          <w:sz w:val="28"/>
        </w:rPr>
        <w:t>
      1) потребитель - физическое или юридическое лицо;</w:t>
      </w:r>
      <w:r>
        <w:br/>
      </w:r>
      <w:r>
        <w:rPr>
          <w:rFonts w:ascii="Times New Roman"/>
          <w:b w:val="false"/>
          <w:i w:val="false"/>
          <w:color w:val="000000"/>
          <w:sz w:val="28"/>
        </w:rPr>
        <w:t>
</w:t>
      </w:r>
      <w:r>
        <w:rPr>
          <w:rFonts w:ascii="Times New Roman"/>
          <w:b w:val="false"/>
          <w:i w:val="false"/>
          <w:color w:val="000000"/>
          <w:sz w:val="28"/>
        </w:rPr>
        <w:t>
      2) уполномоченный орган – структурное подразделение местного исполнительного органа области, района (города областного значения), осуществляющее функции в области земельных отношений;</w:t>
      </w:r>
      <w:r>
        <w:br/>
      </w:r>
      <w:r>
        <w:rPr>
          <w:rFonts w:ascii="Times New Roman"/>
          <w:b w:val="false"/>
          <w:i w:val="false"/>
          <w:color w:val="000000"/>
          <w:sz w:val="28"/>
        </w:rPr>
        <w:t>
</w:t>
      </w:r>
      <w:r>
        <w:rPr>
          <w:rFonts w:ascii="Times New Roman"/>
          <w:b w:val="false"/>
          <w:i w:val="false"/>
          <w:color w:val="000000"/>
          <w:sz w:val="28"/>
        </w:rPr>
        <w:t>
      3) заинтересованный орган - дочернее государственное предприятие «АктюбНПЦзем». </w:t>
      </w:r>
    </w:p>
    <w:bookmarkEnd w:id="41"/>
    <w:bookmarkStart w:name="z145" w:id="42"/>
    <w:p>
      <w:pPr>
        <w:spacing w:after="0"/>
        <w:ind w:left="0"/>
        <w:jc w:val="left"/>
      </w:pPr>
      <w:r>
        <w:rPr>
          <w:rFonts w:ascii="Times New Roman"/>
          <w:b/>
          <w:i w:val="false"/>
          <w:color w:val="000000"/>
        </w:rPr>
        <w:t xml:space="preserve"> 
2. Общие положения</w:t>
      </w:r>
    </w:p>
    <w:bookmarkEnd w:id="42"/>
    <w:bookmarkStart w:name="z146" w:id="43"/>
    <w:p>
      <w:pPr>
        <w:spacing w:after="0"/>
        <w:ind w:left="0"/>
        <w:jc w:val="both"/>
      </w:pPr>
      <w:r>
        <w:rPr>
          <w:rFonts w:ascii="Times New Roman"/>
          <w:b w:val="false"/>
          <w:i w:val="false"/>
          <w:color w:val="000000"/>
          <w:sz w:val="28"/>
        </w:rPr>
        <w:t>
      2. Нормативное правовое определение государственной услуги: оформление и выдача актов на право временного возмездного (долгосрочного, краткосрочного) землепользования (аренды).</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структурными подразделениями местного исполнительного органа области, района (города областного значения), осуществляющее функции в области земельных отношений (далее – уполномоченный орган), с указанными по адресу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с участием специализированного республиканского государственного предприятия (далее – специализированное предприятие), которое изготавливает акт на право временного возмездного (долгосрочного, краткосрочного) землепользования (аренды), указанных по адресу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по месту нахождения земельного участка.</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 указанному по адресу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осуществляется на основании </w:t>
      </w:r>
      <w:r>
        <w:rPr>
          <w:rFonts w:ascii="Times New Roman"/>
          <w:b w:val="false"/>
          <w:i w:val="false"/>
          <w:color w:val="000000"/>
          <w:sz w:val="28"/>
        </w:rPr>
        <w:t>статьи 23</w:t>
      </w:r>
      <w:r>
        <w:rPr>
          <w:rFonts w:ascii="Times New Roman"/>
          <w:b w:val="false"/>
          <w:i w:val="false"/>
          <w:color w:val="000000"/>
          <w:sz w:val="28"/>
        </w:rPr>
        <w:t>, </w:t>
      </w:r>
      <w:r>
        <w:rPr>
          <w:rFonts w:ascii="Times New Roman"/>
          <w:b w:val="false"/>
          <w:i w:val="false"/>
          <w:color w:val="000000"/>
          <w:sz w:val="28"/>
        </w:rPr>
        <w:t>пункта 9</w:t>
      </w:r>
      <w:r>
        <w:rPr>
          <w:rFonts w:ascii="Times New Roman"/>
          <w:b w:val="false"/>
          <w:i w:val="false"/>
          <w:color w:val="000000"/>
          <w:sz w:val="28"/>
        </w:rPr>
        <w:t xml:space="preserve"> статьи 43 Земельного кодекса Республики Казахстан от 20 июня 2003 года и </w:t>
      </w:r>
      <w:r>
        <w:rPr>
          <w:rFonts w:ascii="Times New Roman"/>
          <w:b w:val="false"/>
          <w:i w:val="false"/>
          <w:color w:val="000000"/>
          <w:sz w:val="28"/>
        </w:rPr>
        <w:t>реестра</w:t>
      </w:r>
      <w:r>
        <w:rPr>
          <w:rFonts w:ascii="Times New Roman"/>
          <w:b w:val="false"/>
          <w:i w:val="false"/>
          <w:color w:val="000000"/>
          <w:sz w:val="28"/>
        </w:rPr>
        <w:t xml:space="preserve"> государственных услуг, оказываемых физическим и юридическим лицам,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 745 в соответствие с </w:t>
      </w:r>
      <w:r>
        <w:rPr>
          <w:rFonts w:ascii="Times New Roman"/>
          <w:b w:val="false"/>
          <w:i w:val="false"/>
          <w:color w:val="000000"/>
          <w:sz w:val="28"/>
        </w:rPr>
        <w:t>пунктом 1</w:t>
      </w:r>
      <w:r>
        <w:rPr>
          <w:rFonts w:ascii="Times New Roman"/>
          <w:b w:val="false"/>
          <w:i w:val="false"/>
          <w:color w:val="000000"/>
          <w:sz w:val="28"/>
        </w:rPr>
        <w:t xml:space="preserve"> стандартов государственной услуги,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 102 (далее – стандарты государственной услуги).</w:t>
      </w:r>
      <w:r>
        <w:br/>
      </w:r>
      <w:r>
        <w:rPr>
          <w:rFonts w:ascii="Times New Roman"/>
          <w:b w:val="false"/>
          <w:i w:val="false"/>
          <w:color w:val="000000"/>
          <w:sz w:val="28"/>
        </w:rPr>
        <w:t>
</w:t>
      </w:r>
      <w:r>
        <w:rPr>
          <w:rFonts w:ascii="Times New Roman"/>
          <w:b w:val="false"/>
          <w:i w:val="false"/>
          <w:color w:val="000000"/>
          <w:sz w:val="28"/>
        </w:rPr>
        <w:t>
      6. Результатом оказания государственной услуги является выдача на бумажном носителе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с участием специализированного предприятия ДГП «АктюбНПЦзем» и его филиалов в районах области в части оформления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Оплата за изготовление акта на право временного возмездного (долгосрочного, краткосрочного) землепользования (аренды) производится наличными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p>
    <w:bookmarkEnd w:id="43"/>
    <w:bookmarkStart w:name="z153" w:id="44"/>
    <w:p>
      <w:pPr>
        <w:spacing w:after="0"/>
        <w:ind w:left="0"/>
        <w:jc w:val="left"/>
      </w:pPr>
      <w:r>
        <w:rPr>
          <w:rFonts w:ascii="Times New Roman"/>
          <w:b/>
          <w:i w:val="false"/>
          <w:color w:val="000000"/>
        </w:rPr>
        <w:t xml:space="preserve"> 
3. Требования к порядку оказания государственной услуги</w:t>
      </w:r>
    </w:p>
    <w:bookmarkEnd w:id="44"/>
    <w:bookmarkStart w:name="z154" w:id="45"/>
    <w:p>
      <w:pPr>
        <w:spacing w:after="0"/>
        <w:ind w:left="0"/>
        <w:jc w:val="both"/>
      </w:pPr>
      <w:r>
        <w:rPr>
          <w:rFonts w:ascii="Times New Roman"/>
          <w:b w:val="false"/>
          <w:i w:val="false"/>
          <w:color w:val="000000"/>
          <w:sz w:val="28"/>
        </w:rPr>
        <w:t xml:space="preserve">
      9. Полная информация о порядке оказания государственной услуги размещается на стендах в местах оказания государственной услуги, на интернет-ресурсе уполномоченного органа, располагается на портале эелктронного Правительства: </w:t>
      </w:r>
      <w:r>
        <w:rPr>
          <w:rFonts w:ascii="Times New Roman"/>
          <w:b w:val="false"/>
          <w:i w:val="false"/>
          <w:color w:val="000000"/>
          <w:sz w:val="28"/>
          <w:u w:val="single"/>
        </w:rPr>
        <w:t>http://www.e.gov.kz</w:t>
      </w:r>
      <w:r>
        <w:rPr>
          <w:rFonts w:ascii="Times New Roman"/>
          <w:b w:val="false"/>
          <w:i w:val="false"/>
          <w:color w:val="000000"/>
          <w:sz w:val="28"/>
        </w:rPr>
        <w:t xml:space="preserve">, интернет-ресурсе Министерства связи и информации Республики Казахстан: </w:t>
      </w:r>
      <w:r>
        <w:rPr>
          <w:rFonts w:ascii="Times New Roman"/>
          <w:b w:val="false"/>
          <w:i w:val="false"/>
          <w:color w:val="000000"/>
          <w:sz w:val="28"/>
          <w:u w:val="single"/>
        </w:rPr>
        <w:t>http://www.mci.gov.kz</w:t>
      </w:r>
      <w:r>
        <w:rPr>
          <w:rFonts w:ascii="Times New Roman"/>
          <w:b w:val="false"/>
          <w:i w:val="false"/>
          <w:color w:val="000000"/>
          <w:sz w:val="28"/>
        </w:rPr>
        <w:t>,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 10 рабочих дней, для субъектов малого предпринимательства – 7 рабочих дней, при выдаче дубликата акта на право временного возмездного (долгосрочного, краткосрочного) землепользования (аренды) в течение 4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Для создания благоприятных условий для предоставления услуги возможна регистрация посредством выдачи талонов автоматизированными системами и оснащения залов ожидания с соответствующими стойками электронными информационными табло.</w:t>
      </w:r>
      <w:r>
        <w:br/>
      </w:r>
      <w:r>
        <w:rPr>
          <w:rFonts w:ascii="Times New Roman"/>
          <w:b w:val="false"/>
          <w:i w:val="false"/>
          <w:color w:val="000000"/>
          <w:sz w:val="28"/>
        </w:rPr>
        <w:t>
</w:t>
      </w:r>
      <w:r>
        <w:rPr>
          <w:rFonts w:ascii="Times New Roman"/>
          <w:b w:val="false"/>
          <w:i w:val="false"/>
          <w:color w:val="000000"/>
          <w:sz w:val="28"/>
        </w:rPr>
        <w:t>
      11. Государственная услуга будет приостановлена по следующим основаниям:</w:t>
      </w:r>
      <w:r>
        <w:br/>
      </w:r>
      <w:r>
        <w:rPr>
          <w:rFonts w:ascii="Times New Roman"/>
          <w:b w:val="false"/>
          <w:i w:val="false"/>
          <w:color w:val="000000"/>
          <w:sz w:val="28"/>
        </w:rPr>
        <w:t>
</w:t>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w:t>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w:t>
      </w:r>
      <w:r>
        <w:rPr>
          <w:rFonts w:ascii="Times New Roman"/>
          <w:b w:val="false"/>
          <w:i w:val="false"/>
          <w:color w:val="000000"/>
          <w:sz w:val="28"/>
        </w:rPr>
        <w:t>
      3) наличие нескольких заявлений в отношений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w:t>
      </w:r>
      <w:r>
        <w:rPr>
          <w:rFonts w:ascii="Times New Roman"/>
          <w:b w:val="false"/>
          <w:i w:val="false"/>
          <w:color w:val="000000"/>
          <w:sz w:val="28"/>
        </w:rPr>
        <w:t>
      4) при невыполнении условий выдачи акта на право частной собственности на земельный участок, то есть не явка лично уполномоченного представителя при не предоставлении им документа, удостоверяющего полномочия представителя, расписки и документа, удостоверяющего личность уполномоченного представителя.</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возмездного (долгосрочного, краткосрочного) землепользования (аренды) и сроков приостановления, с указанием последующих действий потребителя для устранения причин приостановления оформления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12.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Первый способ (</w:t>
      </w:r>
      <w:r>
        <w:rPr>
          <w:rFonts w:ascii="Times New Roman"/>
          <w:b w:val="false"/>
          <w:i w:val="false"/>
          <w:color w:val="000000"/>
          <w:sz w:val="28"/>
        </w:rPr>
        <w:t>приложение №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w:t>
      </w:r>
      <w:r>
        <w:rPr>
          <w:rFonts w:ascii="Times New Roman"/>
          <w:b w:val="false"/>
          <w:i w:val="false"/>
          <w:color w:val="000000"/>
          <w:sz w:val="28"/>
        </w:rPr>
        <w:t>
      2) ответственный специалист отдела уполномоченного органа принимает пакет документов, регистрирует их в журнале регистрации и выдает подтверждение о получении документов;</w:t>
      </w:r>
      <w:r>
        <w:br/>
      </w:r>
      <w:r>
        <w:rPr>
          <w:rFonts w:ascii="Times New Roman"/>
          <w:b w:val="false"/>
          <w:i w:val="false"/>
          <w:color w:val="000000"/>
          <w:sz w:val="28"/>
        </w:rPr>
        <w:t>
</w:t>
      </w:r>
      <w:r>
        <w:rPr>
          <w:rFonts w:ascii="Times New Roman"/>
          <w:b w:val="false"/>
          <w:i w:val="false"/>
          <w:color w:val="000000"/>
          <w:sz w:val="28"/>
        </w:rPr>
        <w:t>
      3) подготавливает и направляет запрос в ДГП «АктюбНПЦзем»;</w:t>
      </w:r>
      <w:r>
        <w:br/>
      </w:r>
      <w:r>
        <w:rPr>
          <w:rFonts w:ascii="Times New Roman"/>
          <w:b w:val="false"/>
          <w:i w:val="false"/>
          <w:color w:val="000000"/>
          <w:sz w:val="28"/>
        </w:rPr>
        <w:t>
</w:t>
      </w:r>
      <w:r>
        <w:rPr>
          <w:rFonts w:ascii="Times New Roman"/>
          <w:b w:val="false"/>
          <w:i w:val="false"/>
          <w:color w:val="000000"/>
          <w:sz w:val="28"/>
        </w:rPr>
        <w:t>
      4) ответственный специалист ДГП «АктюбНПЦзем» принимает документы, регистрирует в журнале, оформляет акт на право временного возмездного (долгосрочного, краткосрочного) землепользования (аренды) и отправляет в уполномоченный орган. Если есть основание для приостановления или в отказе государственной услуги уведомляет уполномоченный орган.</w:t>
      </w:r>
      <w:r>
        <w:br/>
      </w:r>
      <w:r>
        <w:rPr>
          <w:rFonts w:ascii="Times New Roman"/>
          <w:b w:val="false"/>
          <w:i w:val="false"/>
          <w:color w:val="000000"/>
          <w:sz w:val="28"/>
        </w:rPr>
        <w:t>
</w:t>
      </w:r>
      <w:r>
        <w:rPr>
          <w:rFonts w:ascii="Times New Roman"/>
          <w:b w:val="false"/>
          <w:i w:val="false"/>
          <w:color w:val="000000"/>
          <w:sz w:val="28"/>
        </w:rPr>
        <w:t>
      5) руководитель уполномоченного органа подписывает акт на право временного возмездного (долгосрочного, краткосрочного) землепользования (аренды) и отписывает ответственному специалисту;</w:t>
      </w:r>
      <w:r>
        <w:br/>
      </w:r>
      <w:r>
        <w:rPr>
          <w:rFonts w:ascii="Times New Roman"/>
          <w:b w:val="false"/>
          <w:i w:val="false"/>
          <w:color w:val="000000"/>
          <w:sz w:val="28"/>
        </w:rPr>
        <w:t>
</w:t>
      </w:r>
      <w:r>
        <w:rPr>
          <w:rFonts w:ascii="Times New Roman"/>
          <w:b w:val="false"/>
          <w:i w:val="false"/>
          <w:color w:val="000000"/>
          <w:sz w:val="28"/>
        </w:rPr>
        <w:t>
      6) Ответственный специалист отдела уполномоченного органа принимает, регистрирует акт на право временного возмездного (долгосрочного, краткосрочного) землепользования (аренды) и выдает заявителю (потребителю).</w:t>
      </w:r>
      <w:r>
        <w:br/>
      </w:r>
      <w:r>
        <w:rPr>
          <w:rFonts w:ascii="Times New Roman"/>
          <w:b w:val="false"/>
          <w:i w:val="false"/>
          <w:color w:val="000000"/>
          <w:sz w:val="28"/>
        </w:rPr>
        <w:t>
</w:t>
      </w:r>
      <w:r>
        <w:rPr>
          <w:rFonts w:ascii="Times New Roman"/>
          <w:b w:val="false"/>
          <w:i w:val="false"/>
          <w:color w:val="000000"/>
          <w:sz w:val="28"/>
        </w:rPr>
        <w:t>
      Второй способ (</w:t>
      </w:r>
      <w:r>
        <w:rPr>
          <w:rFonts w:ascii="Times New Roman"/>
          <w:b w:val="false"/>
          <w:i w:val="false"/>
          <w:color w:val="000000"/>
          <w:sz w:val="28"/>
        </w:rPr>
        <w:t>приложение №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потребитель подает заявление в Центр;</w:t>
      </w:r>
      <w:r>
        <w:br/>
      </w:r>
      <w:r>
        <w:rPr>
          <w:rFonts w:ascii="Times New Roman"/>
          <w:b w:val="false"/>
          <w:i w:val="false"/>
          <w:color w:val="000000"/>
          <w:sz w:val="28"/>
        </w:rPr>
        <w:t>
</w:t>
      </w:r>
      <w:r>
        <w:rPr>
          <w:rFonts w:ascii="Times New Roman"/>
          <w:b w:val="false"/>
          <w:i w:val="false"/>
          <w:color w:val="000000"/>
          <w:sz w:val="28"/>
        </w:rPr>
        <w:t>
      2) инспектор Центра проводит регистрацию заявления, принимает документы, выдает подтверждение о получении документов, фиксирует при помощи Сканера штрихкода.</w:t>
      </w:r>
      <w:r>
        <w:br/>
      </w:r>
      <w:r>
        <w:rPr>
          <w:rFonts w:ascii="Times New Roman"/>
          <w:b w:val="false"/>
          <w:i w:val="false"/>
          <w:color w:val="000000"/>
          <w:sz w:val="28"/>
        </w:rPr>
        <w:t>
</w:t>
      </w:r>
      <w:r>
        <w:rPr>
          <w:rFonts w:ascii="Times New Roman"/>
          <w:b w:val="false"/>
          <w:i w:val="false"/>
          <w:color w:val="000000"/>
          <w:sz w:val="28"/>
        </w:rPr>
        <w:t>
      3) подготавливает и направляет запрос в ДГП «АктюбНПЦзем»;</w:t>
      </w:r>
      <w:r>
        <w:br/>
      </w:r>
      <w:r>
        <w:rPr>
          <w:rFonts w:ascii="Times New Roman"/>
          <w:b w:val="false"/>
          <w:i w:val="false"/>
          <w:color w:val="000000"/>
          <w:sz w:val="28"/>
        </w:rPr>
        <w:t>
</w:t>
      </w:r>
      <w:r>
        <w:rPr>
          <w:rFonts w:ascii="Times New Roman"/>
          <w:b w:val="false"/>
          <w:i w:val="false"/>
          <w:color w:val="000000"/>
          <w:sz w:val="28"/>
        </w:rPr>
        <w:t>
      4) ответственный специалист ДГП «АктюбНПЦзем» принимает документы, регистрирует в журнале, фиксирует в информационной системе Центра, оформляет акт на право временного возмездного (долгосрочного, краткосрочного) землепользования (аренды) и отправляет в уполномоченный орган. Если есть основание для приостановления или в отказе государственной услуги уведомляет уполномоченный орган.</w:t>
      </w:r>
      <w:r>
        <w:br/>
      </w:r>
      <w:r>
        <w:rPr>
          <w:rFonts w:ascii="Times New Roman"/>
          <w:b w:val="false"/>
          <w:i w:val="false"/>
          <w:color w:val="000000"/>
          <w:sz w:val="28"/>
        </w:rPr>
        <w:t>
</w:t>
      </w:r>
      <w:r>
        <w:rPr>
          <w:rFonts w:ascii="Times New Roman"/>
          <w:b w:val="false"/>
          <w:i w:val="false"/>
          <w:color w:val="000000"/>
          <w:sz w:val="28"/>
        </w:rPr>
        <w:t>
      5) руководитель уполномоченного органа подписывает уведомление или мотивированный отказ и направляет сотруднику уполномоченного органа;</w:t>
      </w:r>
      <w:r>
        <w:br/>
      </w:r>
      <w:r>
        <w:rPr>
          <w:rFonts w:ascii="Times New Roman"/>
          <w:b w:val="false"/>
          <w:i w:val="false"/>
          <w:color w:val="000000"/>
          <w:sz w:val="28"/>
        </w:rPr>
        <w:t>
</w:t>
      </w:r>
      <w:r>
        <w:rPr>
          <w:rFonts w:ascii="Times New Roman"/>
          <w:b w:val="false"/>
          <w:i w:val="false"/>
          <w:color w:val="000000"/>
          <w:sz w:val="28"/>
        </w:rPr>
        <w:t>
      6) сотрудник канцелярии направляет результат оказания государственной услуги в Центр и фиксирует в информационной системе Центра.</w:t>
      </w:r>
      <w:r>
        <w:br/>
      </w:r>
      <w:r>
        <w:rPr>
          <w:rFonts w:ascii="Times New Roman"/>
          <w:b w:val="false"/>
          <w:i w:val="false"/>
          <w:color w:val="000000"/>
          <w:sz w:val="28"/>
        </w:rPr>
        <w:t>
      При приеме готового результата государственной услуги от уполномоченного органа, Центром фиксируется поступившие документы при помощи Сканера штрихкода;</w:t>
      </w:r>
      <w:r>
        <w:br/>
      </w:r>
      <w:r>
        <w:rPr>
          <w:rFonts w:ascii="Times New Roman"/>
          <w:b w:val="false"/>
          <w:i w:val="false"/>
          <w:color w:val="000000"/>
          <w:sz w:val="28"/>
        </w:rPr>
        <w:t>
</w:t>
      </w:r>
      <w:r>
        <w:rPr>
          <w:rFonts w:ascii="Times New Roman"/>
          <w:b w:val="false"/>
          <w:i w:val="false"/>
          <w:color w:val="000000"/>
          <w:sz w:val="28"/>
        </w:rPr>
        <w:t>
      7) Центр выдает потребителю уведомление либо мотивированный отказ.</w:t>
      </w:r>
    </w:p>
    <w:bookmarkEnd w:id="45"/>
    <w:bookmarkStart w:name="z180" w:id="46"/>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46"/>
    <w:bookmarkStart w:name="z181" w:id="47"/>
    <w:p>
      <w:pPr>
        <w:spacing w:after="0"/>
        <w:ind w:left="0"/>
        <w:jc w:val="both"/>
      </w:pPr>
      <w:r>
        <w:rPr>
          <w:rFonts w:ascii="Times New Roman"/>
          <w:b w:val="false"/>
          <w:i w:val="false"/>
          <w:color w:val="000000"/>
          <w:sz w:val="28"/>
        </w:rPr>
        <w:t>
      13. Уполномоченным органом или Центром потребителю выдается расписка о приеме документов,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настоящего регламента, с указанием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14. Для выдачи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необходимо предоставление в уполномоченный орган или Центр следующих документов:</w:t>
      </w:r>
      <w:r>
        <w:br/>
      </w:r>
      <w:r>
        <w:rPr>
          <w:rFonts w:ascii="Times New Roman"/>
          <w:b w:val="false"/>
          <w:i w:val="false"/>
          <w:color w:val="000000"/>
          <w:sz w:val="28"/>
        </w:rPr>
        <w:t>
</w:t>
      </w:r>
      <w:r>
        <w:rPr>
          <w:rFonts w:ascii="Times New Roman"/>
          <w:b w:val="false"/>
          <w:i w:val="false"/>
          <w:color w:val="000000"/>
          <w:sz w:val="28"/>
        </w:rPr>
        <w:t>
      1) при предоставлении государством временного возмездного (долгосрочного, краткосрочного) землепользования (аренды):</w:t>
      </w:r>
      <w:r>
        <w:br/>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выписки из решения местного исполнительного органа о предоставлении права временного возмездного (долгосрочного, краткосрочного) землепользования (аренды);</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выполнившие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согласно </w:t>
      </w:r>
      <w:r>
        <w:rPr>
          <w:rFonts w:ascii="Times New Roman"/>
          <w:b w:val="false"/>
          <w:i w:val="false"/>
          <w:color w:val="000000"/>
          <w:sz w:val="28"/>
        </w:rPr>
        <w:t>приложению 8</w:t>
      </w:r>
      <w:r>
        <w:rPr>
          <w:rFonts w:ascii="Times New Roman"/>
          <w:b w:val="false"/>
          <w:i w:val="false"/>
          <w:color w:val="000000"/>
          <w:sz w:val="28"/>
        </w:rPr>
        <w:t xml:space="preserve"> к стандарту государственных услуг;</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возмездного (долгосрочного, краткосрочного землепользования (аренды)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3) при выдаче дубликата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заявление в уполномоченный орган на выдачу дубликата акта на право временного возмездного (долгосрочного, краткосрочного) землепользования (аренды) на земельный участок;</w:t>
      </w:r>
      <w:r>
        <w:br/>
      </w:r>
      <w:r>
        <w:rPr>
          <w:rFonts w:ascii="Times New Roman"/>
          <w:b w:val="false"/>
          <w:i w:val="false"/>
          <w:color w:val="000000"/>
          <w:sz w:val="28"/>
        </w:rPr>
        <w:t>
      документ (квитанция) об уплате услуг за изготовление дубликата акта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областной газеты по месту нахождения земельного участка с опубликованным объявлением о признании подлинника акта на право временного возмездного (долгосрочного, краткосрочного) землепользования (аренды)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15. Требования к информационной безопасности: уполномоченный орган и центр обеспечивают сохранность, защиту и конфиденциальность информации о содержании документов потребителя.</w:t>
      </w:r>
      <w:r>
        <w:br/>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согласно </w:t>
      </w:r>
      <w:r>
        <w:rPr>
          <w:rFonts w:ascii="Times New Roman"/>
          <w:b w:val="false"/>
          <w:i w:val="false"/>
          <w:color w:val="000000"/>
          <w:sz w:val="28"/>
        </w:rPr>
        <w:t>приложению 6</w:t>
      </w:r>
      <w:r>
        <w:rPr>
          <w:rFonts w:ascii="Times New Roman"/>
          <w:b w:val="false"/>
          <w:i w:val="false"/>
          <w:color w:val="000000"/>
          <w:sz w:val="28"/>
        </w:rPr>
        <w:t xml:space="preserve"> настоящего регламента. </w:t>
      </w:r>
    </w:p>
    <w:bookmarkEnd w:id="47"/>
    <w:bookmarkStart w:name="z191" w:id="48"/>
    <w:p>
      <w:pPr>
        <w:spacing w:after="0"/>
        <w:ind w:left="0"/>
        <w:jc w:val="left"/>
      </w:pPr>
      <w:r>
        <w:rPr>
          <w:rFonts w:ascii="Times New Roman"/>
          <w:b/>
          <w:i w:val="false"/>
          <w:color w:val="000000"/>
        </w:rPr>
        <w:t xml:space="preserve"> 
5. Ответственность должностных лиц, оказывающие государственные услуги</w:t>
      </w:r>
    </w:p>
    <w:bookmarkEnd w:id="48"/>
    <w:bookmarkStart w:name="z192" w:id="49"/>
    <w:p>
      <w:pPr>
        <w:spacing w:after="0"/>
        <w:ind w:left="0"/>
        <w:jc w:val="both"/>
      </w:pPr>
      <w:r>
        <w:rPr>
          <w:rFonts w:ascii="Times New Roman"/>
          <w:b w:val="false"/>
          <w:i w:val="false"/>
          <w:color w:val="000000"/>
          <w:sz w:val="28"/>
        </w:rPr>
        <w:t>
      17. За нарушение срока выдачи разрешительного документа предусматривается дисциплинарная ответственность лиц, выдающих разрешительные документы, а также их руководителей.</w:t>
      </w:r>
      <w:r>
        <w:br/>
      </w:r>
      <w:r>
        <w:rPr>
          <w:rFonts w:ascii="Times New Roman"/>
          <w:b w:val="false"/>
          <w:i w:val="false"/>
          <w:color w:val="000000"/>
          <w:sz w:val="28"/>
        </w:rPr>
        <w:t>
      Контроль за соблюдением срока и последовательности действий по выдаче разрешительного документа осуществляет ведущий специалист отдела подготовки предложений по предоставлению и изъятию земельных участков, каб № 341, тел. 8 (7132) 56-79-90.</w:t>
      </w:r>
      <w:r>
        <w:br/>
      </w:r>
      <w:r>
        <w:rPr>
          <w:rFonts w:ascii="Times New Roman"/>
          <w:b w:val="false"/>
          <w:i w:val="false"/>
          <w:color w:val="000000"/>
          <w:sz w:val="28"/>
        </w:rPr>
        <w:t>
</w:t>
      </w:r>
      <w:r>
        <w:rPr>
          <w:rFonts w:ascii="Times New Roman"/>
          <w:b w:val="false"/>
          <w:i w:val="false"/>
          <w:color w:val="000000"/>
          <w:sz w:val="28"/>
        </w:rPr>
        <w:t>
      18. Ответственное лицо, выдающее разрешительный документ несет персональную ответственность за:</w:t>
      </w:r>
      <w:r>
        <w:br/>
      </w:r>
      <w:r>
        <w:rPr>
          <w:rFonts w:ascii="Times New Roman"/>
          <w:b w:val="false"/>
          <w:i w:val="false"/>
          <w:color w:val="000000"/>
          <w:sz w:val="28"/>
        </w:rPr>
        <w:t>
      соблюдение сроков и порядка приема, рассмотрения и выдачи разрешительного документа;</w:t>
      </w:r>
      <w:r>
        <w:br/>
      </w:r>
      <w:r>
        <w:rPr>
          <w:rFonts w:ascii="Times New Roman"/>
          <w:b w:val="false"/>
          <w:i w:val="false"/>
          <w:color w:val="000000"/>
          <w:sz w:val="28"/>
        </w:rPr>
        <w:t>
      своевременное согласование с заинтересованными государственными органами и организациями;</w:t>
      </w:r>
      <w:r>
        <w:br/>
      </w:r>
      <w:r>
        <w:rPr>
          <w:rFonts w:ascii="Times New Roman"/>
          <w:b w:val="false"/>
          <w:i w:val="false"/>
          <w:color w:val="000000"/>
          <w:sz w:val="28"/>
        </w:rPr>
        <w:t>
      правильность оформления разрешительного документа. </w:t>
      </w:r>
    </w:p>
    <w:bookmarkEnd w:id="49"/>
    <w:bookmarkStart w:name="z194" w:id="5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50"/>
    <w:p>
      <w:pPr>
        <w:spacing w:after="0"/>
        <w:ind w:left="0"/>
        <w:jc w:val="left"/>
      </w:pPr>
      <w:r>
        <w:rPr>
          <w:rFonts w:ascii="Times New Roman"/>
          <w:b/>
          <w:i w:val="false"/>
          <w:color w:val="000000"/>
        </w:rPr>
        <w:t xml:space="preserve"> Перечень уполномоченных органов по оказанию государственных услуг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5"/>
        <w:gridCol w:w="3334"/>
        <w:gridCol w:w="1926"/>
        <w:gridCol w:w="1926"/>
        <w:gridCol w:w="2349"/>
      </w:tblGrid>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структурных</w:t>
            </w:r>
            <w:r>
              <w:br/>
            </w:r>
            <w:r>
              <w:rPr>
                <w:rFonts w:ascii="Times New Roman"/>
                <w:b w:val="false"/>
                <w:i w:val="false"/>
                <w:color w:val="000000"/>
                <w:sz w:val="20"/>
              </w:rPr>
              <w:t>
</w:t>
            </w:r>
            <w:r>
              <w:rPr>
                <w:rFonts w:ascii="Times New Roman"/>
                <w:b w:val="false"/>
                <w:i w:val="false"/>
                <w:color w:val="000000"/>
                <w:sz w:val="20"/>
              </w:rPr>
              <w:t>подразделений местных исполнительных органов</w:t>
            </w:r>
            <w:r>
              <w:br/>
            </w:r>
            <w:r>
              <w:rPr>
                <w:rFonts w:ascii="Times New Roman"/>
                <w:b w:val="false"/>
                <w:i w:val="false"/>
                <w:color w:val="000000"/>
                <w:sz w:val="20"/>
              </w:rPr>
              <w:t>
</w:t>
            </w:r>
            <w:r>
              <w:rPr>
                <w:rFonts w:ascii="Times New Roman"/>
                <w:b w:val="false"/>
                <w:i w:val="false"/>
                <w:color w:val="000000"/>
                <w:sz w:val="20"/>
              </w:rPr>
              <w:t>областей (города республиканского значения, столицы), района (города</w:t>
            </w:r>
            <w:r>
              <w:br/>
            </w:r>
            <w:r>
              <w:rPr>
                <w:rFonts w:ascii="Times New Roman"/>
                <w:b w:val="false"/>
                <w:i w:val="false"/>
                <w:color w:val="000000"/>
                <w:sz w:val="20"/>
              </w:rPr>
              <w:t>
</w:t>
            </w:r>
            <w:r>
              <w:rPr>
                <w:rFonts w:ascii="Times New Roman"/>
                <w:b w:val="false"/>
                <w:i w:val="false"/>
                <w:color w:val="000000"/>
                <w:sz w:val="20"/>
              </w:rPr>
              <w:t>областного значения) осуществляющие функции в</w:t>
            </w:r>
            <w:r>
              <w:br/>
            </w:r>
            <w:r>
              <w:rPr>
                <w:rFonts w:ascii="Times New Roman"/>
                <w:b w:val="false"/>
                <w:i w:val="false"/>
                <w:color w:val="000000"/>
                <w:sz w:val="20"/>
              </w:rPr>
              <w:t>
</w:t>
            </w:r>
            <w:r>
              <w:rPr>
                <w:rFonts w:ascii="Times New Roman"/>
                <w:b w:val="false"/>
                <w:i w:val="false"/>
                <w:color w:val="000000"/>
                <w:sz w:val="20"/>
              </w:rPr>
              <w:t>области земельных отношений</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w:t>
            </w:r>
            <w:r>
              <w:br/>
            </w:r>
            <w:r>
              <w:rPr>
                <w:rFonts w:ascii="Times New Roman"/>
                <w:b w:val="false"/>
                <w:i w:val="false"/>
                <w:color w:val="000000"/>
                <w:sz w:val="20"/>
              </w:rPr>
              <w:t>
</w:t>
            </w:r>
            <w:r>
              <w:rPr>
                <w:rFonts w:ascii="Times New Roman"/>
                <w:b w:val="false"/>
                <w:i w:val="false"/>
                <w:color w:val="000000"/>
                <w:sz w:val="20"/>
              </w:rPr>
              <w:t>ие,</w:t>
            </w:r>
            <w:r>
              <w:br/>
            </w:r>
            <w:r>
              <w:rPr>
                <w:rFonts w:ascii="Times New Roman"/>
                <w:b w:val="false"/>
                <w:i w:val="false"/>
                <w:color w:val="000000"/>
                <w:sz w:val="20"/>
              </w:rPr>
              <w:t>
</w:t>
            </w:r>
            <w:r>
              <w:rPr>
                <w:rFonts w:ascii="Times New Roman"/>
                <w:b w:val="false"/>
                <w:i w:val="false"/>
                <w:color w:val="000000"/>
                <w:sz w:val="20"/>
              </w:rPr>
              <w:t>адрес, электронный</w:t>
            </w:r>
            <w:r>
              <w:br/>
            </w:r>
            <w:r>
              <w:rPr>
                <w:rFonts w:ascii="Times New Roman"/>
                <w:b w:val="false"/>
                <w:i w:val="false"/>
                <w:color w:val="000000"/>
                <w:sz w:val="20"/>
              </w:rPr>
              <w:t>
</w:t>
            </w:r>
            <w:r>
              <w:rPr>
                <w:rFonts w:ascii="Times New Roman"/>
                <w:b w:val="false"/>
                <w:i w:val="false"/>
                <w:color w:val="000000"/>
                <w:sz w:val="20"/>
              </w:rPr>
              <w:t>адрес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w:t>
            </w:r>
            <w:r>
              <w:br/>
            </w:r>
            <w:r>
              <w:rPr>
                <w:rFonts w:ascii="Times New Roman"/>
                <w:b w:val="false"/>
                <w:i w:val="false"/>
                <w:color w:val="000000"/>
                <w:sz w:val="20"/>
              </w:rPr>
              <w:t>
</w:t>
            </w:r>
            <w:r>
              <w:rPr>
                <w:rFonts w:ascii="Times New Roman"/>
                <w:b w:val="false"/>
                <w:i w:val="false"/>
                <w:color w:val="000000"/>
                <w:sz w:val="20"/>
              </w:rPr>
              <w:t>ое лицо за</w:t>
            </w:r>
            <w:r>
              <w:br/>
            </w:r>
            <w:r>
              <w:rPr>
                <w:rFonts w:ascii="Times New Roman"/>
                <w:b w:val="false"/>
                <w:i w:val="false"/>
                <w:color w:val="000000"/>
                <w:sz w:val="20"/>
              </w:rPr>
              <w:t>
</w:t>
            </w: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государстве</w:t>
            </w:r>
            <w:r>
              <w:br/>
            </w:r>
            <w:r>
              <w:rPr>
                <w:rFonts w:ascii="Times New Roman"/>
                <w:b w:val="false"/>
                <w:i w:val="false"/>
                <w:color w:val="000000"/>
                <w:sz w:val="20"/>
              </w:rPr>
              <w:t>
</w:t>
            </w:r>
            <w:r>
              <w:rPr>
                <w:rFonts w:ascii="Times New Roman"/>
                <w:b w:val="false"/>
                <w:i w:val="false"/>
                <w:color w:val="000000"/>
                <w:sz w:val="20"/>
              </w:rPr>
              <w:t>нной</w:t>
            </w:r>
            <w:r>
              <w:br/>
            </w:r>
            <w:r>
              <w:rPr>
                <w:rFonts w:ascii="Times New Roman"/>
                <w:b w:val="false"/>
                <w:i w:val="false"/>
                <w:color w:val="000000"/>
                <w:sz w:val="20"/>
              </w:rPr>
              <w:t>
</w:t>
            </w:r>
            <w:r>
              <w:rPr>
                <w:rFonts w:ascii="Times New Roman"/>
                <w:b w:val="false"/>
                <w:i w:val="false"/>
                <w:color w:val="000000"/>
                <w:sz w:val="20"/>
              </w:rPr>
              <w:t>услуги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21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проспект</w:t>
            </w:r>
            <w:r>
              <w:br/>
            </w:r>
            <w:r>
              <w:rPr>
                <w:rFonts w:ascii="Times New Roman"/>
                <w:b w:val="false"/>
                <w:i w:val="false"/>
                <w:color w:val="000000"/>
                <w:sz w:val="20"/>
              </w:rPr>
              <w:t>
</w:t>
            </w:r>
            <w:r>
              <w:rPr>
                <w:rFonts w:ascii="Times New Roman"/>
                <w:b w:val="false"/>
                <w:i w:val="false"/>
                <w:color w:val="000000"/>
                <w:sz w:val="20"/>
              </w:rPr>
              <w:t>Абылхайр хана, 40, zem_otnosh@mail.kz</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56-03-55,</w:t>
            </w:r>
            <w:r>
              <w:br/>
            </w:r>
            <w:r>
              <w:rPr>
                <w:rFonts w:ascii="Times New Roman"/>
                <w:b w:val="false"/>
                <w:i w:val="false"/>
                <w:color w:val="000000"/>
                <w:sz w:val="20"/>
              </w:rPr>
              <w:t>
</w:t>
            </w:r>
            <w:r>
              <w:rPr>
                <w:rFonts w:ascii="Times New Roman"/>
                <w:b w:val="false"/>
                <w:i w:val="false"/>
                <w:color w:val="000000"/>
                <w:sz w:val="20"/>
              </w:rPr>
              <w:t>ф. 54-59-42</w:t>
            </w:r>
          </w:p>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часов до 18.00 часов, с обеденным перерывом с 13.00 часов до 14.00 часов, кроме выходных (суббота, воскресенье) и праздничных дней</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Актобе"</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w:t>
            </w:r>
            <w:r>
              <w:br/>
            </w:r>
            <w:r>
              <w:rPr>
                <w:rFonts w:ascii="Times New Roman"/>
                <w:b w:val="false"/>
                <w:i w:val="false"/>
                <w:color w:val="000000"/>
                <w:sz w:val="20"/>
              </w:rPr>
              <w:t>
</w:t>
            </w:r>
            <w:r>
              <w:rPr>
                <w:rFonts w:ascii="Times New Roman"/>
                <w:b w:val="false"/>
                <w:i w:val="false"/>
                <w:color w:val="000000"/>
                <w:sz w:val="20"/>
              </w:rPr>
              <w:t>Алтынсарина, 2 zem.komytet@mail.ru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21-25-56</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Айтекебийского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село</w:t>
            </w:r>
            <w:r>
              <w:br/>
            </w:r>
            <w:r>
              <w:rPr>
                <w:rFonts w:ascii="Times New Roman"/>
                <w:b w:val="false"/>
                <w:i w:val="false"/>
                <w:color w:val="000000"/>
                <w:sz w:val="20"/>
              </w:rPr>
              <w:t>
</w:t>
            </w:r>
            <w:r>
              <w:rPr>
                <w:rFonts w:ascii="Times New Roman"/>
                <w:b w:val="false"/>
                <w:i w:val="false"/>
                <w:color w:val="000000"/>
                <w:sz w:val="20"/>
              </w:rPr>
              <w:t>Комсомол, улица</w:t>
            </w:r>
            <w:r>
              <w:br/>
            </w:r>
            <w:r>
              <w:rPr>
                <w:rFonts w:ascii="Times New Roman"/>
                <w:b w:val="false"/>
                <w:i w:val="false"/>
                <w:color w:val="000000"/>
                <w:sz w:val="20"/>
              </w:rPr>
              <w:t>
</w:t>
            </w:r>
            <w:r>
              <w:rPr>
                <w:rFonts w:ascii="Times New Roman"/>
                <w:b w:val="false"/>
                <w:i w:val="false"/>
                <w:color w:val="000000"/>
                <w:sz w:val="20"/>
              </w:rPr>
              <w:t>Балдырган, 10 Zemotdel_</w:t>
            </w:r>
            <w:r>
              <w:br/>
            </w:r>
            <w:r>
              <w:rPr>
                <w:rFonts w:ascii="Times New Roman"/>
                <w:b w:val="false"/>
                <w:i w:val="false"/>
                <w:color w:val="000000"/>
                <w:sz w:val="20"/>
              </w:rPr>
              <w:t>
</w:t>
            </w:r>
            <w:r>
              <w:rPr>
                <w:rFonts w:ascii="Times New Roman"/>
                <w:b w:val="false"/>
                <w:i w:val="false"/>
                <w:color w:val="000000"/>
                <w:sz w:val="20"/>
              </w:rPr>
              <w:t>Aitek@mail.ru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2-15-72</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Алгинского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город Алга, 5 микрорайон, 4 Alga-zem@mail.ru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3-10-37</w:t>
            </w:r>
          </w:p>
        </w:tc>
        <w:tc>
          <w:tcPr>
            <w:tcW w:w="0" w:type="auto"/>
            <w:vMerge/>
            <w:tcBorders>
              <w:top w:val="nil"/>
              <w:left w:val="single" w:color="cfcfcf" w:sz="5"/>
              <w:bottom w:val="single" w:color="cfcfcf" w:sz="5"/>
              <w:right w:val="single" w:color="cfcfcf" w:sz="5"/>
            </w:tcBorders>
          </w:tcPr>
          <w:p/>
        </w:tc>
      </w:tr>
      <w:tr>
        <w:trPr>
          <w:trHeight w:val="9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Байганинского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село</w:t>
            </w:r>
            <w:r>
              <w:br/>
            </w:r>
            <w:r>
              <w:rPr>
                <w:rFonts w:ascii="Times New Roman"/>
                <w:b w:val="false"/>
                <w:i w:val="false"/>
                <w:color w:val="000000"/>
                <w:sz w:val="20"/>
              </w:rPr>
              <w:t>
</w:t>
            </w:r>
            <w:r>
              <w:rPr>
                <w:rFonts w:ascii="Times New Roman"/>
                <w:b w:val="false"/>
                <w:i w:val="false"/>
                <w:color w:val="000000"/>
                <w:sz w:val="20"/>
              </w:rPr>
              <w:t>Карауылкелди, улица Д. Конаева, 36 Baiganin_zemotno@mail.ru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2-25-57</w:t>
            </w:r>
          </w:p>
        </w:tc>
        <w:tc>
          <w:tcPr>
            <w:tcW w:w="0" w:type="auto"/>
            <w:vMerge/>
            <w:tcBorders>
              <w:top w:val="nil"/>
              <w:left w:val="single" w:color="cfcfcf" w:sz="5"/>
              <w:bottom w:val="single" w:color="cfcfcf" w:sz="5"/>
              <w:right w:val="single" w:color="cfcfcf" w:sz="5"/>
            </w:tcBorders>
          </w:tcPr>
          <w:p/>
        </w:tc>
      </w:tr>
      <w:tr>
        <w:trPr>
          <w:trHeight w:val="67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Иргизского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 село Иргиз, улица Абылхайырхана, 28, irgiz_zemkom@bk.ru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2-10-61</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Каргалинского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поселок Бадамша,</w:t>
            </w:r>
            <w:r>
              <w:br/>
            </w:r>
            <w:r>
              <w:rPr>
                <w:rFonts w:ascii="Times New Roman"/>
                <w:b w:val="false"/>
                <w:i w:val="false"/>
                <w:color w:val="000000"/>
                <w:sz w:val="20"/>
              </w:rPr>
              <w:t>
</w:t>
            </w:r>
            <w:r>
              <w:rPr>
                <w:rFonts w:ascii="Times New Roman"/>
                <w:b w:val="false"/>
                <w:i w:val="false"/>
                <w:color w:val="000000"/>
                <w:sz w:val="20"/>
              </w:rPr>
              <w:t>улица Айтеке би, 32, kargala_zer@mail.kz</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2-27-66</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Кобдинского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поселок</w:t>
            </w:r>
            <w:r>
              <w:br/>
            </w:r>
            <w:r>
              <w:rPr>
                <w:rFonts w:ascii="Times New Roman"/>
                <w:b w:val="false"/>
                <w:i w:val="false"/>
                <w:color w:val="000000"/>
                <w:sz w:val="20"/>
              </w:rPr>
              <w:t>
</w:t>
            </w:r>
            <w:r>
              <w:rPr>
                <w:rFonts w:ascii="Times New Roman"/>
                <w:b w:val="false"/>
                <w:i w:val="false"/>
                <w:color w:val="000000"/>
                <w:sz w:val="20"/>
              </w:rPr>
              <w:t>Кобда, улица Желтоксан, 26 hobdazem@mail.ru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2-16-34</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Мартукского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поселок</w:t>
            </w:r>
            <w:r>
              <w:br/>
            </w:r>
            <w:r>
              <w:rPr>
                <w:rFonts w:ascii="Times New Roman"/>
                <w:b w:val="false"/>
                <w:i w:val="false"/>
                <w:color w:val="000000"/>
                <w:sz w:val="20"/>
              </w:rPr>
              <w:t>
</w:t>
            </w:r>
            <w:r>
              <w:rPr>
                <w:rFonts w:ascii="Times New Roman"/>
                <w:b w:val="false"/>
                <w:i w:val="false"/>
                <w:color w:val="000000"/>
                <w:sz w:val="20"/>
              </w:rPr>
              <w:t>Мартук, улица</w:t>
            </w:r>
            <w:r>
              <w:br/>
            </w:r>
            <w:r>
              <w:rPr>
                <w:rFonts w:ascii="Times New Roman"/>
                <w:b w:val="false"/>
                <w:i w:val="false"/>
                <w:color w:val="000000"/>
                <w:sz w:val="20"/>
              </w:rPr>
              <w:t>
</w:t>
            </w:r>
            <w:r>
              <w:rPr>
                <w:rFonts w:ascii="Times New Roman"/>
                <w:b w:val="false"/>
                <w:i w:val="false"/>
                <w:color w:val="000000"/>
                <w:sz w:val="20"/>
              </w:rPr>
              <w:t>Сейфуллина, 38 Martukzher@mail.ru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2-11-10</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Мугалжарского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Кандыагаш, улица</w:t>
            </w:r>
            <w:r>
              <w:br/>
            </w:r>
            <w:r>
              <w:rPr>
                <w:rFonts w:ascii="Times New Roman"/>
                <w:b w:val="false"/>
                <w:i w:val="false"/>
                <w:color w:val="000000"/>
                <w:sz w:val="20"/>
              </w:rPr>
              <w:t>
</w:t>
            </w:r>
            <w:r>
              <w:rPr>
                <w:rFonts w:ascii="Times New Roman"/>
                <w:b w:val="false"/>
                <w:i w:val="false"/>
                <w:color w:val="000000"/>
                <w:sz w:val="20"/>
              </w:rPr>
              <w:t>Гагарина, 6 Mur.zemotdel@mail.ru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36-5-29</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Темирского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w:t>
            </w:r>
            <w:r>
              <w:rPr>
                <w:rFonts w:ascii="Times New Roman"/>
                <w:b w:val="false"/>
                <w:i w:val="false"/>
                <w:color w:val="000000"/>
                <w:sz w:val="20"/>
              </w:rPr>
              <w:t>поселок Шубаркудык,</w:t>
            </w:r>
            <w:r>
              <w:br/>
            </w:r>
            <w:r>
              <w:rPr>
                <w:rFonts w:ascii="Times New Roman"/>
                <w:b w:val="false"/>
                <w:i w:val="false"/>
                <w:color w:val="000000"/>
                <w:sz w:val="20"/>
              </w:rPr>
              <w:t>
</w:t>
            </w:r>
            <w:r>
              <w:rPr>
                <w:rFonts w:ascii="Times New Roman"/>
                <w:b w:val="false"/>
                <w:i w:val="false"/>
                <w:color w:val="000000"/>
                <w:sz w:val="20"/>
              </w:rPr>
              <w:t>улица Желтоксан, 5 Zem_otnoh@mail.kz</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2-21-22</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Уилского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село Уил,</w:t>
            </w:r>
            <w:r>
              <w:br/>
            </w:r>
            <w:r>
              <w:rPr>
                <w:rFonts w:ascii="Times New Roman"/>
                <w:b w:val="false"/>
                <w:i w:val="false"/>
                <w:color w:val="000000"/>
                <w:sz w:val="20"/>
              </w:rPr>
              <w:t>
</w:t>
            </w:r>
            <w:r>
              <w:rPr>
                <w:rFonts w:ascii="Times New Roman"/>
                <w:b w:val="false"/>
                <w:i w:val="false"/>
                <w:color w:val="000000"/>
                <w:sz w:val="20"/>
              </w:rPr>
              <w:t>улица Кокжар, 69 Zem_komytet@mail.ru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2-18-80</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Хромтауского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w:t>
            </w:r>
            <w:r>
              <w:rPr>
                <w:rFonts w:ascii="Times New Roman"/>
                <w:b w:val="false"/>
                <w:i w:val="false"/>
                <w:color w:val="000000"/>
                <w:sz w:val="20"/>
              </w:rPr>
              <w:t>город Хромтау, улица Спорт, 2 Khromtauzem</w:t>
            </w:r>
            <w:r>
              <w:br/>
            </w:r>
            <w:r>
              <w:rPr>
                <w:rFonts w:ascii="Times New Roman"/>
                <w:b w:val="false"/>
                <w:i w:val="false"/>
                <w:color w:val="000000"/>
                <w:sz w:val="20"/>
              </w:rPr>
              <w:t>
</w:t>
            </w:r>
            <w:r>
              <w:rPr>
                <w:rFonts w:ascii="Times New Roman"/>
                <w:b w:val="false"/>
                <w:i w:val="false"/>
                <w:color w:val="000000"/>
                <w:sz w:val="20"/>
              </w:rPr>
              <w:t>@mail.ru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2-51-47</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Шалкарского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 город</w:t>
            </w:r>
            <w:r>
              <w:br/>
            </w:r>
            <w:r>
              <w:rPr>
                <w:rFonts w:ascii="Times New Roman"/>
                <w:b w:val="false"/>
                <w:i w:val="false"/>
                <w:color w:val="000000"/>
                <w:sz w:val="20"/>
              </w:rPr>
              <w:t>
</w:t>
            </w:r>
            <w:r>
              <w:rPr>
                <w:rFonts w:ascii="Times New Roman"/>
                <w:b w:val="false"/>
                <w:i w:val="false"/>
                <w:color w:val="000000"/>
                <w:sz w:val="20"/>
              </w:rPr>
              <w:t>Шалкар, улица Айтеке би, 63 Zhalkar-gkb@mail.ru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2-13-29</w:t>
            </w:r>
          </w:p>
        </w:tc>
        <w:tc>
          <w:tcPr>
            <w:tcW w:w="0" w:type="auto"/>
            <w:vMerge/>
            <w:tcBorders>
              <w:top w:val="nil"/>
              <w:left w:val="single" w:color="cfcfcf" w:sz="5"/>
              <w:bottom w:val="single" w:color="cfcfcf" w:sz="5"/>
              <w:right w:val="single" w:color="cfcfcf" w:sz="5"/>
            </w:tcBorders>
          </w:tcPr>
          <w:p/>
        </w:tc>
      </w:tr>
    </w:tbl>
    <w:bookmarkStart w:name="z195" w:id="5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51"/>
    <w:p>
      <w:pPr>
        <w:spacing w:after="0"/>
        <w:ind w:left="0"/>
        <w:jc w:val="left"/>
      </w:pPr>
      <w:r>
        <w:rPr>
          <w:rFonts w:ascii="Times New Roman"/>
          <w:b/>
          <w:i w:val="false"/>
          <w:color w:val="000000"/>
        </w:rPr>
        <w:t xml:space="preserve"> Перечень специализированных республиканских государственных предприятии и земельно-кадастровых филиалов ДГП «АктюбНПЦзем» по изготовлению актов на право временного возмездного (долгосрочного, краткосрочного) землепользования (аренды)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3091"/>
        <w:gridCol w:w="2585"/>
        <w:gridCol w:w="1595"/>
        <w:gridCol w:w="2403"/>
      </w:tblGrid>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специализированных</w:t>
            </w:r>
            <w:r>
              <w:br/>
            </w:r>
            <w:r>
              <w:rPr>
                <w:rFonts w:ascii="Times New Roman"/>
                <w:b w:val="false"/>
                <w:i w:val="false"/>
                <w:color w:val="000000"/>
                <w:sz w:val="20"/>
              </w:rPr>
              <w:t>
</w:t>
            </w:r>
            <w:r>
              <w:rPr>
                <w:rFonts w:ascii="Times New Roman"/>
                <w:b w:val="false"/>
                <w:i w:val="false"/>
                <w:color w:val="000000"/>
                <w:sz w:val="20"/>
              </w:rPr>
              <w:t>предприятий</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w:t>
            </w:r>
            <w:r>
              <w:br/>
            </w:r>
            <w:r>
              <w:rPr>
                <w:rFonts w:ascii="Times New Roman"/>
                <w:b w:val="false"/>
                <w:i w:val="false"/>
                <w:color w:val="000000"/>
                <w:sz w:val="20"/>
              </w:rPr>
              <w:t>
</w:t>
            </w:r>
            <w:r>
              <w:rPr>
                <w:rFonts w:ascii="Times New Roman"/>
                <w:b w:val="false"/>
                <w:i w:val="false"/>
                <w:color w:val="000000"/>
                <w:sz w:val="20"/>
              </w:rPr>
              <w:t>адрес, электронный</w:t>
            </w:r>
            <w:r>
              <w:br/>
            </w:r>
            <w:r>
              <w:rPr>
                <w:rFonts w:ascii="Times New Roman"/>
                <w:b w:val="false"/>
                <w:i w:val="false"/>
                <w:color w:val="000000"/>
                <w:sz w:val="20"/>
              </w:rPr>
              <w:t>
</w:t>
            </w:r>
            <w:r>
              <w:rPr>
                <w:rFonts w:ascii="Times New Roman"/>
                <w:b w:val="false"/>
                <w:i w:val="false"/>
                <w:color w:val="000000"/>
                <w:sz w:val="20"/>
              </w:rPr>
              <w:t>адрес</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w:t>
            </w:r>
            <w:r>
              <w:br/>
            </w:r>
            <w:r>
              <w:rPr>
                <w:rFonts w:ascii="Times New Roman"/>
                <w:b w:val="false"/>
                <w:i w:val="false"/>
                <w:color w:val="000000"/>
                <w:sz w:val="20"/>
              </w:rPr>
              <w:t>
</w:t>
            </w:r>
            <w:r>
              <w:rPr>
                <w:rFonts w:ascii="Times New Roman"/>
                <w:b w:val="false"/>
                <w:i w:val="false"/>
                <w:color w:val="000000"/>
                <w:sz w:val="20"/>
              </w:rPr>
              <w:t>должностное</w:t>
            </w:r>
            <w:r>
              <w:br/>
            </w:r>
            <w:r>
              <w:rPr>
                <w:rFonts w:ascii="Times New Roman"/>
                <w:b w:val="false"/>
                <w:i w:val="false"/>
                <w:color w:val="000000"/>
                <w:sz w:val="20"/>
              </w:rPr>
              <w:t>
</w:t>
            </w:r>
            <w:r>
              <w:rPr>
                <w:rFonts w:ascii="Times New Roman"/>
                <w:b w:val="false"/>
                <w:i w:val="false"/>
                <w:color w:val="000000"/>
                <w:sz w:val="20"/>
              </w:rPr>
              <w:t>лицо изготовление идентификационных</w:t>
            </w:r>
            <w:r>
              <w:br/>
            </w:r>
            <w:r>
              <w:rPr>
                <w:rFonts w:ascii="Times New Roman"/>
                <w:b w:val="false"/>
                <w:i w:val="false"/>
                <w:color w:val="000000"/>
                <w:sz w:val="20"/>
              </w:rPr>
              <w:t>
</w:t>
            </w:r>
            <w:r>
              <w:rPr>
                <w:rFonts w:ascii="Times New Roman"/>
                <w:b w:val="false"/>
                <w:i w:val="false"/>
                <w:color w:val="000000"/>
                <w:sz w:val="20"/>
              </w:rPr>
              <w:t>документов</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15"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АктюбеНПЦзем</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 Актюбинск,</w:t>
            </w:r>
            <w:r>
              <w:br/>
            </w:r>
            <w:r>
              <w:rPr>
                <w:rFonts w:ascii="Times New Roman"/>
                <w:b w:val="false"/>
                <w:i w:val="false"/>
                <w:color w:val="000000"/>
                <w:sz w:val="20"/>
              </w:rPr>
              <w:t>
</w:t>
            </w:r>
            <w:r>
              <w:rPr>
                <w:rFonts w:ascii="Times New Roman"/>
                <w:b w:val="false"/>
                <w:i w:val="false"/>
                <w:color w:val="000000"/>
                <w:sz w:val="20"/>
              </w:rPr>
              <w:t>улица Ш.Калдаякова, 5 akt_02@aisgzk.kz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p>
          <w:p>
            <w:pPr>
              <w:spacing w:after="20"/>
              <w:ind w:left="20"/>
              <w:jc w:val="both"/>
            </w:pPr>
            <w:r>
              <w:rPr>
                <w:rFonts w:ascii="Times New Roman"/>
                <w:b w:val="false"/>
                <w:i w:val="false"/>
                <w:color w:val="000000"/>
                <w:sz w:val="20"/>
              </w:rPr>
              <w:t>54-06-94</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часов до 18.00 часов, с обеденным перерывом с 13.00 часов до 14.00 часов, кроме выходных (суббота, воскресенье) и праздничных дней</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 ул.Балдыргана, 11, 02024@aisgzk.kz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И.о.директора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39</w:t>
            </w:r>
          </w:p>
          <w:p>
            <w:pPr>
              <w:spacing w:after="20"/>
              <w:ind w:left="20"/>
              <w:jc w:val="both"/>
            </w:pPr>
            <w:r>
              <w:rPr>
                <w:rFonts w:ascii="Times New Roman"/>
                <w:b w:val="false"/>
                <w:i w:val="false"/>
                <w:color w:val="000000"/>
                <w:sz w:val="20"/>
              </w:rPr>
              <w:t>21-7-58</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 5 мкр.д.4, 02022@aisgzk.kz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И.о.директора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37</w:t>
            </w:r>
          </w:p>
          <w:p>
            <w:pPr>
              <w:spacing w:after="20"/>
              <w:ind w:left="20"/>
              <w:jc w:val="both"/>
            </w:pPr>
            <w:r>
              <w:rPr>
                <w:rFonts w:ascii="Times New Roman"/>
                <w:b w:val="false"/>
                <w:i w:val="false"/>
                <w:color w:val="000000"/>
                <w:sz w:val="20"/>
              </w:rPr>
              <w:t>4-19-13</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Байганин, улица Кунаева, 36, 02023@aisgzk.kz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И.о.директора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45</w:t>
            </w:r>
          </w:p>
          <w:p>
            <w:pPr>
              <w:spacing w:after="20"/>
              <w:ind w:left="20"/>
              <w:jc w:val="both"/>
            </w:pPr>
            <w:r>
              <w:rPr>
                <w:rFonts w:ascii="Times New Roman"/>
                <w:b w:val="false"/>
                <w:i w:val="false"/>
                <w:color w:val="000000"/>
                <w:sz w:val="20"/>
              </w:rPr>
              <w:t>23-1-56</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Иргиз, улица Абулхаирхана, 28, 02025@ 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И.о.директора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43</w:t>
            </w:r>
          </w:p>
          <w:p>
            <w:pPr>
              <w:spacing w:after="20"/>
              <w:ind w:left="20"/>
              <w:jc w:val="both"/>
            </w:pPr>
            <w:r>
              <w:rPr>
                <w:rFonts w:ascii="Times New Roman"/>
                <w:b w:val="false"/>
                <w:i w:val="false"/>
                <w:color w:val="000000"/>
                <w:sz w:val="20"/>
              </w:rPr>
              <w:t>21-8-35</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Бадамша, улица Айтеке би, 32, 02028@aisgzk.kz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42</w:t>
            </w:r>
          </w:p>
          <w:p>
            <w:pPr>
              <w:spacing w:after="20"/>
              <w:ind w:left="20"/>
              <w:jc w:val="both"/>
            </w:pPr>
            <w:r>
              <w:rPr>
                <w:rFonts w:ascii="Times New Roman"/>
                <w:b w:val="false"/>
                <w:i w:val="false"/>
                <w:color w:val="000000"/>
                <w:sz w:val="20"/>
              </w:rPr>
              <w:t>23-2-66</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Кобда, улица Астана, 26, 02033@aisgzk.kz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41</w:t>
            </w:r>
          </w:p>
          <w:p>
            <w:pPr>
              <w:spacing w:after="20"/>
              <w:ind w:left="20"/>
              <w:jc w:val="both"/>
            </w:pPr>
            <w:r>
              <w:rPr>
                <w:rFonts w:ascii="Times New Roman"/>
                <w:b w:val="false"/>
                <w:i w:val="false"/>
                <w:color w:val="000000"/>
                <w:sz w:val="20"/>
              </w:rPr>
              <w:t>22-0-34</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Мартук, улица Сейфулина, 38, 02029@aisgzk.kz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31</w:t>
            </w:r>
          </w:p>
          <w:p>
            <w:pPr>
              <w:spacing w:after="20"/>
              <w:ind w:left="20"/>
              <w:jc w:val="both"/>
            </w:pPr>
            <w:r>
              <w:rPr>
                <w:rFonts w:ascii="Times New Roman"/>
                <w:b w:val="false"/>
                <w:i w:val="false"/>
                <w:color w:val="000000"/>
                <w:sz w:val="20"/>
              </w:rPr>
              <w:t>21-6-03</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Кандыагаш, ул.Гагарина, 6, 02027@aisgzk.kz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33</w:t>
            </w:r>
          </w:p>
          <w:p>
            <w:pPr>
              <w:spacing w:after="20"/>
              <w:ind w:left="20"/>
              <w:jc w:val="both"/>
            </w:pPr>
            <w:r>
              <w:rPr>
                <w:rFonts w:ascii="Times New Roman"/>
                <w:b w:val="false"/>
                <w:i w:val="false"/>
                <w:color w:val="000000"/>
                <w:sz w:val="20"/>
              </w:rPr>
              <w:t>3-72-23</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поселок Шубаркудук, улица Желтоксан, 5, 02031@aisgzk.kz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И.о.директора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46</w:t>
            </w:r>
          </w:p>
          <w:p>
            <w:pPr>
              <w:spacing w:after="20"/>
              <w:ind w:left="20"/>
              <w:jc w:val="both"/>
            </w:pPr>
            <w:r>
              <w:rPr>
                <w:rFonts w:ascii="Times New Roman"/>
                <w:b w:val="false"/>
                <w:i w:val="false"/>
                <w:color w:val="000000"/>
                <w:sz w:val="20"/>
              </w:rPr>
              <w:t>23-3-15</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 улица Кокжар, 69, 02032@aisgzk.kz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И.о.директора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32</w:t>
            </w:r>
          </w:p>
          <w:p>
            <w:pPr>
              <w:spacing w:after="20"/>
              <w:ind w:left="20"/>
              <w:jc w:val="both"/>
            </w:pPr>
            <w:r>
              <w:rPr>
                <w:rFonts w:ascii="Times New Roman"/>
                <w:b w:val="false"/>
                <w:i w:val="false"/>
                <w:color w:val="000000"/>
                <w:sz w:val="20"/>
              </w:rPr>
              <w:t>2-12-22</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проспект Победы, 4, 02034@aisgzk.kz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36</w:t>
            </w:r>
          </w:p>
          <w:p>
            <w:pPr>
              <w:spacing w:after="20"/>
              <w:ind w:left="20"/>
              <w:jc w:val="both"/>
            </w:pPr>
            <w:r>
              <w:rPr>
                <w:rFonts w:ascii="Times New Roman"/>
                <w:b w:val="false"/>
                <w:i w:val="false"/>
                <w:color w:val="000000"/>
                <w:sz w:val="20"/>
              </w:rPr>
              <w:t>25-9-92</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 улица Айтеке би, 63, 02035@aisgzk.kz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35</w:t>
            </w:r>
          </w:p>
          <w:p>
            <w:pPr>
              <w:spacing w:after="20"/>
              <w:ind w:left="20"/>
              <w:jc w:val="both"/>
            </w:pPr>
            <w:r>
              <w:rPr>
                <w:rFonts w:ascii="Times New Roman"/>
                <w:b w:val="false"/>
                <w:i w:val="false"/>
                <w:color w:val="000000"/>
                <w:sz w:val="20"/>
              </w:rPr>
              <w:t>23-4-07</w:t>
            </w:r>
          </w:p>
        </w:tc>
        <w:tc>
          <w:tcPr>
            <w:tcW w:w="0" w:type="auto"/>
            <w:vMerge/>
            <w:tcBorders>
              <w:top w:val="nil"/>
              <w:left w:val="single" w:color="cfcfcf" w:sz="5"/>
              <w:bottom w:val="single" w:color="cfcfcf" w:sz="5"/>
              <w:right w:val="single" w:color="cfcfcf" w:sz="5"/>
            </w:tcBorders>
          </w:tcPr>
          <w:p/>
        </w:tc>
      </w:tr>
    </w:tbl>
    <w:bookmarkStart w:name="z196" w:id="52"/>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временного возмездного (долгосрочного,</w:t>
      </w:r>
      <w:r>
        <w:br/>
      </w:r>
      <w:r>
        <w:rPr>
          <w:rFonts w:ascii="Times New Roman"/>
          <w:b w:val="false"/>
          <w:i w:val="false"/>
          <w:color w:val="000000"/>
          <w:sz w:val="28"/>
        </w:rPr>
        <w:t>
краткосрочного) землепользования (аренды)"</w:t>
      </w:r>
    </w:p>
    <w:bookmarkEnd w:id="52"/>
    <w:p>
      <w:pPr>
        <w:spacing w:after="0"/>
        <w:ind w:left="0"/>
        <w:jc w:val="left"/>
      </w:pPr>
      <w:r>
        <w:rPr>
          <w:rFonts w:ascii="Times New Roman"/>
          <w:b/>
          <w:i w:val="false"/>
          <w:color w:val="000000"/>
        </w:rPr>
        <w:t xml:space="preserve"> Перечень городского и районных центров обслуживания населения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2498"/>
        <w:gridCol w:w="3605"/>
        <w:gridCol w:w="2223"/>
        <w:gridCol w:w="3315"/>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Городское и районные центры обслуживания населения (ЦОН).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Центров (город, район, улица, № дома (кв.)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 операционного</w:t>
            </w:r>
            <w:r>
              <w:br/>
            </w:r>
            <w:r>
              <w:rPr>
                <w:rFonts w:ascii="Times New Roman"/>
                <w:b w:val="false"/>
                <w:i w:val="false"/>
                <w:color w:val="000000"/>
                <w:sz w:val="20"/>
              </w:rPr>
              <w:t>
</w:t>
            </w:r>
            <w:r>
              <w:rPr>
                <w:rFonts w:ascii="Times New Roman"/>
                <w:b w:val="false"/>
                <w:i w:val="false"/>
                <w:color w:val="000000"/>
                <w:sz w:val="20"/>
              </w:rPr>
              <w:t>зала и руководителя</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030019, город Актобе, улица Тургенева, дом 109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56-24-53 55-15-55</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часов до 20.00 часов без перерыва, в филиалах и представительствах центров ежедневно с 9.00 часов до 19.00 часов, с обеденным перерывом с 13.00 часов до 14.00 часов, кроме выходных (суббота, воскресенье) и праздничных дней.</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село Комсомольское, улица Балдырган, 10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22-3-74 22-3-73</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город Алга, улица Айымбаева, 20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42-0-79</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село Карауылкелды, улица Барак батыра, 41-А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21-1-81 23-3-68</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село Иргиз, улица Жангельдин, 7</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21-8-92 21-8-28</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село Бадамша, улица Айтеке би, 27-А.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23-4-62 23-4-64</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село Кобда, улица Нурымжанова,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22-1-47 22-1-38</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село Мартук, улица Байтурсынова, 1-Б</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22-1-14 24-4-13</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г.Кандыагаш, микрорайон «Молодежный», 47</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30-2-19 30-2-18</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поселок Шубаркудук, улица Байганина, 15а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23-5-83 23-5-84</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село Уил, улица Кокжар, 69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21-1-82 21-1-81</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город Хромтау, проспект Абая, 12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26-6-34 26-6-33</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город Шалкар, улица Айтеке би, 63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23-6-11 23-6-10</w:t>
            </w:r>
          </w:p>
        </w:tc>
        <w:tc>
          <w:tcPr>
            <w:tcW w:w="0" w:type="auto"/>
            <w:vMerge/>
            <w:tcBorders>
              <w:top w:val="nil"/>
              <w:left w:val="single" w:color="cfcfcf" w:sz="5"/>
              <w:bottom w:val="single" w:color="cfcfcf" w:sz="5"/>
              <w:right w:val="single" w:color="cfcfcf" w:sz="5"/>
            </w:tcBorders>
          </w:tcPr>
          <w:p/>
        </w:tc>
      </w:tr>
    </w:tbl>
    <w:bookmarkStart w:name="z197" w:id="53"/>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акта</w:t>
      </w:r>
      <w:r>
        <w:br/>
      </w:r>
      <w:r>
        <w:rPr>
          <w:rFonts w:ascii="Times New Roman"/>
          <w:b w:val="false"/>
          <w:i w:val="false"/>
          <w:color w:val="000000"/>
          <w:sz w:val="28"/>
        </w:rPr>
        <w:t>
      на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End w:id="53"/>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(кому адресуется) </w:t>
      </w:r>
    </w:p>
    <w:p>
      <w:pPr>
        <w:spacing w:after="0"/>
        <w:ind w:left="0"/>
        <w:jc w:val="left"/>
      </w:pPr>
      <w:r>
        <w:rPr>
          <w:rFonts w:ascii="Times New Roman"/>
          <w:b/>
          <w:i w:val="false"/>
          <w:color w:val="000000"/>
        </w:rPr>
        <w:t xml:space="preserve"> Уведомление </w:t>
      </w:r>
    </w:p>
    <w:p>
      <w:pPr>
        <w:spacing w:after="0"/>
        <w:ind w:left="0"/>
        <w:jc w:val="both"/>
      </w:pPr>
      <w:r>
        <w:rPr>
          <w:rFonts w:ascii="Times New Roman"/>
          <w:b w:val="false"/>
          <w:i w:val="false"/>
          <w:color w:val="000000"/>
          <w:sz w:val="28"/>
        </w:rPr>
        <w:t>Доводим до сведения о приостановлении оформления прав на земельные участки на основании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(указать причину отказа)</w:t>
      </w:r>
    </w:p>
    <w:p>
      <w:pPr>
        <w:spacing w:after="0"/>
        <w:ind w:left="0"/>
        <w:jc w:val="both"/>
      </w:pPr>
      <w:r>
        <w:rPr>
          <w:rFonts w:ascii="Times New Roman"/>
          <w:b w:val="false"/>
          <w:i w:val="false"/>
          <w:color w:val="000000"/>
          <w:sz w:val="28"/>
        </w:rPr>
        <w:t>Вам необходимо явиться в уполномоченный орган для получения консультации. </w:t>
      </w:r>
    </w:p>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уполномоченного органа ________________________</w:t>
      </w:r>
      <w:r>
        <w:br/>
      </w:r>
      <w:r>
        <w:rPr>
          <w:rFonts w:ascii="Times New Roman"/>
          <w:b w:val="false"/>
          <w:i w:val="false"/>
          <w:color w:val="000000"/>
          <w:sz w:val="28"/>
        </w:rPr>
        <w:t>
                              (подпись)  </w:t>
      </w:r>
      <w:r>
        <w:br/>
      </w:r>
      <w:r>
        <w:rPr>
          <w:rFonts w:ascii="Times New Roman"/>
          <w:b w:val="false"/>
          <w:i w:val="false"/>
          <w:color w:val="000000"/>
          <w:sz w:val="28"/>
        </w:rPr>
        <w:t>
 </w:t>
      </w:r>
    </w:p>
    <w:bookmarkStart w:name="z198" w:id="54"/>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временного возмездного (долгосрочного,</w:t>
      </w:r>
      <w:r>
        <w:br/>
      </w:r>
      <w:r>
        <w:rPr>
          <w:rFonts w:ascii="Times New Roman"/>
          <w:b w:val="false"/>
          <w:i w:val="false"/>
          <w:color w:val="000000"/>
          <w:sz w:val="28"/>
        </w:rPr>
        <w:t>
      краткосрочного) землепользования (аренды)»</w:t>
      </w:r>
    </w:p>
    <w:bookmarkEnd w:id="54"/>
    <w:p>
      <w:pPr>
        <w:spacing w:after="0"/>
        <w:ind w:left="0"/>
        <w:jc w:val="left"/>
      </w:pPr>
      <w:r>
        <w:rPr>
          <w:rFonts w:ascii="Times New Roman"/>
          <w:b/>
          <w:i w:val="false"/>
          <w:color w:val="000000"/>
        </w:rPr>
        <w:t xml:space="preserve"> Схема функционального взаимодействия (способ первый)</w:t>
      </w:r>
    </w:p>
    <w:p>
      <w:pPr>
        <w:spacing w:after="0"/>
        <w:ind w:left="0"/>
        <w:jc w:val="both"/>
      </w:pPr>
      <w:r>
        <w:drawing>
          <wp:inline distT="0" distB="0" distL="0" distR="0">
            <wp:extent cx="76200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0" cy="4749800"/>
                    </a:xfrm>
                    <a:prstGeom prst="rect">
                      <a:avLst/>
                    </a:prstGeom>
                  </pic:spPr>
                </pic:pic>
              </a:graphicData>
            </a:graphic>
          </wp:inline>
        </w:drawing>
      </w:r>
    </w:p>
    <w:bookmarkStart w:name="z199" w:id="55"/>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временного возмездного (долгосрочного,</w:t>
      </w:r>
      <w:r>
        <w:br/>
      </w:r>
      <w:r>
        <w:rPr>
          <w:rFonts w:ascii="Times New Roman"/>
          <w:b w:val="false"/>
          <w:i w:val="false"/>
          <w:color w:val="000000"/>
          <w:sz w:val="28"/>
        </w:rPr>
        <w:t>
      краткосрочного) землепользования (аренды)»</w:t>
      </w:r>
    </w:p>
    <w:bookmarkEnd w:id="55"/>
    <w:p>
      <w:pPr>
        <w:spacing w:after="0"/>
        <w:ind w:left="0"/>
        <w:jc w:val="left"/>
      </w:pPr>
      <w:r>
        <w:rPr>
          <w:rFonts w:ascii="Times New Roman"/>
          <w:b/>
          <w:i w:val="false"/>
          <w:color w:val="000000"/>
        </w:rPr>
        <w:t xml:space="preserve"> Схема функционального взаимодействия (способ второй)</w:t>
      </w:r>
    </w:p>
    <w:p>
      <w:pPr>
        <w:spacing w:after="0"/>
        <w:ind w:left="0"/>
        <w:jc w:val="both"/>
      </w:pPr>
      <w:r>
        <w:drawing>
          <wp:inline distT="0" distB="0" distL="0" distR="0">
            <wp:extent cx="76200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0" cy="3924300"/>
                    </a:xfrm>
                    <a:prstGeom prst="rect">
                      <a:avLst/>
                    </a:prstGeom>
                  </pic:spPr>
                </pic:pic>
              </a:graphicData>
            </a:graphic>
          </wp:inline>
        </w:drawing>
      </w:r>
    </w:p>
    <w:bookmarkStart w:name="z200" w:id="56"/>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временного возмездного (долгосрочного,</w:t>
      </w:r>
      <w:r>
        <w:br/>
      </w:r>
      <w:r>
        <w:rPr>
          <w:rFonts w:ascii="Times New Roman"/>
          <w:b w:val="false"/>
          <w:i w:val="false"/>
          <w:color w:val="000000"/>
          <w:sz w:val="28"/>
        </w:rPr>
        <w:t>
      краткосрочного) землепользования (аренды)»</w:t>
      </w:r>
    </w:p>
    <w:bookmarkEnd w:id="56"/>
    <w:p>
      <w:pPr>
        <w:spacing w:after="0"/>
        <w:ind w:left="0"/>
        <w:jc w:val="both"/>
      </w:pPr>
      <w:r>
        <w:rPr>
          <w:rFonts w:ascii="Times New Roman"/>
          <w:b w:val="false"/>
          <w:i w:val="false"/>
          <w:color w:val="000000"/>
          <w:sz w:val="28"/>
        </w:rPr>
        <w:t>Потребителю государственной услуги</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(Ф.И.О. физического лица,</w:t>
      </w:r>
      <w:r>
        <w:br/>
      </w:r>
      <w:r>
        <w:rPr>
          <w:rFonts w:ascii="Times New Roman"/>
          <w:b w:val="false"/>
          <w:i w:val="false"/>
          <w:color w:val="000000"/>
          <w:sz w:val="28"/>
        </w:rPr>
        <w:t>
      наименование юридического лица)</w:t>
      </w:r>
    </w:p>
    <w:p>
      <w:pPr>
        <w:spacing w:after="0"/>
        <w:ind w:left="0"/>
        <w:jc w:val="left"/>
      </w:pPr>
      <w:r>
        <w:rPr>
          <w:rFonts w:ascii="Times New Roman"/>
          <w:b/>
          <w:i w:val="false"/>
          <w:color w:val="000000"/>
        </w:rPr>
        <w:t xml:space="preserve"> Расписка о приеме документов № _______ </w:t>
      </w:r>
    </w:p>
    <w:p>
      <w:pPr>
        <w:spacing w:after="0"/>
        <w:ind w:left="0"/>
        <w:jc w:val="both"/>
      </w:pPr>
      <w:r>
        <w:rPr>
          <w:rFonts w:ascii="Times New Roman"/>
          <w:b w:val="false"/>
          <w:i w:val="false"/>
          <w:color w:val="000000"/>
          <w:sz w:val="28"/>
        </w:rPr>
        <w:t>      Мной __________________________________________________</w:t>
      </w:r>
      <w:r>
        <w:br/>
      </w:r>
      <w:r>
        <w:rPr>
          <w:rFonts w:ascii="Times New Roman"/>
          <w:b w:val="false"/>
          <w:i w:val="false"/>
          <w:color w:val="000000"/>
          <w:sz w:val="28"/>
        </w:rPr>
        <w:t>
(Ф.И.О. ответственного специалиста отдела уполномоченного органа) </w:t>
      </w:r>
    </w:p>
    <w:p>
      <w:pPr>
        <w:spacing w:after="0"/>
        <w:ind w:left="0"/>
        <w:jc w:val="both"/>
      </w:pPr>
      <w:r>
        <w:rPr>
          <w:rFonts w:ascii="Times New Roman"/>
          <w:b w:val="false"/>
          <w:i w:val="false"/>
          <w:color w:val="000000"/>
          <w:sz w:val="28"/>
        </w:rPr>
        <w:t>приняты заявление от «___» ______________ 20__ года № _______ на оказание государственной услуги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(вид запрашиваемой государственной услуги) </w:t>
      </w:r>
    </w:p>
    <w:p>
      <w:pPr>
        <w:spacing w:after="0"/>
        <w:ind w:left="0"/>
        <w:jc w:val="both"/>
      </w:pPr>
      <w:r>
        <w:rPr>
          <w:rFonts w:ascii="Times New Roman"/>
          <w:b w:val="false"/>
          <w:i w:val="false"/>
          <w:color w:val="000000"/>
          <w:sz w:val="28"/>
        </w:rPr>
        <w:t>со следующими документами:</w:t>
      </w:r>
    </w:p>
    <w:p>
      <w:pPr>
        <w:spacing w:after="0"/>
        <w:ind w:left="0"/>
        <w:jc w:val="both"/>
      </w:pPr>
      <w:r>
        <w:rPr>
          <w:rFonts w:ascii="Times New Roman"/>
          <w:b w:val="false"/>
          <w:i w:val="false"/>
          <w:color w:val="000000"/>
          <w:sz w:val="28"/>
        </w:rPr>
        <w:t xml:space="preserve">      1. _____________________________________________ </w:t>
      </w:r>
    </w:p>
    <w:p>
      <w:pPr>
        <w:spacing w:after="0"/>
        <w:ind w:left="0"/>
        <w:jc w:val="both"/>
      </w:pPr>
      <w:r>
        <w:rPr>
          <w:rFonts w:ascii="Times New Roman"/>
          <w:b w:val="false"/>
          <w:i w:val="false"/>
          <w:color w:val="000000"/>
          <w:sz w:val="28"/>
        </w:rPr>
        <w:t xml:space="preserve">      2. _____________________________________________ </w:t>
      </w:r>
    </w:p>
    <w:p>
      <w:pPr>
        <w:spacing w:after="0"/>
        <w:ind w:left="0"/>
        <w:jc w:val="both"/>
      </w:pPr>
      <w:r>
        <w:rPr>
          <w:rFonts w:ascii="Times New Roman"/>
          <w:b w:val="false"/>
          <w:i w:val="false"/>
          <w:color w:val="000000"/>
          <w:sz w:val="28"/>
        </w:rPr>
        <w:t xml:space="preserve">      3. _____________________________________________ </w:t>
      </w:r>
    </w:p>
    <w:p>
      <w:pPr>
        <w:spacing w:after="0"/>
        <w:ind w:left="0"/>
        <w:jc w:val="both"/>
      </w:pPr>
      <w:r>
        <w:rPr>
          <w:rFonts w:ascii="Times New Roman"/>
          <w:b w:val="false"/>
          <w:i w:val="false"/>
          <w:color w:val="000000"/>
          <w:sz w:val="28"/>
        </w:rPr>
        <w:t>      4. 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Государственная услуга будет оказана «__» _______________ 2011 года в уполномоченном органе кабинет № 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Дата приема запроса _____________________  </w:t>
      </w:r>
    </w:p>
    <w:p>
      <w:pPr>
        <w:spacing w:after="0"/>
        <w:ind w:left="0"/>
        <w:jc w:val="both"/>
      </w:pPr>
      <w:r>
        <w:rPr>
          <w:rFonts w:ascii="Times New Roman"/>
          <w:b w:val="false"/>
          <w:i w:val="false"/>
          <w:color w:val="000000"/>
          <w:sz w:val="28"/>
        </w:rPr>
        <w:t xml:space="preserve">Подпись _________________________ </w:t>
      </w:r>
      <w:r>
        <w:br/>
      </w:r>
      <w:r>
        <w:rPr>
          <w:rFonts w:ascii="Times New Roman"/>
          <w:b w:val="false"/>
          <w:i w:val="false"/>
          <w:color w:val="000000"/>
          <w:sz w:val="28"/>
        </w:rPr>
        <w:t>
 </w:t>
      </w:r>
    </w:p>
    <w:bookmarkStart w:name="z201" w:id="57"/>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временного возмездного (долгосрочного,</w:t>
      </w:r>
      <w:r>
        <w:br/>
      </w:r>
      <w:r>
        <w:rPr>
          <w:rFonts w:ascii="Times New Roman"/>
          <w:b w:val="false"/>
          <w:i w:val="false"/>
          <w:color w:val="000000"/>
          <w:sz w:val="28"/>
        </w:rPr>
        <w:t>
краткосрочного) землепользования (аренды)</w:t>
      </w:r>
    </w:p>
    <w:bookmarkEnd w:id="57"/>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земельных отношений</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от _________________________________</w:t>
      </w:r>
      <w:r>
        <w:br/>
      </w: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(реквизиты документа, удостоверяющего</w:t>
      </w:r>
    </w:p>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личность физического или юридического лица,</w:t>
      </w:r>
    </w:p>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контактный телефон, адрес)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Заявление о выдаче акта на право временного возмездного (долгосрочного, краткосрочного) земепользования (аренды).</w:t>
      </w:r>
    </w:p>
    <w:p>
      <w:pPr>
        <w:spacing w:after="0"/>
        <w:ind w:left="0"/>
        <w:jc w:val="both"/>
      </w:pPr>
      <w:r>
        <w:rPr>
          <w:rFonts w:ascii="Times New Roman"/>
          <w:b w:val="false"/>
          <w:i w:val="false"/>
          <w:color w:val="000000"/>
          <w:sz w:val="28"/>
        </w:rPr>
        <w:t>      Прошу выдать акт (дубликат акта) на право временного возмездного (долгосрочного, краткосрочного) землепользования (аренды), расположенного по</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(адрес (место нахождения) земельного участка) </w:t>
      </w:r>
    </w:p>
    <w:p>
      <w:pPr>
        <w:spacing w:after="0"/>
        <w:ind w:left="0"/>
        <w:jc w:val="both"/>
      </w:pPr>
      <w:r>
        <w:rPr>
          <w:rFonts w:ascii="Times New Roman"/>
          <w:b w:val="false"/>
          <w:i w:val="false"/>
          <w:color w:val="000000"/>
          <w:sz w:val="28"/>
        </w:rPr>
        <w:t>предоставленный</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(целевое назначение земельного участка)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Дата __________________ Заявитель ___________________________</w:t>
      </w:r>
      <w:r>
        <w:br/>
      </w:r>
      <w:r>
        <w:rPr>
          <w:rFonts w:ascii="Times New Roman"/>
          <w:b w:val="false"/>
          <w:i w:val="false"/>
          <w:color w:val="000000"/>
          <w:sz w:val="28"/>
        </w:rPr>
        <w:t xml:space="preserve">
           (фамилия, имя, отчество или юридического лица </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либо уполномоченного органа)</w:t>
      </w:r>
      <w:r>
        <w:br/>
      </w:r>
      <w:r>
        <w:rPr>
          <w:rFonts w:ascii="Times New Roman"/>
          <w:b w:val="false"/>
          <w:i w:val="false"/>
          <w:color w:val="000000"/>
          <w:sz w:val="28"/>
        </w:rPr>
        <w:t>
 </w:t>
      </w:r>
    </w:p>
    <w:bookmarkStart w:name="z202" w:id="58"/>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области</w:t>
      </w:r>
      <w:r>
        <w:br/>
      </w:r>
      <w:r>
        <w:rPr>
          <w:rFonts w:ascii="Times New Roman"/>
          <w:b w:val="false"/>
          <w:i w:val="false"/>
          <w:color w:val="000000"/>
          <w:sz w:val="28"/>
        </w:rPr>
        <w:t>
      от 6 февраля 2012 года</w:t>
      </w:r>
      <w:r>
        <w:br/>
      </w:r>
      <w:r>
        <w:rPr>
          <w:rFonts w:ascii="Times New Roman"/>
          <w:b w:val="false"/>
          <w:i w:val="false"/>
          <w:color w:val="000000"/>
          <w:sz w:val="28"/>
        </w:rPr>
        <w:t>
      № 19</w:t>
      </w:r>
    </w:p>
    <w:bookmarkEnd w:id="58"/>
    <w:p>
      <w:pPr>
        <w:spacing w:after="0"/>
        <w:ind w:left="0"/>
        <w:jc w:val="left"/>
      </w:pPr>
      <w:r>
        <w:rPr>
          <w:rFonts w:ascii="Times New Roman"/>
          <w:b/>
          <w:i w:val="false"/>
          <w:color w:val="000000"/>
        </w:rPr>
        <w:t xml:space="preserve"> Регламент государственной услуги «Оформление и выдача актов на право временного безвозмездного землепользования»</w:t>
      </w:r>
    </w:p>
    <w:bookmarkStart w:name="z203" w:id="59"/>
    <w:p>
      <w:pPr>
        <w:spacing w:after="0"/>
        <w:ind w:left="0"/>
        <w:jc w:val="left"/>
      </w:pPr>
      <w:r>
        <w:rPr>
          <w:rFonts w:ascii="Times New Roman"/>
          <w:b/>
          <w:i w:val="false"/>
          <w:color w:val="000000"/>
        </w:rPr>
        <w:t xml:space="preserve"> 
1. Основные понятия</w:t>
      </w:r>
    </w:p>
    <w:bookmarkEnd w:id="59"/>
    <w:bookmarkStart w:name="z204" w:id="60"/>
    <w:p>
      <w:pPr>
        <w:spacing w:after="0"/>
        <w:ind w:left="0"/>
        <w:jc w:val="both"/>
      </w:pPr>
      <w:r>
        <w:rPr>
          <w:rFonts w:ascii="Times New Roman"/>
          <w:b w:val="false"/>
          <w:i w:val="false"/>
          <w:color w:val="000000"/>
          <w:sz w:val="28"/>
        </w:rPr>
        <w:t>
      1. В настоящем Регламенте «Оформление и выдача актов на право временного безвозмездного землепользования» (далее - Регламент)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потребитель - физическое или юридическое лицо;</w:t>
      </w:r>
      <w:r>
        <w:br/>
      </w:r>
      <w:r>
        <w:rPr>
          <w:rFonts w:ascii="Times New Roman"/>
          <w:b w:val="false"/>
          <w:i w:val="false"/>
          <w:color w:val="000000"/>
          <w:sz w:val="28"/>
        </w:rPr>
        <w:t>
</w:t>
      </w:r>
      <w:r>
        <w:rPr>
          <w:rFonts w:ascii="Times New Roman"/>
          <w:b w:val="false"/>
          <w:i w:val="false"/>
          <w:color w:val="000000"/>
          <w:sz w:val="28"/>
        </w:rPr>
        <w:t>
      2) уполномоченный орган – структурное подразделение местного исполнительного органа области, района (города областного значения), осуществляющее функции в области земельных отношений;</w:t>
      </w:r>
      <w:r>
        <w:br/>
      </w:r>
      <w:r>
        <w:rPr>
          <w:rFonts w:ascii="Times New Roman"/>
          <w:b w:val="false"/>
          <w:i w:val="false"/>
          <w:color w:val="000000"/>
          <w:sz w:val="28"/>
        </w:rPr>
        <w:t>
</w:t>
      </w:r>
      <w:r>
        <w:rPr>
          <w:rFonts w:ascii="Times New Roman"/>
          <w:b w:val="false"/>
          <w:i w:val="false"/>
          <w:color w:val="000000"/>
          <w:sz w:val="28"/>
        </w:rPr>
        <w:t>
      3) заинтересованный орган - дочернее государственное предприятие «АктюбНПЦзем».</w:t>
      </w:r>
    </w:p>
    <w:bookmarkEnd w:id="60"/>
    <w:bookmarkStart w:name="z208" w:id="61"/>
    <w:p>
      <w:pPr>
        <w:spacing w:after="0"/>
        <w:ind w:left="0"/>
        <w:jc w:val="left"/>
      </w:pPr>
      <w:r>
        <w:rPr>
          <w:rFonts w:ascii="Times New Roman"/>
          <w:b/>
          <w:i w:val="false"/>
          <w:color w:val="000000"/>
        </w:rPr>
        <w:t xml:space="preserve"> 
2. Общие положения</w:t>
      </w:r>
    </w:p>
    <w:bookmarkEnd w:id="61"/>
    <w:bookmarkStart w:name="z209" w:id="62"/>
    <w:p>
      <w:pPr>
        <w:spacing w:after="0"/>
        <w:ind w:left="0"/>
        <w:jc w:val="both"/>
      </w:pPr>
      <w:r>
        <w:rPr>
          <w:rFonts w:ascii="Times New Roman"/>
          <w:b w:val="false"/>
          <w:i w:val="false"/>
          <w:color w:val="000000"/>
          <w:sz w:val="28"/>
        </w:rPr>
        <w:t>
      2. Нормативное правовое определение государственной услуги: оформление и выдача актов на право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структурными подразделениями местного исполнительного органа области, района (города областного значения), осуществляющее функции в области земельных отношений (далее – уполномоченный орган), с указанными по адресу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с участием специализированного республиканского государственного предприятия (далее – специализированное предприятие), которое изготавливает акт на право временного безвозмездного землепользования, указанных по адресу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регламенту, по месту нахождения земельного участка.</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 указанному по адресу согласно </w:t>
      </w:r>
      <w:r>
        <w:rPr>
          <w:rFonts w:ascii="Times New Roman"/>
          <w:b w:val="false"/>
          <w:i w:val="false"/>
          <w:color w:val="000000"/>
          <w:sz w:val="28"/>
        </w:rPr>
        <w:t>приложению 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осуществляется на основании </w:t>
      </w:r>
      <w:r>
        <w:rPr>
          <w:rFonts w:ascii="Times New Roman"/>
          <w:b w:val="false"/>
          <w:i w:val="false"/>
          <w:color w:val="000000"/>
          <w:sz w:val="28"/>
        </w:rPr>
        <w:t>статьи 23</w:t>
      </w:r>
      <w:r>
        <w:rPr>
          <w:rFonts w:ascii="Times New Roman"/>
          <w:b w:val="false"/>
          <w:i w:val="false"/>
          <w:color w:val="000000"/>
          <w:sz w:val="28"/>
        </w:rPr>
        <w:t>, </w:t>
      </w:r>
      <w:r>
        <w:rPr>
          <w:rFonts w:ascii="Times New Roman"/>
          <w:b w:val="false"/>
          <w:i w:val="false"/>
          <w:color w:val="000000"/>
          <w:sz w:val="28"/>
        </w:rPr>
        <w:t>пункта 9</w:t>
      </w:r>
      <w:r>
        <w:rPr>
          <w:rFonts w:ascii="Times New Roman"/>
          <w:b w:val="false"/>
          <w:i w:val="false"/>
          <w:color w:val="000000"/>
          <w:sz w:val="28"/>
        </w:rPr>
        <w:t xml:space="preserve"> статьи 43 Земельного кодекса Республики Казахстан от 20 июня 2003 года и </w:t>
      </w:r>
      <w:r>
        <w:rPr>
          <w:rFonts w:ascii="Times New Roman"/>
          <w:b w:val="false"/>
          <w:i w:val="false"/>
          <w:color w:val="000000"/>
          <w:sz w:val="28"/>
        </w:rPr>
        <w:t>реестра</w:t>
      </w:r>
      <w:r>
        <w:rPr>
          <w:rFonts w:ascii="Times New Roman"/>
          <w:b w:val="false"/>
          <w:i w:val="false"/>
          <w:color w:val="000000"/>
          <w:sz w:val="28"/>
        </w:rPr>
        <w:t xml:space="preserve"> государственных услуг, оказываемых физическим и юридическим лицам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в соответствие с </w:t>
      </w:r>
      <w:r>
        <w:rPr>
          <w:rFonts w:ascii="Times New Roman"/>
          <w:b w:val="false"/>
          <w:i w:val="false"/>
          <w:color w:val="000000"/>
          <w:sz w:val="28"/>
        </w:rPr>
        <w:t>пунктом 1</w:t>
      </w:r>
      <w:r>
        <w:rPr>
          <w:rFonts w:ascii="Times New Roman"/>
          <w:b w:val="false"/>
          <w:i w:val="false"/>
          <w:color w:val="000000"/>
          <w:sz w:val="28"/>
        </w:rPr>
        <w:t xml:space="preserve"> стандартов государственной услуги,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№102 (далее – стандарты государственной услуги).</w:t>
      </w:r>
      <w:r>
        <w:br/>
      </w:r>
      <w:r>
        <w:rPr>
          <w:rFonts w:ascii="Times New Roman"/>
          <w:b w:val="false"/>
          <w:i w:val="false"/>
          <w:color w:val="000000"/>
          <w:sz w:val="28"/>
        </w:rPr>
        <w:t>
</w:t>
      </w:r>
      <w:r>
        <w:rPr>
          <w:rFonts w:ascii="Times New Roman"/>
          <w:b w:val="false"/>
          <w:i w:val="false"/>
          <w:color w:val="000000"/>
          <w:sz w:val="28"/>
        </w:rPr>
        <w:t>
      6. Результатом оказания государственной услуги является выдача на бумажном носителе акта на право временного безвозмездного землепользования или дубликата акта на право временного безвозмездного земепользования, или мотивированного ответа об отказе в предоставлени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с участием специализированного предприятия ДГП «АктюбНПЦзем» и его филиалов в районах области в части оформления акта на право временного безвозмездного землепользования.</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Оплата за изготовление акта на право временного безвозмездного землепользования производится наличными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p>
    <w:bookmarkEnd w:id="62"/>
    <w:bookmarkStart w:name="z216" w:id="63"/>
    <w:p>
      <w:pPr>
        <w:spacing w:after="0"/>
        <w:ind w:left="0"/>
        <w:jc w:val="left"/>
      </w:pPr>
      <w:r>
        <w:rPr>
          <w:rFonts w:ascii="Times New Roman"/>
          <w:b/>
          <w:i w:val="false"/>
          <w:color w:val="000000"/>
        </w:rPr>
        <w:t xml:space="preserve"> 
3. Требования к порядку оказания государственной услуги</w:t>
      </w:r>
    </w:p>
    <w:bookmarkEnd w:id="63"/>
    <w:bookmarkStart w:name="z217" w:id="64"/>
    <w:p>
      <w:pPr>
        <w:spacing w:after="0"/>
        <w:ind w:left="0"/>
        <w:jc w:val="both"/>
      </w:pPr>
      <w:r>
        <w:rPr>
          <w:rFonts w:ascii="Times New Roman"/>
          <w:b w:val="false"/>
          <w:i w:val="false"/>
          <w:color w:val="000000"/>
          <w:sz w:val="28"/>
        </w:rPr>
        <w:t>
      9. Полная информация о порядке оказания государственной услуги размещается на стендах в местах оказания государственной услуги, на интернет-ресурсе уполномоченного органа, располагается на портале эелктронного Правительства: http://www.e.gov.kz, интернет-ресурсе Министерства связи и информации Республики Казахстан: http://www.mci.gov.kz,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настоящего регламента – 10 рабочих дней, для субъектов малого предпринимательства – 7 рабочих дней, при выдаче дубликата акта на право временного безвозмездного земепользования в течение 4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Для создания благоприятных условии для предоставления услуги возможна регистрация посредством выдачи талонов автоматизированными системами и оснащения залов ожидания с соответствующими стойками электронными информационными табло.</w:t>
      </w:r>
      <w:r>
        <w:br/>
      </w:r>
      <w:r>
        <w:rPr>
          <w:rFonts w:ascii="Times New Roman"/>
          <w:b w:val="false"/>
          <w:i w:val="false"/>
          <w:color w:val="000000"/>
          <w:sz w:val="28"/>
        </w:rPr>
        <w:t>
</w:t>
      </w:r>
      <w:r>
        <w:rPr>
          <w:rFonts w:ascii="Times New Roman"/>
          <w:b w:val="false"/>
          <w:i w:val="false"/>
          <w:color w:val="000000"/>
          <w:sz w:val="28"/>
        </w:rPr>
        <w:t>
      11. Государственная услуга будет приостановлена по следующим основаниям:</w:t>
      </w:r>
      <w:r>
        <w:br/>
      </w:r>
      <w:r>
        <w:rPr>
          <w:rFonts w:ascii="Times New Roman"/>
          <w:b w:val="false"/>
          <w:i w:val="false"/>
          <w:color w:val="000000"/>
          <w:sz w:val="28"/>
        </w:rPr>
        <w:t>
</w:t>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w:t>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w:t>
      </w:r>
      <w:r>
        <w:rPr>
          <w:rFonts w:ascii="Times New Roman"/>
          <w:b w:val="false"/>
          <w:i w:val="false"/>
          <w:color w:val="000000"/>
          <w:sz w:val="28"/>
        </w:rPr>
        <w:t>
      3) наличие нескольких заявлений в отношений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w:t>
      </w:r>
      <w:r>
        <w:rPr>
          <w:rFonts w:ascii="Times New Roman"/>
          <w:b w:val="false"/>
          <w:i w:val="false"/>
          <w:color w:val="000000"/>
          <w:sz w:val="28"/>
        </w:rPr>
        <w:t>
      4) при невыполнении условий выдачи акта на право частной собственности на земельный участок, то есть не явка лично уполномоченного представителя при не предоставлении им документа, удостоверяющего полномочия представителя, расписки и документа, удостоверяющего личность уполномоченного представителя.</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безвозмездного землепользования и сроков приостановления, с указанием последующих действий потребителя для устранения причин приостановления оформления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12.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Первый способ (</w:t>
      </w:r>
      <w:r>
        <w:rPr>
          <w:rFonts w:ascii="Times New Roman"/>
          <w:b w:val="false"/>
          <w:i w:val="false"/>
          <w:color w:val="000000"/>
          <w:sz w:val="28"/>
        </w:rPr>
        <w:t>приложение №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w:t>
      </w:r>
      <w:r>
        <w:rPr>
          <w:rFonts w:ascii="Times New Roman"/>
          <w:b w:val="false"/>
          <w:i w:val="false"/>
          <w:color w:val="000000"/>
          <w:sz w:val="28"/>
        </w:rPr>
        <w:t>
      2) ответственный специалист отдела уполномоченного органа принимает пакет документов, регистрирует их в журнале регистрации и выдает подтверждение о получении документов;</w:t>
      </w:r>
      <w:r>
        <w:br/>
      </w:r>
      <w:r>
        <w:rPr>
          <w:rFonts w:ascii="Times New Roman"/>
          <w:b w:val="false"/>
          <w:i w:val="false"/>
          <w:color w:val="000000"/>
          <w:sz w:val="28"/>
        </w:rPr>
        <w:t>
</w:t>
      </w:r>
      <w:r>
        <w:rPr>
          <w:rFonts w:ascii="Times New Roman"/>
          <w:b w:val="false"/>
          <w:i w:val="false"/>
          <w:color w:val="000000"/>
          <w:sz w:val="28"/>
        </w:rPr>
        <w:t>
      3) подготавливает и направляет запрос в ДГП «АктюбНПЦзем»;</w:t>
      </w:r>
      <w:r>
        <w:br/>
      </w:r>
      <w:r>
        <w:rPr>
          <w:rFonts w:ascii="Times New Roman"/>
          <w:b w:val="false"/>
          <w:i w:val="false"/>
          <w:color w:val="000000"/>
          <w:sz w:val="28"/>
        </w:rPr>
        <w:t>
</w:t>
      </w:r>
      <w:r>
        <w:rPr>
          <w:rFonts w:ascii="Times New Roman"/>
          <w:b w:val="false"/>
          <w:i w:val="false"/>
          <w:color w:val="000000"/>
          <w:sz w:val="28"/>
        </w:rPr>
        <w:t>
      4) ответственный специалист ДГП «АктюбНПЦзем» принимает документы, регистрирует в журнале, оформляет акт на право временного безвозмездного землепользования и отправляет в уполномоченный орган. Если есть основание для приостановления или в отказе государственной услуги уведомляет уполномоченный орган.</w:t>
      </w:r>
      <w:r>
        <w:br/>
      </w:r>
      <w:r>
        <w:rPr>
          <w:rFonts w:ascii="Times New Roman"/>
          <w:b w:val="false"/>
          <w:i w:val="false"/>
          <w:color w:val="000000"/>
          <w:sz w:val="28"/>
        </w:rPr>
        <w:t>
</w:t>
      </w:r>
      <w:r>
        <w:rPr>
          <w:rFonts w:ascii="Times New Roman"/>
          <w:b w:val="false"/>
          <w:i w:val="false"/>
          <w:color w:val="000000"/>
          <w:sz w:val="28"/>
        </w:rPr>
        <w:t>
      5) руководитель уполномоченного органа подписывает акт на право временного безвозмездного землепользования и отписывает ответственному специалисту;</w:t>
      </w:r>
      <w:r>
        <w:br/>
      </w:r>
      <w:r>
        <w:rPr>
          <w:rFonts w:ascii="Times New Roman"/>
          <w:b w:val="false"/>
          <w:i w:val="false"/>
          <w:color w:val="000000"/>
          <w:sz w:val="28"/>
        </w:rPr>
        <w:t>
</w:t>
      </w:r>
      <w:r>
        <w:rPr>
          <w:rFonts w:ascii="Times New Roman"/>
          <w:b w:val="false"/>
          <w:i w:val="false"/>
          <w:color w:val="000000"/>
          <w:sz w:val="28"/>
        </w:rPr>
        <w:t>
      6) Ответственный специалист отдела уполномоченного органа принимает, регистрирует акт на право временного безвозмездного землепользования и выдает заявителю (потребителю).</w:t>
      </w:r>
      <w:r>
        <w:br/>
      </w:r>
      <w:r>
        <w:rPr>
          <w:rFonts w:ascii="Times New Roman"/>
          <w:b w:val="false"/>
          <w:i w:val="false"/>
          <w:color w:val="000000"/>
          <w:sz w:val="28"/>
        </w:rPr>
        <w:t>
</w:t>
      </w:r>
      <w:r>
        <w:rPr>
          <w:rFonts w:ascii="Times New Roman"/>
          <w:b w:val="false"/>
          <w:i w:val="false"/>
          <w:color w:val="000000"/>
          <w:sz w:val="28"/>
        </w:rPr>
        <w:t>
      Второй способ (</w:t>
      </w:r>
      <w:r>
        <w:rPr>
          <w:rFonts w:ascii="Times New Roman"/>
          <w:b w:val="false"/>
          <w:i w:val="false"/>
          <w:color w:val="000000"/>
          <w:sz w:val="28"/>
        </w:rPr>
        <w:t>приложение №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потребитель подает заявление в Центр;</w:t>
      </w:r>
      <w:r>
        <w:br/>
      </w:r>
      <w:r>
        <w:rPr>
          <w:rFonts w:ascii="Times New Roman"/>
          <w:b w:val="false"/>
          <w:i w:val="false"/>
          <w:color w:val="000000"/>
          <w:sz w:val="28"/>
        </w:rPr>
        <w:t>
</w:t>
      </w:r>
      <w:r>
        <w:rPr>
          <w:rFonts w:ascii="Times New Roman"/>
          <w:b w:val="false"/>
          <w:i w:val="false"/>
          <w:color w:val="000000"/>
          <w:sz w:val="28"/>
        </w:rPr>
        <w:t>
      2) инспектор Центра проводит регистрацию заявления, принимает документы, выдает подтверждение о получении документов, фиксирует при помощи Сканера штрихкода.</w:t>
      </w:r>
      <w:r>
        <w:br/>
      </w:r>
      <w:r>
        <w:rPr>
          <w:rFonts w:ascii="Times New Roman"/>
          <w:b w:val="false"/>
          <w:i w:val="false"/>
          <w:color w:val="000000"/>
          <w:sz w:val="28"/>
        </w:rPr>
        <w:t>
</w:t>
      </w:r>
      <w:r>
        <w:rPr>
          <w:rFonts w:ascii="Times New Roman"/>
          <w:b w:val="false"/>
          <w:i w:val="false"/>
          <w:color w:val="000000"/>
          <w:sz w:val="28"/>
        </w:rPr>
        <w:t>
      3) подготавливает и направляет запрос в ДГП «АктюбНПЦзем»;</w:t>
      </w:r>
      <w:r>
        <w:br/>
      </w:r>
      <w:r>
        <w:rPr>
          <w:rFonts w:ascii="Times New Roman"/>
          <w:b w:val="false"/>
          <w:i w:val="false"/>
          <w:color w:val="000000"/>
          <w:sz w:val="28"/>
        </w:rPr>
        <w:t>
</w:t>
      </w:r>
      <w:r>
        <w:rPr>
          <w:rFonts w:ascii="Times New Roman"/>
          <w:b w:val="false"/>
          <w:i w:val="false"/>
          <w:color w:val="000000"/>
          <w:sz w:val="28"/>
        </w:rPr>
        <w:t>
      4) ответственный специалист ДГП «АктюбНПЦзем» принимает документы, регистрирует в журнале, фиксирует в информационной системе Центра, оформляет акт на право временного безвозмездного землепользования и отправляет в уполномоченный орган. Если есть основание для приостановления или в отказе государственной услуги уведомляет уполномоченный орган.</w:t>
      </w:r>
      <w:r>
        <w:br/>
      </w:r>
      <w:r>
        <w:rPr>
          <w:rFonts w:ascii="Times New Roman"/>
          <w:b w:val="false"/>
          <w:i w:val="false"/>
          <w:color w:val="000000"/>
          <w:sz w:val="28"/>
        </w:rPr>
        <w:t>
</w:t>
      </w:r>
      <w:r>
        <w:rPr>
          <w:rFonts w:ascii="Times New Roman"/>
          <w:b w:val="false"/>
          <w:i w:val="false"/>
          <w:color w:val="000000"/>
          <w:sz w:val="28"/>
        </w:rPr>
        <w:t>
      5) руководитель уполномоченного органа подписывает уведомление или мотивированный отказ и направляет сотруднику уполномоченного органа;</w:t>
      </w:r>
      <w:r>
        <w:br/>
      </w:r>
      <w:r>
        <w:rPr>
          <w:rFonts w:ascii="Times New Roman"/>
          <w:b w:val="false"/>
          <w:i w:val="false"/>
          <w:color w:val="000000"/>
          <w:sz w:val="28"/>
        </w:rPr>
        <w:t>
</w:t>
      </w:r>
      <w:r>
        <w:rPr>
          <w:rFonts w:ascii="Times New Roman"/>
          <w:b w:val="false"/>
          <w:i w:val="false"/>
          <w:color w:val="000000"/>
          <w:sz w:val="28"/>
        </w:rPr>
        <w:t>
      6) сотрудник канцелярии направляет результат оказания государственной услуги в Центр и фиксирует в информационной системе Центра.</w:t>
      </w:r>
      <w:r>
        <w:br/>
      </w:r>
      <w:r>
        <w:rPr>
          <w:rFonts w:ascii="Times New Roman"/>
          <w:b w:val="false"/>
          <w:i w:val="false"/>
          <w:color w:val="000000"/>
          <w:sz w:val="28"/>
        </w:rPr>
        <w:t>
</w:t>
      </w:r>
      <w:r>
        <w:rPr>
          <w:rFonts w:ascii="Times New Roman"/>
          <w:b w:val="false"/>
          <w:i w:val="false"/>
          <w:color w:val="000000"/>
          <w:sz w:val="28"/>
        </w:rPr>
        <w:t>
      При приеме готового результата государственной услуги от уполномоченного органа, Центром фиксируется поступившие документы при помощи Сканера штрихкода;</w:t>
      </w:r>
      <w:r>
        <w:br/>
      </w:r>
      <w:r>
        <w:rPr>
          <w:rFonts w:ascii="Times New Roman"/>
          <w:b w:val="false"/>
          <w:i w:val="false"/>
          <w:color w:val="000000"/>
          <w:sz w:val="28"/>
        </w:rPr>
        <w:t>
</w:t>
      </w:r>
      <w:r>
        <w:rPr>
          <w:rFonts w:ascii="Times New Roman"/>
          <w:b w:val="false"/>
          <w:i w:val="false"/>
          <w:color w:val="000000"/>
          <w:sz w:val="28"/>
        </w:rPr>
        <w:t>
      7) Центр выдает потребителю уведомление либо мотивированный отказ. </w:t>
      </w:r>
    </w:p>
    <w:bookmarkEnd w:id="64"/>
    <w:bookmarkStart w:name="z244" w:id="65"/>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65"/>
    <w:bookmarkStart w:name="z245" w:id="66"/>
    <w:p>
      <w:pPr>
        <w:spacing w:after="0"/>
        <w:ind w:left="0"/>
        <w:jc w:val="both"/>
      </w:pPr>
      <w:r>
        <w:rPr>
          <w:rFonts w:ascii="Times New Roman"/>
          <w:b w:val="false"/>
          <w:i w:val="false"/>
          <w:color w:val="000000"/>
          <w:sz w:val="28"/>
        </w:rPr>
        <w:t>
      13. Уполномоченным органом или Центром потребителю выдается расписка о приеме документов,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настоящего регламента, с указанием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(время)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и должности лица,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14. Для выдачи акта на право временного безвозмездного землепользования или дубликата акта на право временного безвозмездного землепользования необходимо предоставление в уполномоченный орган или Центр следующих документов:</w:t>
      </w:r>
      <w:r>
        <w:br/>
      </w:r>
      <w:r>
        <w:rPr>
          <w:rFonts w:ascii="Times New Roman"/>
          <w:b w:val="false"/>
          <w:i w:val="false"/>
          <w:color w:val="000000"/>
          <w:sz w:val="28"/>
        </w:rPr>
        <w:t>
</w:t>
      </w:r>
      <w:r>
        <w:rPr>
          <w:rFonts w:ascii="Times New Roman"/>
          <w:b w:val="false"/>
          <w:i w:val="false"/>
          <w:color w:val="000000"/>
          <w:sz w:val="28"/>
        </w:rPr>
        <w:t>
      1) при предоставлении государством права временного безвозмездного землепользования:</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w:t>
      </w:r>
      <w:r>
        <w:br/>
      </w:r>
      <w:r>
        <w:rPr>
          <w:rFonts w:ascii="Times New Roman"/>
          <w:b w:val="false"/>
          <w:i w:val="false"/>
          <w:color w:val="000000"/>
          <w:sz w:val="28"/>
        </w:rPr>
        <w:t>
      копия выписки из решения местного исполнительного органа о предоставлении права временного безвозмездного землепользования;</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безвозмездного землепользования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3) при выдаче дубликата акта на право временного безвозмездного землепользования:</w:t>
      </w:r>
      <w:r>
        <w:br/>
      </w:r>
      <w:r>
        <w:rPr>
          <w:rFonts w:ascii="Times New Roman"/>
          <w:b w:val="false"/>
          <w:i w:val="false"/>
          <w:color w:val="000000"/>
          <w:sz w:val="28"/>
        </w:rPr>
        <w:t>
      заявление в уполномоченный орган на выдачу дубликата акта на право временного безвозмездного землепользования;</w:t>
      </w:r>
      <w:r>
        <w:br/>
      </w:r>
      <w:r>
        <w:rPr>
          <w:rFonts w:ascii="Times New Roman"/>
          <w:b w:val="false"/>
          <w:i w:val="false"/>
          <w:color w:val="000000"/>
          <w:sz w:val="28"/>
        </w:rPr>
        <w:t>
      документ (квитанция) об уплате услуг за изготовление дубликата акта на право временного безвозмездного землепользования;</w:t>
      </w:r>
      <w:r>
        <w:br/>
      </w:r>
      <w:r>
        <w:rPr>
          <w:rFonts w:ascii="Times New Roman"/>
          <w:b w:val="false"/>
          <w:i w:val="false"/>
          <w:color w:val="000000"/>
          <w:sz w:val="28"/>
        </w:rPr>
        <w:t>
      экземпляр местной областной газеты по месту нахождения земельного участка с опубликованным объявлением о признании подлинника акта на право временного безвозмездного землепользования недействительным.</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15. Требования к информационной безопасности: уполномоченный орган и центр обеспечивают сохранность, защиту 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согласно </w:t>
      </w:r>
      <w:r>
        <w:rPr>
          <w:rFonts w:ascii="Times New Roman"/>
          <w:b w:val="false"/>
          <w:i w:val="false"/>
          <w:color w:val="000000"/>
          <w:sz w:val="28"/>
        </w:rPr>
        <w:t>приложению 6</w:t>
      </w:r>
      <w:r>
        <w:rPr>
          <w:rFonts w:ascii="Times New Roman"/>
          <w:b w:val="false"/>
          <w:i w:val="false"/>
          <w:color w:val="000000"/>
          <w:sz w:val="28"/>
        </w:rPr>
        <w:t xml:space="preserve"> настоящего регламента. </w:t>
      </w:r>
    </w:p>
    <w:bookmarkEnd w:id="66"/>
    <w:bookmarkStart w:name="z257" w:id="67"/>
    <w:p>
      <w:pPr>
        <w:spacing w:after="0"/>
        <w:ind w:left="0"/>
        <w:jc w:val="left"/>
      </w:pPr>
      <w:r>
        <w:rPr>
          <w:rFonts w:ascii="Times New Roman"/>
          <w:b/>
          <w:i w:val="false"/>
          <w:color w:val="000000"/>
        </w:rPr>
        <w:t xml:space="preserve"> 
5. Ответственность должностных лиц, оказывающие государственные услуги</w:t>
      </w:r>
    </w:p>
    <w:bookmarkEnd w:id="67"/>
    <w:bookmarkStart w:name="z258" w:id="68"/>
    <w:p>
      <w:pPr>
        <w:spacing w:after="0"/>
        <w:ind w:left="0"/>
        <w:jc w:val="both"/>
      </w:pPr>
      <w:r>
        <w:rPr>
          <w:rFonts w:ascii="Times New Roman"/>
          <w:b w:val="false"/>
          <w:i w:val="false"/>
          <w:color w:val="000000"/>
          <w:sz w:val="28"/>
        </w:rPr>
        <w:t>
      17. За нарушение срока выдачи разрешительного документа предусматривается дисциплинарная ответственность лиц, выдающих разрешительные документы, а также их руководителей.</w:t>
      </w:r>
      <w:r>
        <w:br/>
      </w:r>
      <w:r>
        <w:rPr>
          <w:rFonts w:ascii="Times New Roman"/>
          <w:b w:val="false"/>
          <w:i w:val="false"/>
          <w:color w:val="000000"/>
          <w:sz w:val="28"/>
        </w:rPr>
        <w:t>
      Контроль за соблюдением срока и последовательности действий по выдаче разрешительного документа осуществляет ведущий специалист отдела подготовки предложений по предоставлению и изъятию земельных участков, каб № 341, тел. 8 (7132) 56-79-90.</w:t>
      </w:r>
      <w:r>
        <w:br/>
      </w:r>
      <w:r>
        <w:rPr>
          <w:rFonts w:ascii="Times New Roman"/>
          <w:b w:val="false"/>
          <w:i w:val="false"/>
          <w:color w:val="000000"/>
          <w:sz w:val="28"/>
        </w:rPr>
        <w:t>
</w:t>
      </w:r>
      <w:r>
        <w:rPr>
          <w:rFonts w:ascii="Times New Roman"/>
          <w:b w:val="false"/>
          <w:i w:val="false"/>
          <w:color w:val="000000"/>
          <w:sz w:val="28"/>
        </w:rPr>
        <w:t>
      18. Ответственное лицо, выдающее разрешительный документ несет персональную ответственность за:</w:t>
      </w:r>
      <w:r>
        <w:br/>
      </w:r>
      <w:r>
        <w:rPr>
          <w:rFonts w:ascii="Times New Roman"/>
          <w:b w:val="false"/>
          <w:i w:val="false"/>
          <w:color w:val="000000"/>
          <w:sz w:val="28"/>
        </w:rPr>
        <w:t>
      соблюдение сроков и порядка приема, рассмотрения и выдачи разрешительного документа;</w:t>
      </w:r>
      <w:r>
        <w:br/>
      </w:r>
      <w:r>
        <w:rPr>
          <w:rFonts w:ascii="Times New Roman"/>
          <w:b w:val="false"/>
          <w:i w:val="false"/>
          <w:color w:val="000000"/>
          <w:sz w:val="28"/>
        </w:rPr>
        <w:t>
      своевременное согласование с заинтересованными государственными органами и организациями;</w:t>
      </w:r>
      <w:r>
        <w:br/>
      </w:r>
      <w:r>
        <w:rPr>
          <w:rFonts w:ascii="Times New Roman"/>
          <w:b w:val="false"/>
          <w:i w:val="false"/>
          <w:color w:val="000000"/>
          <w:sz w:val="28"/>
        </w:rPr>
        <w:t>
      правильность оформления разрешительного документа.</w:t>
      </w:r>
    </w:p>
    <w:bookmarkEnd w:id="68"/>
    <w:bookmarkStart w:name="z260" w:id="6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временного безвозмездного землепользования"</w:t>
      </w:r>
    </w:p>
    <w:bookmarkEnd w:id="69"/>
    <w:p>
      <w:pPr>
        <w:spacing w:after="0"/>
        <w:ind w:left="0"/>
        <w:jc w:val="left"/>
      </w:pPr>
      <w:r>
        <w:rPr>
          <w:rFonts w:ascii="Times New Roman"/>
          <w:b/>
          <w:i w:val="false"/>
          <w:color w:val="000000"/>
        </w:rPr>
        <w:t xml:space="preserve"> Перечень уполномоченных органов по оказанию государственных услуг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5"/>
        <w:gridCol w:w="3334"/>
        <w:gridCol w:w="1926"/>
        <w:gridCol w:w="1926"/>
        <w:gridCol w:w="2349"/>
      </w:tblGrid>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структурных</w:t>
            </w:r>
            <w:r>
              <w:br/>
            </w:r>
            <w:r>
              <w:rPr>
                <w:rFonts w:ascii="Times New Roman"/>
                <w:b w:val="false"/>
                <w:i w:val="false"/>
                <w:color w:val="000000"/>
                <w:sz w:val="20"/>
              </w:rPr>
              <w:t>
</w:t>
            </w:r>
            <w:r>
              <w:rPr>
                <w:rFonts w:ascii="Times New Roman"/>
                <w:b w:val="false"/>
                <w:i w:val="false"/>
                <w:color w:val="000000"/>
                <w:sz w:val="20"/>
              </w:rPr>
              <w:t>подразделений местных исполнительных органов</w:t>
            </w:r>
            <w:r>
              <w:br/>
            </w:r>
            <w:r>
              <w:rPr>
                <w:rFonts w:ascii="Times New Roman"/>
                <w:b w:val="false"/>
                <w:i w:val="false"/>
                <w:color w:val="000000"/>
                <w:sz w:val="20"/>
              </w:rPr>
              <w:t>
</w:t>
            </w:r>
            <w:r>
              <w:rPr>
                <w:rFonts w:ascii="Times New Roman"/>
                <w:b w:val="false"/>
                <w:i w:val="false"/>
                <w:color w:val="000000"/>
                <w:sz w:val="20"/>
              </w:rPr>
              <w:t>областей (города республиканского значения, столицы), района (города</w:t>
            </w:r>
            <w:r>
              <w:br/>
            </w:r>
            <w:r>
              <w:rPr>
                <w:rFonts w:ascii="Times New Roman"/>
                <w:b w:val="false"/>
                <w:i w:val="false"/>
                <w:color w:val="000000"/>
                <w:sz w:val="20"/>
              </w:rPr>
              <w:t>
</w:t>
            </w:r>
            <w:r>
              <w:rPr>
                <w:rFonts w:ascii="Times New Roman"/>
                <w:b w:val="false"/>
                <w:i w:val="false"/>
                <w:color w:val="000000"/>
                <w:sz w:val="20"/>
              </w:rPr>
              <w:t>областного значения) осуществляющие функции в</w:t>
            </w:r>
            <w:r>
              <w:br/>
            </w:r>
            <w:r>
              <w:rPr>
                <w:rFonts w:ascii="Times New Roman"/>
                <w:b w:val="false"/>
                <w:i w:val="false"/>
                <w:color w:val="000000"/>
                <w:sz w:val="20"/>
              </w:rPr>
              <w:t>
</w:t>
            </w:r>
            <w:r>
              <w:rPr>
                <w:rFonts w:ascii="Times New Roman"/>
                <w:b w:val="false"/>
                <w:i w:val="false"/>
                <w:color w:val="000000"/>
                <w:sz w:val="20"/>
              </w:rPr>
              <w:t>области земельных отношений</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w:t>
            </w:r>
            <w:r>
              <w:br/>
            </w:r>
            <w:r>
              <w:rPr>
                <w:rFonts w:ascii="Times New Roman"/>
                <w:b w:val="false"/>
                <w:i w:val="false"/>
                <w:color w:val="000000"/>
                <w:sz w:val="20"/>
              </w:rPr>
              <w:t>
</w:t>
            </w:r>
            <w:r>
              <w:rPr>
                <w:rFonts w:ascii="Times New Roman"/>
                <w:b w:val="false"/>
                <w:i w:val="false"/>
                <w:color w:val="000000"/>
                <w:sz w:val="20"/>
              </w:rPr>
              <w:t>ие,</w:t>
            </w:r>
            <w:r>
              <w:br/>
            </w:r>
            <w:r>
              <w:rPr>
                <w:rFonts w:ascii="Times New Roman"/>
                <w:b w:val="false"/>
                <w:i w:val="false"/>
                <w:color w:val="000000"/>
                <w:sz w:val="20"/>
              </w:rPr>
              <w:t>
</w:t>
            </w:r>
            <w:r>
              <w:rPr>
                <w:rFonts w:ascii="Times New Roman"/>
                <w:b w:val="false"/>
                <w:i w:val="false"/>
                <w:color w:val="000000"/>
                <w:sz w:val="20"/>
              </w:rPr>
              <w:t>адрес, электронный</w:t>
            </w:r>
            <w:r>
              <w:br/>
            </w:r>
            <w:r>
              <w:rPr>
                <w:rFonts w:ascii="Times New Roman"/>
                <w:b w:val="false"/>
                <w:i w:val="false"/>
                <w:color w:val="000000"/>
                <w:sz w:val="20"/>
              </w:rPr>
              <w:t>
</w:t>
            </w:r>
            <w:r>
              <w:rPr>
                <w:rFonts w:ascii="Times New Roman"/>
                <w:b w:val="false"/>
                <w:i w:val="false"/>
                <w:color w:val="000000"/>
                <w:sz w:val="20"/>
              </w:rPr>
              <w:t>адрес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w:t>
            </w:r>
            <w:r>
              <w:br/>
            </w:r>
            <w:r>
              <w:rPr>
                <w:rFonts w:ascii="Times New Roman"/>
                <w:b w:val="false"/>
                <w:i w:val="false"/>
                <w:color w:val="000000"/>
                <w:sz w:val="20"/>
              </w:rPr>
              <w:t>
</w:t>
            </w:r>
            <w:r>
              <w:rPr>
                <w:rFonts w:ascii="Times New Roman"/>
                <w:b w:val="false"/>
                <w:i w:val="false"/>
                <w:color w:val="000000"/>
                <w:sz w:val="20"/>
              </w:rPr>
              <w:t>ое лицо за</w:t>
            </w:r>
            <w:r>
              <w:br/>
            </w:r>
            <w:r>
              <w:rPr>
                <w:rFonts w:ascii="Times New Roman"/>
                <w:b w:val="false"/>
                <w:i w:val="false"/>
                <w:color w:val="000000"/>
                <w:sz w:val="20"/>
              </w:rPr>
              <w:t>
</w:t>
            </w: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государстве</w:t>
            </w:r>
            <w:r>
              <w:br/>
            </w:r>
            <w:r>
              <w:rPr>
                <w:rFonts w:ascii="Times New Roman"/>
                <w:b w:val="false"/>
                <w:i w:val="false"/>
                <w:color w:val="000000"/>
                <w:sz w:val="20"/>
              </w:rPr>
              <w:t>
</w:t>
            </w:r>
            <w:r>
              <w:rPr>
                <w:rFonts w:ascii="Times New Roman"/>
                <w:b w:val="false"/>
                <w:i w:val="false"/>
                <w:color w:val="000000"/>
                <w:sz w:val="20"/>
              </w:rPr>
              <w:t>нной</w:t>
            </w:r>
            <w:r>
              <w:br/>
            </w:r>
            <w:r>
              <w:rPr>
                <w:rFonts w:ascii="Times New Roman"/>
                <w:b w:val="false"/>
                <w:i w:val="false"/>
                <w:color w:val="000000"/>
                <w:sz w:val="20"/>
              </w:rPr>
              <w:t>
</w:t>
            </w:r>
            <w:r>
              <w:rPr>
                <w:rFonts w:ascii="Times New Roman"/>
                <w:b w:val="false"/>
                <w:i w:val="false"/>
                <w:color w:val="000000"/>
                <w:sz w:val="20"/>
              </w:rPr>
              <w:t>услуги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21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"Управление земельных</w:t>
            </w:r>
            <w:r>
              <w:br/>
            </w:r>
            <w:r>
              <w:rPr>
                <w:rFonts w:ascii="Times New Roman"/>
                <w:b w:val="false"/>
                <w:i w:val="false"/>
                <w:color w:val="000000"/>
                <w:sz w:val="20"/>
              </w:rPr>
              <w:t>
</w:t>
            </w:r>
            <w:r>
              <w:rPr>
                <w:rFonts w:ascii="Times New Roman"/>
                <w:b w:val="false"/>
                <w:i w:val="false"/>
                <w:color w:val="000000"/>
                <w:sz w:val="20"/>
              </w:rPr>
              <w:t>отношений Актюбинской</w:t>
            </w:r>
            <w:r>
              <w:br/>
            </w:r>
            <w:r>
              <w:rPr>
                <w:rFonts w:ascii="Times New Roman"/>
                <w:b w:val="false"/>
                <w:i w:val="false"/>
                <w:color w:val="000000"/>
                <w:sz w:val="20"/>
              </w:rPr>
              <w:t>
</w:t>
            </w:r>
            <w:r>
              <w:rPr>
                <w:rFonts w:ascii="Times New Roman"/>
                <w:b w:val="false"/>
                <w:i w:val="false"/>
                <w:color w:val="000000"/>
                <w:sz w:val="20"/>
              </w:rPr>
              <w:t>области"</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проспект</w:t>
            </w:r>
            <w:r>
              <w:br/>
            </w:r>
            <w:r>
              <w:rPr>
                <w:rFonts w:ascii="Times New Roman"/>
                <w:b w:val="false"/>
                <w:i w:val="false"/>
                <w:color w:val="000000"/>
                <w:sz w:val="20"/>
              </w:rPr>
              <w:t>
</w:t>
            </w:r>
            <w:r>
              <w:rPr>
                <w:rFonts w:ascii="Times New Roman"/>
                <w:b w:val="false"/>
                <w:i w:val="false"/>
                <w:color w:val="000000"/>
                <w:sz w:val="20"/>
              </w:rPr>
              <w:t>Абылхайр хана, 40, zem_otnosh@mail.kz</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управления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56-03-55,</w:t>
            </w:r>
            <w:r>
              <w:br/>
            </w:r>
            <w:r>
              <w:rPr>
                <w:rFonts w:ascii="Times New Roman"/>
                <w:b w:val="false"/>
                <w:i w:val="false"/>
                <w:color w:val="000000"/>
                <w:sz w:val="20"/>
              </w:rPr>
              <w:t>
</w:t>
            </w:r>
            <w:r>
              <w:rPr>
                <w:rFonts w:ascii="Times New Roman"/>
                <w:b w:val="false"/>
                <w:i w:val="false"/>
                <w:color w:val="000000"/>
                <w:sz w:val="20"/>
              </w:rPr>
              <w:t>ф. 54-59-42</w:t>
            </w:r>
          </w:p>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часов до 18.00 часов, с обеденным перерывом с 13.00 часов до 14.00 часов, кроме выходных (суббота, воскресенье) и праздничных дней</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города Актобе"</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 улица</w:t>
            </w:r>
            <w:r>
              <w:br/>
            </w:r>
            <w:r>
              <w:rPr>
                <w:rFonts w:ascii="Times New Roman"/>
                <w:b w:val="false"/>
                <w:i w:val="false"/>
                <w:color w:val="000000"/>
                <w:sz w:val="20"/>
              </w:rPr>
              <w:t>
</w:t>
            </w:r>
            <w:r>
              <w:rPr>
                <w:rFonts w:ascii="Times New Roman"/>
                <w:b w:val="false"/>
                <w:i w:val="false"/>
                <w:color w:val="000000"/>
                <w:sz w:val="20"/>
              </w:rPr>
              <w:t>Алтынсарина, 2 zem.komytet@mail.ru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21-25-56</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Айтекебийского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село</w:t>
            </w:r>
            <w:r>
              <w:br/>
            </w:r>
            <w:r>
              <w:rPr>
                <w:rFonts w:ascii="Times New Roman"/>
                <w:b w:val="false"/>
                <w:i w:val="false"/>
                <w:color w:val="000000"/>
                <w:sz w:val="20"/>
              </w:rPr>
              <w:t>
</w:t>
            </w:r>
            <w:r>
              <w:rPr>
                <w:rFonts w:ascii="Times New Roman"/>
                <w:b w:val="false"/>
                <w:i w:val="false"/>
                <w:color w:val="000000"/>
                <w:sz w:val="20"/>
              </w:rPr>
              <w:t>Комсомол, улица</w:t>
            </w:r>
            <w:r>
              <w:br/>
            </w:r>
            <w:r>
              <w:rPr>
                <w:rFonts w:ascii="Times New Roman"/>
                <w:b w:val="false"/>
                <w:i w:val="false"/>
                <w:color w:val="000000"/>
                <w:sz w:val="20"/>
              </w:rPr>
              <w:t>
</w:t>
            </w:r>
            <w:r>
              <w:rPr>
                <w:rFonts w:ascii="Times New Roman"/>
                <w:b w:val="false"/>
                <w:i w:val="false"/>
                <w:color w:val="000000"/>
                <w:sz w:val="20"/>
              </w:rPr>
              <w:t>Балдырган, 10 Zemotdel_</w:t>
            </w:r>
            <w:r>
              <w:br/>
            </w:r>
            <w:r>
              <w:rPr>
                <w:rFonts w:ascii="Times New Roman"/>
                <w:b w:val="false"/>
                <w:i w:val="false"/>
                <w:color w:val="000000"/>
                <w:sz w:val="20"/>
              </w:rPr>
              <w:t>
</w:t>
            </w:r>
            <w:r>
              <w:rPr>
                <w:rFonts w:ascii="Times New Roman"/>
                <w:b w:val="false"/>
                <w:i w:val="false"/>
                <w:color w:val="000000"/>
                <w:sz w:val="20"/>
              </w:rPr>
              <w:t>Aitek@mail.ru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2-15-72</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Алгинского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город Алга, 5 микрорайон, 4 Alga-zem@mail.ru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3-10-37</w:t>
            </w:r>
          </w:p>
        </w:tc>
        <w:tc>
          <w:tcPr>
            <w:tcW w:w="0" w:type="auto"/>
            <w:vMerge/>
            <w:tcBorders>
              <w:top w:val="nil"/>
              <w:left w:val="single" w:color="cfcfcf" w:sz="5"/>
              <w:bottom w:val="single" w:color="cfcfcf" w:sz="5"/>
              <w:right w:val="single" w:color="cfcfcf" w:sz="5"/>
            </w:tcBorders>
          </w:tcPr>
          <w:p/>
        </w:tc>
      </w:tr>
      <w:tr>
        <w:trPr>
          <w:trHeight w:val="9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Байганинского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село</w:t>
            </w:r>
            <w:r>
              <w:br/>
            </w:r>
            <w:r>
              <w:rPr>
                <w:rFonts w:ascii="Times New Roman"/>
                <w:b w:val="false"/>
                <w:i w:val="false"/>
                <w:color w:val="000000"/>
                <w:sz w:val="20"/>
              </w:rPr>
              <w:t>
</w:t>
            </w:r>
            <w:r>
              <w:rPr>
                <w:rFonts w:ascii="Times New Roman"/>
                <w:b w:val="false"/>
                <w:i w:val="false"/>
                <w:color w:val="000000"/>
                <w:sz w:val="20"/>
              </w:rPr>
              <w:t>Карауылкелди, улица Д. Конаева, 36 Baiganin_zemotno@mail.ru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2-25-57</w:t>
            </w:r>
          </w:p>
        </w:tc>
        <w:tc>
          <w:tcPr>
            <w:tcW w:w="0" w:type="auto"/>
            <w:vMerge/>
            <w:tcBorders>
              <w:top w:val="nil"/>
              <w:left w:val="single" w:color="cfcfcf" w:sz="5"/>
              <w:bottom w:val="single" w:color="cfcfcf" w:sz="5"/>
              <w:right w:val="single" w:color="cfcfcf" w:sz="5"/>
            </w:tcBorders>
          </w:tcPr>
          <w:p/>
        </w:tc>
      </w:tr>
      <w:tr>
        <w:trPr>
          <w:trHeight w:val="675"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Иргизского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 село Иргиз, улица Абылхайырхана, 28, irgiz_zemkom@bk.ru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2-10-61</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Каргалинского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поселок Бадамша,</w:t>
            </w:r>
            <w:r>
              <w:br/>
            </w:r>
            <w:r>
              <w:rPr>
                <w:rFonts w:ascii="Times New Roman"/>
                <w:b w:val="false"/>
                <w:i w:val="false"/>
                <w:color w:val="000000"/>
                <w:sz w:val="20"/>
              </w:rPr>
              <w:t>
</w:t>
            </w:r>
            <w:r>
              <w:rPr>
                <w:rFonts w:ascii="Times New Roman"/>
                <w:b w:val="false"/>
                <w:i w:val="false"/>
                <w:color w:val="000000"/>
                <w:sz w:val="20"/>
              </w:rPr>
              <w:t>улица Айтеке би, 32, kargala_zer@mail.kz</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2-27-66</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Кобдинского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поселок</w:t>
            </w:r>
            <w:r>
              <w:br/>
            </w:r>
            <w:r>
              <w:rPr>
                <w:rFonts w:ascii="Times New Roman"/>
                <w:b w:val="false"/>
                <w:i w:val="false"/>
                <w:color w:val="000000"/>
                <w:sz w:val="20"/>
              </w:rPr>
              <w:t>
</w:t>
            </w:r>
            <w:r>
              <w:rPr>
                <w:rFonts w:ascii="Times New Roman"/>
                <w:b w:val="false"/>
                <w:i w:val="false"/>
                <w:color w:val="000000"/>
                <w:sz w:val="20"/>
              </w:rPr>
              <w:t>Кобда, улица Желтоксан, 26 hobdazem@mail.ru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2-16-34</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Мартукского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поселок</w:t>
            </w:r>
            <w:r>
              <w:br/>
            </w:r>
            <w:r>
              <w:rPr>
                <w:rFonts w:ascii="Times New Roman"/>
                <w:b w:val="false"/>
                <w:i w:val="false"/>
                <w:color w:val="000000"/>
                <w:sz w:val="20"/>
              </w:rPr>
              <w:t>
</w:t>
            </w:r>
            <w:r>
              <w:rPr>
                <w:rFonts w:ascii="Times New Roman"/>
                <w:b w:val="false"/>
                <w:i w:val="false"/>
                <w:color w:val="000000"/>
                <w:sz w:val="20"/>
              </w:rPr>
              <w:t>Мартук, улица</w:t>
            </w:r>
            <w:r>
              <w:br/>
            </w:r>
            <w:r>
              <w:rPr>
                <w:rFonts w:ascii="Times New Roman"/>
                <w:b w:val="false"/>
                <w:i w:val="false"/>
                <w:color w:val="000000"/>
                <w:sz w:val="20"/>
              </w:rPr>
              <w:t>
</w:t>
            </w:r>
            <w:r>
              <w:rPr>
                <w:rFonts w:ascii="Times New Roman"/>
                <w:b w:val="false"/>
                <w:i w:val="false"/>
                <w:color w:val="000000"/>
                <w:sz w:val="20"/>
              </w:rPr>
              <w:t>Сейфуллина, 38 Martukzher@mail.ru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2-11-10</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Мугалжарского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город Кандыагаш, улица</w:t>
            </w:r>
            <w:r>
              <w:br/>
            </w:r>
            <w:r>
              <w:rPr>
                <w:rFonts w:ascii="Times New Roman"/>
                <w:b w:val="false"/>
                <w:i w:val="false"/>
                <w:color w:val="000000"/>
                <w:sz w:val="20"/>
              </w:rPr>
              <w:t>
</w:t>
            </w:r>
            <w:r>
              <w:rPr>
                <w:rFonts w:ascii="Times New Roman"/>
                <w:b w:val="false"/>
                <w:i w:val="false"/>
                <w:color w:val="000000"/>
                <w:sz w:val="20"/>
              </w:rPr>
              <w:t>Гагарина, 6 Mur.zemotdel@mail.ru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36-5-29</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Темирского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w:t>
            </w:r>
            <w:r>
              <w:rPr>
                <w:rFonts w:ascii="Times New Roman"/>
                <w:b w:val="false"/>
                <w:i w:val="false"/>
                <w:color w:val="000000"/>
                <w:sz w:val="20"/>
              </w:rPr>
              <w:t>поселок Шубаркудык,</w:t>
            </w:r>
            <w:r>
              <w:br/>
            </w:r>
            <w:r>
              <w:rPr>
                <w:rFonts w:ascii="Times New Roman"/>
                <w:b w:val="false"/>
                <w:i w:val="false"/>
                <w:color w:val="000000"/>
                <w:sz w:val="20"/>
              </w:rPr>
              <w:t>
</w:t>
            </w:r>
            <w:r>
              <w:rPr>
                <w:rFonts w:ascii="Times New Roman"/>
                <w:b w:val="false"/>
                <w:i w:val="false"/>
                <w:color w:val="000000"/>
                <w:sz w:val="20"/>
              </w:rPr>
              <w:t>улица Желтоксан, 5 Zem_otnoh@mail.kz</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2-21-22</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Уилского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село Уил,</w:t>
            </w:r>
            <w:r>
              <w:br/>
            </w:r>
            <w:r>
              <w:rPr>
                <w:rFonts w:ascii="Times New Roman"/>
                <w:b w:val="false"/>
                <w:i w:val="false"/>
                <w:color w:val="000000"/>
                <w:sz w:val="20"/>
              </w:rPr>
              <w:t>
</w:t>
            </w:r>
            <w:r>
              <w:rPr>
                <w:rFonts w:ascii="Times New Roman"/>
                <w:b w:val="false"/>
                <w:i w:val="false"/>
                <w:color w:val="000000"/>
                <w:sz w:val="20"/>
              </w:rPr>
              <w:t>улица Кокжар, 69 Zem_komytet@mail.ru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2-18-80</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Хромтауского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w:t>
            </w:r>
            <w:r>
              <w:rPr>
                <w:rFonts w:ascii="Times New Roman"/>
                <w:b w:val="false"/>
                <w:i w:val="false"/>
                <w:color w:val="000000"/>
                <w:sz w:val="20"/>
              </w:rPr>
              <w:t>город Хромтау, улица Спорт, 2 Khromtauzem</w:t>
            </w:r>
            <w:r>
              <w:br/>
            </w:r>
            <w:r>
              <w:rPr>
                <w:rFonts w:ascii="Times New Roman"/>
                <w:b w:val="false"/>
                <w:i w:val="false"/>
                <w:color w:val="000000"/>
                <w:sz w:val="20"/>
              </w:rPr>
              <w:t>
</w:t>
            </w:r>
            <w:r>
              <w:rPr>
                <w:rFonts w:ascii="Times New Roman"/>
                <w:b w:val="false"/>
                <w:i w:val="false"/>
                <w:color w:val="000000"/>
                <w:sz w:val="20"/>
              </w:rPr>
              <w:t>@mail.ru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2-51-47</w:t>
            </w:r>
          </w:p>
        </w:tc>
        <w:tc>
          <w:tcPr>
            <w:tcW w:w="0" w:type="auto"/>
            <w:vMerge/>
            <w:tcBorders>
              <w:top w:val="nil"/>
              <w:left w:val="single" w:color="cfcfcf" w:sz="5"/>
              <w:bottom w:val="single" w:color="cfcfcf" w:sz="5"/>
              <w:right w:val="single" w:color="cfcfcf" w:sz="5"/>
            </w:tcBorders>
          </w:tcP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"Отдел земельных отношений</w:t>
            </w:r>
            <w:r>
              <w:br/>
            </w:r>
            <w:r>
              <w:rPr>
                <w:rFonts w:ascii="Times New Roman"/>
                <w:b w:val="false"/>
                <w:i w:val="false"/>
                <w:color w:val="000000"/>
                <w:sz w:val="20"/>
              </w:rPr>
              <w:t>
</w:t>
            </w:r>
            <w:r>
              <w:rPr>
                <w:rFonts w:ascii="Times New Roman"/>
                <w:b w:val="false"/>
                <w:i w:val="false"/>
                <w:color w:val="000000"/>
                <w:sz w:val="20"/>
              </w:rPr>
              <w:t>Шалкарского района"</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 город</w:t>
            </w:r>
            <w:r>
              <w:br/>
            </w:r>
            <w:r>
              <w:rPr>
                <w:rFonts w:ascii="Times New Roman"/>
                <w:b w:val="false"/>
                <w:i w:val="false"/>
                <w:color w:val="000000"/>
                <w:sz w:val="20"/>
              </w:rPr>
              <w:t>
</w:t>
            </w:r>
            <w:r>
              <w:rPr>
                <w:rFonts w:ascii="Times New Roman"/>
                <w:b w:val="false"/>
                <w:i w:val="false"/>
                <w:color w:val="000000"/>
                <w:sz w:val="20"/>
              </w:rPr>
              <w:t>Шалкар, улица Айтеке би, 63 Zhalkar-gkb@mail.ru</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отдела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2-13-29</w:t>
            </w:r>
          </w:p>
        </w:tc>
        <w:tc>
          <w:tcPr>
            <w:tcW w:w="0" w:type="auto"/>
            <w:vMerge/>
            <w:tcBorders>
              <w:top w:val="nil"/>
              <w:left w:val="single" w:color="cfcfcf" w:sz="5"/>
              <w:bottom w:val="single" w:color="cfcfcf" w:sz="5"/>
              <w:right w:val="single" w:color="cfcfcf" w:sz="5"/>
            </w:tcBorders>
          </w:tcPr>
          <w:p/>
        </w:tc>
      </w:tr>
    </w:tbl>
    <w:bookmarkStart w:name="z261" w:id="70"/>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временного безвозмездного землепользования"</w:t>
      </w:r>
    </w:p>
    <w:bookmarkEnd w:id="70"/>
    <w:p>
      <w:pPr>
        <w:spacing w:after="0"/>
        <w:ind w:left="0"/>
        <w:jc w:val="left"/>
      </w:pPr>
      <w:r>
        <w:rPr>
          <w:rFonts w:ascii="Times New Roman"/>
          <w:b/>
          <w:i w:val="false"/>
          <w:color w:val="000000"/>
        </w:rPr>
        <w:t xml:space="preserve"> Перечень специализированных республиканских государственныхпредприятии и земельно-кадастровых филиалов ДГП «АктюбНПЦзем» по изготовлению актов на право временного безвозмездного землепользования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3091"/>
        <w:gridCol w:w="2585"/>
        <w:gridCol w:w="1595"/>
        <w:gridCol w:w="2403"/>
      </w:tblGrid>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специализированных</w:t>
            </w:r>
            <w:r>
              <w:br/>
            </w:r>
            <w:r>
              <w:rPr>
                <w:rFonts w:ascii="Times New Roman"/>
                <w:b w:val="false"/>
                <w:i w:val="false"/>
                <w:color w:val="000000"/>
                <w:sz w:val="20"/>
              </w:rPr>
              <w:t>
</w:t>
            </w:r>
            <w:r>
              <w:rPr>
                <w:rFonts w:ascii="Times New Roman"/>
                <w:b w:val="false"/>
                <w:i w:val="false"/>
                <w:color w:val="000000"/>
                <w:sz w:val="20"/>
              </w:rPr>
              <w:t>предприятий</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w:t>
            </w:r>
            <w:r>
              <w:br/>
            </w:r>
            <w:r>
              <w:rPr>
                <w:rFonts w:ascii="Times New Roman"/>
                <w:b w:val="false"/>
                <w:i w:val="false"/>
                <w:color w:val="000000"/>
                <w:sz w:val="20"/>
              </w:rPr>
              <w:t>
</w:t>
            </w:r>
            <w:r>
              <w:rPr>
                <w:rFonts w:ascii="Times New Roman"/>
                <w:b w:val="false"/>
                <w:i w:val="false"/>
                <w:color w:val="000000"/>
                <w:sz w:val="20"/>
              </w:rPr>
              <w:t>адрес, электронный</w:t>
            </w:r>
            <w:r>
              <w:br/>
            </w:r>
            <w:r>
              <w:rPr>
                <w:rFonts w:ascii="Times New Roman"/>
                <w:b w:val="false"/>
                <w:i w:val="false"/>
                <w:color w:val="000000"/>
                <w:sz w:val="20"/>
              </w:rPr>
              <w:t>
</w:t>
            </w:r>
            <w:r>
              <w:rPr>
                <w:rFonts w:ascii="Times New Roman"/>
                <w:b w:val="false"/>
                <w:i w:val="false"/>
                <w:color w:val="000000"/>
                <w:sz w:val="20"/>
              </w:rPr>
              <w:t>адрес</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Ответственное</w:t>
            </w:r>
            <w:r>
              <w:br/>
            </w:r>
            <w:r>
              <w:rPr>
                <w:rFonts w:ascii="Times New Roman"/>
                <w:b w:val="false"/>
                <w:i w:val="false"/>
                <w:color w:val="000000"/>
                <w:sz w:val="20"/>
              </w:rPr>
              <w:t>
</w:t>
            </w:r>
            <w:r>
              <w:rPr>
                <w:rFonts w:ascii="Times New Roman"/>
                <w:b w:val="false"/>
                <w:i w:val="false"/>
                <w:color w:val="000000"/>
                <w:sz w:val="20"/>
              </w:rPr>
              <w:t>должностное</w:t>
            </w:r>
            <w:r>
              <w:br/>
            </w:r>
            <w:r>
              <w:rPr>
                <w:rFonts w:ascii="Times New Roman"/>
                <w:b w:val="false"/>
                <w:i w:val="false"/>
                <w:color w:val="000000"/>
                <w:sz w:val="20"/>
              </w:rPr>
              <w:t>
</w:t>
            </w:r>
            <w:r>
              <w:rPr>
                <w:rFonts w:ascii="Times New Roman"/>
                <w:b w:val="false"/>
                <w:i w:val="false"/>
                <w:color w:val="000000"/>
                <w:sz w:val="20"/>
              </w:rPr>
              <w:t>лицо изготовление идентификационных</w:t>
            </w:r>
            <w:r>
              <w:br/>
            </w:r>
            <w:r>
              <w:rPr>
                <w:rFonts w:ascii="Times New Roman"/>
                <w:b w:val="false"/>
                <w:i w:val="false"/>
                <w:color w:val="000000"/>
                <w:sz w:val="20"/>
              </w:rPr>
              <w:t>
</w:t>
            </w:r>
            <w:r>
              <w:rPr>
                <w:rFonts w:ascii="Times New Roman"/>
                <w:b w:val="false"/>
                <w:i w:val="false"/>
                <w:color w:val="000000"/>
                <w:sz w:val="20"/>
              </w:rPr>
              <w:t>документов</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w:t>
            </w:r>
            <w:r>
              <w:rPr>
                <w:rFonts w:ascii="Times New Roman"/>
                <w:b w:val="false"/>
                <w:i w:val="false"/>
                <w:color w:val="000000"/>
                <w:sz w:val="20"/>
              </w:rPr>
              <w:t>телефон</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15"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АктюбеНПЦзем</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город Актюбинск,</w:t>
            </w:r>
            <w:r>
              <w:br/>
            </w:r>
            <w:r>
              <w:rPr>
                <w:rFonts w:ascii="Times New Roman"/>
                <w:b w:val="false"/>
                <w:i w:val="false"/>
                <w:color w:val="000000"/>
                <w:sz w:val="20"/>
              </w:rPr>
              <w:t>
</w:t>
            </w:r>
            <w:r>
              <w:rPr>
                <w:rFonts w:ascii="Times New Roman"/>
                <w:b w:val="false"/>
                <w:i w:val="false"/>
                <w:color w:val="000000"/>
                <w:sz w:val="20"/>
              </w:rPr>
              <w:t>улица Ш.Калдаякова, 5 akt_02@aisgzk.kz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w:t>
            </w:r>
            <w:r>
              <w:br/>
            </w:r>
            <w:r>
              <w:rPr>
                <w:rFonts w:ascii="Times New Roman"/>
                <w:b w:val="false"/>
                <w:i w:val="false"/>
                <w:color w:val="000000"/>
                <w:sz w:val="20"/>
              </w:rPr>
              <w:t>
</w:t>
            </w:r>
            <w:r>
              <w:rPr>
                <w:rFonts w:ascii="Times New Roman"/>
                <w:b w:val="false"/>
                <w:i w:val="false"/>
                <w:color w:val="000000"/>
                <w:sz w:val="20"/>
              </w:rPr>
              <w:t>директора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p>
          <w:p>
            <w:pPr>
              <w:spacing w:after="20"/>
              <w:ind w:left="20"/>
              <w:jc w:val="both"/>
            </w:pPr>
            <w:r>
              <w:rPr>
                <w:rFonts w:ascii="Times New Roman"/>
                <w:b w:val="false"/>
                <w:i w:val="false"/>
                <w:color w:val="000000"/>
                <w:sz w:val="20"/>
              </w:rPr>
              <w:t>54-06-94</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часов до 18.00 часов, с обеденным перерывом с 13.00 часов до 14.00 часов, кроме выходных (суббота, воскресенье) и праздничных дней</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 ул.Балдыргана, 11, 02024@aisgzk.kz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И.о.директора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39</w:t>
            </w:r>
          </w:p>
          <w:p>
            <w:pPr>
              <w:spacing w:after="20"/>
              <w:ind w:left="20"/>
              <w:jc w:val="both"/>
            </w:pPr>
            <w:r>
              <w:rPr>
                <w:rFonts w:ascii="Times New Roman"/>
                <w:b w:val="false"/>
                <w:i w:val="false"/>
                <w:color w:val="000000"/>
                <w:sz w:val="20"/>
              </w:rPr>
              <w:t>21-7-58</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 5 мкр.д.4, 02022@aisgzk.kz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И.о.директора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37</w:t>
            </w:r>
          </w:p>
          <w:p>
            <w:pPr>
              <w:spacing w:after="20"/>
              <w:ind w:left="20"/>
              <w:jc w:val="both"/>
            </w:pPr>
            <w:r>
              <w:rPr>
                <w:rFonts w:ascii="Times New Roman"/>
                <w:b w:val="false"/>
                <w:i w:val="false"/>
                <w:color w:val="000000"/>
                <w:sz w:val="20"/>
              </w:rPr>
              <w:t>4-19-13</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Байганин, улица Кунаева, 36, 02023@aisgzk.kz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И.о.директора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45</w:t>
            </w:r>
          </w:p>
          <w:p>
            <w:pPr>
              <w:spacing w:after="20"/>
              <w:ind w:left="20"/>
              <w:jc w:val="both"/>
            </w:pPr>
            <w:r>
              <w:rPr>
                <w:rFonts w:ascii="Times New Roman"/>
                <w:b w:val="false"/>
                <w:i w:val="false"/>
                <w:color w:val="000000"/>
                <w:sz w:val="20"/>
              </w:rPr>
              <w:t>23-1-56</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Иргиз, улица Абулхаирхана, 28, 02025@ 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И.о.директора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43</w:t>
            </w:r>
          </w:p>
          <w:p>
            <w:pPr>
              <w:spacing w:after="20"/>
              <w:ind w:left="20"/>
              <w:jc w:val="both"/>
            </w:pPr>
            <w:r>
              <w:rPr>
                <w:rFonts w:ascii="Times New Roman"/>
                <w:b w:val="false"/>
                <w:i w:val="false"/>
                <w:color w:val="000000"/>
                <w:sz w:val="20"/>
              </w:rPr>
              <w:t>21-8-35</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Бадамша, улица Айтеке би, 32, 02028@aisgzk.kz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42</w:t>
            </w:r>
          </w:p>
          <w:p>
            <w:pPr>
              <w:spacing w:after="20"/>
              <w:ind w:left="20"/>
              <w:jc w:val="both"/>
            </w:pPr>
            <w:r>
              <w:rPr>
                <w:rFonts w:ascii="Times New Roman"/>
                <w:b w:val="false"/>
                <w:i w:val="false"/>
                <w:color w:val="000000"/>
                <w:sz w:val="20"/>
              </w:rPr>
              <w:t>23-2-66</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Кобда, улица Астана, 26, 02033@aisgzk.kz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41</w:t>
            </w:r>
          </w:p>
          <w:p>
            <w:pPr>
              <w:spacing w:after="20"/>
              <w:ind w:left="20"/>
              <w:jc w:val="both"/>
            </w:pPr>
            <w:r>
              <w:rPr>
                <w:rFonts w:ascii="Times New Roman"/>
                <w:b w:val="false"/>
                <w:i w:val="false"/>
                <w:color w:val="000000"/>
                <w:sz w:val="20"/>
              </w:rPr>
              <w:t>22-0-34</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Мартук, улица Сейфулина, 38, 02029@aisgzk.kz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31</w:t>
            </w:r>
          </w:p>
          <w:p>
            <w:pPr>
              <w:spacing w:after="20"/>
              <w:ind w:left="20"/>
              <w:jc w:val="both"/>
            </w:pPr>
            <w:r>
              <w:rPr>
                <w:rFonts w:ascii="Times New Roman"/>
                <w:b w:val="false"/>
                <w:i w:val="false"/>
                <w:color w:val="000000"/>
                <w:sz w:val="20"/>
              </w:rPr>
              <w:t>21-6-03</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Кандыагаш, ул.Гагарина, 6, 02027@aisgzk.kz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33</w:t>
            </w:r>
          </w:p>
          <w:p>
            <w:pPr>
              <w:spacing w:after="20"/>
              <w:ind w:left="20"/>
              <w:jc w:val="both"/>
            </w:pPr>
            <w:r>
              <w:rPr>
                <w:rFonts w:ascii="Times New Roman"/>
                <w:b w:val="false"/>
                <w:i w:val="false"/>
                <w:color w:val="000000"/>
                <w:sz w:val="20"/>
              </w:rPr>
              <w:t>3-72-23</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поселок Шубаркудук, улица Желтоксан, 5, 02031@aisgzk.kz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И.о.директора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46</w:t>
            </w:r>
          </w:p>
          <w:p>
            <w:pPr>
              <w:spacing w:after="20"/>
              <w:ind w:left="20"/>
              <w:jc w:val="both"/>
            </w:pPr>
            <w:r>
              <w:rPr>
                <w:rFonts w:ascii="Times New Roman"/>
                <w:b w:val="false"/>
                <w:i w:val="false"/>
                <w:color w:val="000000"/>
                <w:sz w:val="20"/>
              </w:rPr>
              <w:t>23-3-15</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Уил, улица Кокжар, 69, 02032@aisgzk.kz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И.о.директора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32</w:t>
            </w:r>
          </w:p>
          <w:p>
            <w:pPr>
              <w:spacing w:after="20"/>
              <w:ind w:left="20"/>
              <w:jc w:val="both"/>
            </w:pPr>
            <w:r>
              <w:rPr>
                <w:rFonts w:ascii="Times New Roman"/>
                <w:b w:val="false"/>
                <w:i w:val="false"/>
                <w:color w:val="000000"/>
                <w:sz w:val="20"/>
              </w:rPr>
              <w:t>2-12-22</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 проспект Победы, 4, 02034@aisgzk.kz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36</w:t>
            </w:r>
          </w:p>
          <w:p>
            <w:pPr>
              <w:spacing w:after="20"/>
              <w:ind w:left="20"/>
              <w:jc w:val="both"/>
            </w:pPr>
            <w:r>
              <w:rPr>
                <w:rFonts w:ascii="Times New Roman"/>
                <w:b w:val="false"/>
                <w:i w:val="false"/>
                <w:color w:val="000000"/>
                <w:sz w:val="20"/>
              </w:rPr>
              <w:t>25-9-92</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 улица Айтеке би, 63, 02035@aisgzk.kz</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35</w:t>
            </w:r>
          </w:p>
          <w:p>
            <w:pPr>
              <w:spacing w:after="20"/>
              <w:ind w:left="20"/>
              <w:jc w:val="both"/>
            </w:pPr>
            <w:r>
              <w:rPr>
                <w:rFonts w:ascii="Times New Roman"/>
                <w:b w:val="false"/>
                <w:i w:val="false"/>
                <w:color w:val="000000"/>
                <w:sz w:val="20"/>
              </w:rPr>
              <w:t>23-4-07</w:t>
            </w:r>
          </w:p>
        </w:tc>
        <w:tc>
          <w:tcPr>
            <w:tcW w:w="0" w:type="auto"/>
            <w:vMerge/>
            <w:tcBorders>
              <w:top w:val="nil"/>
              <w:left w:val="single" w:color="cfcfcf" w:sz="5"/>
              <w:bottom w:val="single" w:color="cfcfcf" w:sz="5"/>
              <w:right w:val="single" w:color="cfcfcf" w:sz="5"/>
            </w:tcBorders>
          </w:tcPr>
          <w:p/>
        </w:tc>
      </w:tr>
    </w:tbl>
    <w:bookmarkStart w:name="z262" w:id="71"/>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временного безвозмездного землепользования"</w:t>
      </w:r>
    </w:p>
    <w:bookmarkEnd w:id="71"/>
    <w:p>
      <w:pPr>
        <w:spacing w:after="0"/>
        <w:ind w:left="0"/>
        <w:jc w:val="left"/>
      </w:pPr>
      <w:r>
        <w:rPr>
          <w:rFonts w:ascii="Times New Roman"/>
          <w:b/>
          <w:i w:val="false"/>
          <w:color w:val="000000"/>
        </w:rPr>
        <w:t xml:space="preserve"> Перечень городского и районных центров обслуживания населения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2498"/>
        <w:gridCol w:w="3605"/>
        <w:gridCol w:w="2223"/>
        <w:gridCol w:w="3315"/>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Городское и районные центры обслуживания населения (ЦОН).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Центров (город, район, улица, № дома (кв.)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телефонаоперационного</w:t>
            </w:r>
            <w:r>
              <w:br/>
            </w:r>
            <w:r>
              <w:rPr>
                <w:rFonts w:ascii="Times New Roman"/>
                <w:b w:val="false"/>
                <w:i w:val="false"/>
                <w:color w:val="000000"/>
                <w:sz w:val="20"/>
              </w:rPr>
              <w:t>
</w:t>
            </w:r>
            <w:r>
              <w:rPr>
                <w:rFonts w:ascii="Times New Roman"/>
                <w:b w:val="false"/>
                <w:i w:val="false"/>
                <w:color w:val="000000"/>
                <w:sz w:val="20"/>
              </w:rPr>
              <w:t>зала и руководителя</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030019, город Актобе, улица Тургенева, дом 109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56-24-53 55-15-55</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Ежедневно с 9.00 часов до 20.00 часов без перерыва, в филиалах и представительствах центров ежедневно с 9.00 часов до 19.00 часов, с обеденным перерывом с 13.00 часов до 14.00 часов, кроме выходных (суббота, воскресенье) и праздничных дней.</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село Комсомольское, улица Балдырган, 10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22-3-74 22-3-73</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город Алга, улица Айымбаева, 20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42-0-79</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село Карауылкелды, улица Барак батыра, 41-А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21-1-81 23-3-68</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село Иргиз, улица Жангельдин, 7</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21-8-92 21-8-28</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село Бадамша, улица Айтеке би, 27-А.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23-4-62 23-4-64</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село Кобда, улица Нурымжанова,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22-1-47 22-1-38</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село Мартук, улица Байтурсынова, 1-Б</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22-1-14 24-4-13</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г.Кандыагаш, микрорайон «Молодежный», 47</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30-2-19 30-2-18</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поселок Шубаркудук, улица Байганина, 15а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23-5-83 23-5-84</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село Уил, улица Кокжар, 69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21-1-82 21-1-81</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город Хромтау, проспект Абая, 12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26-6-34 26-6-33</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город Шалкар, улица Айтеке би, 63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23-6-11 23-6-10</w:t>
            </w:r>
          </w:p>
        </w:tc>
        <w:tc>
          <w:tcPr>
            <w:tcW w:w="0" w:type="auto"/>
            <w:vMerge/>
            <w:tcBorders>
              <w:top w:val="nil"/>
              <w:left w:val="single" w:color="cfcfcf" w:sz="5"/>
              <w:bottom w:val="single" w:color="cfcfcf" w:sz="5"/>
              <w:right w:val="single" w:color="cfcfcf" w:sz="5"/>
            </w:tcBorders>
          </w:tcPr>
          <w:p/>
        </w:tc>
      </w:tr>
    </w:tbl>
    <w:bookmarkStart w:name="z263" w:id="72"/>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выдача акта на право</w:t>
      </w:r>
      <w:r>
        <w:br/>
      </w:r>
      <w:r>
        <w:rPr>
          <w:rFonts w:ascii="Times New Roman"/>
          <w:b w:val="false"/>
          <w:i w:val="false"/>
          <w:color w:val="000000"/>
          <w:sz w:val="28"/>
        </w:rPr>
        <w:t>
      временного безвозмездного землепользования»</w:t>
      </w:r>
    </w:p>
    <w:bookmarkEnd w:id="72"/>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(кому адресуется)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Уведомление </w:t>
      </w:r>
    </w:p>
    <w:p>
      <w:pPr>
        <w:spacing w:after="0"/>
        <w:ind w:left="0"/>
        <w:jc w:val="both"/>
      </w:pPr>
      <w:r>
        <w:rPr>
          <w:rFonts w:ascii="Times New Roman"/>
          <w:b w:val="false"/>
          <w:i w:val="false"/>
          <w:color w:val="000000"/>
          <w:sz w:val="28"/>
        </w:rPr>
        <w:t>      Доводим до сведения о приостановлении оформления прав на земельные участки на основании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(указать причину отказа)</w:t>
      </w:r>
    </w:p>
    <w:p>
      <w:pPr>
        <w:spacing w:after="0"/>
        <w:ind w:left="0"/>
        <w:jc w:val="both"/>
      </w:pPr>
      <w:r>
        <w:rPr>
          <w:rFonts w:ascii="Times New Roman"/>
          <w:b w:val="false"/>
          <w:i w:val="false"/>
          <w:color w:val="000000"/>
          <w:sz w:val="28"/>
        </w:rPr>
        <w:t>      Вам необходимо явиться в уполномоченный орган для получения консультации. </w:t>
      </w:r>
    </w:p>
    <w:p>
      <w:pPr>
        <w:spacing w:after="0"/>
        <w:ind w:left="0"/>
        <w:jc w:val="both"/>
      </w:pPr>
      <w:r>
        <w:rPr>
          <w:rFonts w:ascii="Times New Roman"/>
          <w:b w:val="false"/>
          <w:i w:val="false"/>
          <w:color w:val="000000"/>
          <w:sz w:val="28"/>
        </w:rPr>
        <w:t>Руководитель</w:t>
      </w:r>
      <w:r>
        <w:br/>
      </w:r>
      <w:r>
        <w:rPr>
          <w:rFonts w:ascii="Times New Roman"/>
          <w:b w:val="false"/>
          <w:i w:val="false"/>
          <w:color w:val="000000"/>
          <w:sz w:val="28"/>
        </w:rPr>
        <w:t>
уполномоченного органа ________________________</w:t>
      </w:r>
      <w:r>
        <w:br/>
      </w:r>
      <w:r>
        <w:rPr>
          <w:rFonts w:ascii="Times New Roman"/>
          <w:b w:val="false"/>
          <w:i w:val="false"/>
          <w:color w:val="000000"/>
          <w:sz w:val="28"/>
        </w:rPr>
        <w:t>
                             (подпись) </w:t>
      </w:r>
    </w:p>
    <w:bookmarkStart w:name="z264" w:id="73"/>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временного безвозмездного землепользования»</w:t>
      </w:r>
    </w:p>
    <w:bookmarkEnd w:id="73"/>
    <w:p>
      <w:pPr>
        <w:spacing w:after="0"/>
        <w:ind w:left="0"/>
        <w:jc w:val="left"/>
      </w:pPr>
      <w:r>
        <w:rPr>
          <w:rFonts w:ascii="Times New Roman"/>
          <w:b/>
          <w:i w:val="false"/>
          <w:color w:val="000000"/>
        </w:rPr>
        <w:t xml:space="preserve"> Схема функционального взаимодействия (способ первый)</w:t>
      </w:r>
    </w:p>
    <w:p>
      <w:pPr>
        <w:spacing w:after="0"/>
        <w:ind w:left="0"/>
        <w:jc w:val="both"/>
      </w:pPr>
      <w:r>
        <w:drawing>
          <wp:inline distT="0" distB="0" distL="0" distR="0">
            <wp:extent cx="76200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20000" cy="4749800"/>
                    </a:xfrm>
                    <a:prstGeom prst="rect">
                      <a:avLst/>
                    </a:prstGeom>
                  </pic:spPr>
                </pic:pic>
              </a:graphicData>
            </a:graphic>
          </wp:inline>
        </w:drawing>
      </w:r>
    </w:p>
    <w:bookmarkStart w:name="z265" w:id="74"/>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временного безвозмездного землепользования»</w:t>
      </w:r>
    </w:p>
    <w:bookmarkEnd w:id="74"/>
    <w:p>
      <w:pPr>
        <w:spacing w:after="0"/>
        <w:ind w:left="0"/>
        <w:jc w:val="left"/>
      </w:pPr>
      <w:r>
        <w:rPr>
          <w:rFonts w:ascii="Times New Roman"/>
          <w:b/>
          <w:i w:val="false"/>
          <w:color w:val="000000"/>
        </w:rPr>
        <w:t xml:space="preserve"> Схема функционального взаимодействия (способ второй)</w:t>
      </w:r>
    </w:p>
    <w:p>
      <w:pPr>
        <w:spacing w:after="0"/>
        <w:ind w:left="0"/>
        <w:jc w:val="both"/>
      </w:pPr>
      <w:r>
        <w:drawing>
          <wp:inline distT="0" distB="0" distL="0" distR="0">
            <wp:extent cx="76200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20000" cy="3924300"/>
                    </a:xfrm>
                    <a:prstGeom prst="rect">
                      <a:avLst/>
                    </a:prstGeom>
                  </pic:spPr>
                </pic:pic>
              </a:graphicData>
            </a:graphic>
          </wp:inline>
        </w:drawing>
      </w:r>
    </w:p>
    <w:bookmarkStart w:name="z266" w:id="75"/>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временного безвозмездного землепользования»</w:t>
      </w:r>
    </w:p>
    <w:bookmarkEnd w:id="75"/>
    <w:p>
      <w:pPr>
        <w:spacing w:after="0"/>
        <w:ind w:left="0"/>
        <w:jc w:val="both"/>
      </w:pPr>
      <w:r>
        <w:rPr>
          <w:rFonts w:ascii="Times New Roman"/>
          <w:b w:val="false"/>
          <w:i w:val="false"/>
          <w:color w:val="000000"/>
          <w:sz w:val="28"/>
        </w:rPr>
        <w:t>Потребителю государственной услуги</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(Ф.И.О. физического лица,</w:t>
      </w:r>
      <w:r>
        <w:br/>
      </w:r>
      <w:r>
        <w:rPr>
          <w:rFonts w:ascii="Times New Roman"/>
          <w:b w:val="false"/>
          <w:i w:val="false"/>
          <w:color w:val="000000"/>
          <w:sz w:val="28"/>
        </w:rPr>
        <w:t>
      наименование юридического лица)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Расписка о приеме документов № _______</w:t>
      </w:r>
    </w:p>
    <w:p>
      <w:pPr>
        <w:spacing w:after="0"/>
        <w:ind w:left="0"/>
        <w:jc w:val="both"/>
      </w:pPr>
      <w:r>
        <w:rPr>
          <w:rFonts w:ascii="Times New Roman"/>
          <w:b w:val="false"/>
          <w:i w:val="false"/>
          <w:color w:val="000000"/>
          <w:sz w:val="28"/>
        </w:rPr>
        <w:t>      Мной __________________________________________________</w:t>
      </w:r>
      <w:r>
        <w:br/>
      </w:r>
      <w:r>
        <w:rPr>
          <w:rFonts w:ascii="Times New Roman"/>
          <w:b w:val="false"/>
          <w:i w:val="false"/>
          <w:color w:val="000000"/>
          <w:sz w:val="28"/>
        </w:rPr>
        <w:t>
(Ф.И.О. ответственного специалиста отдела уполномоченного органа)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приняты заявление от «___» ______________ 20__ года № _______ на оказание государственной услуги 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(вид запрашиваемой государственной услуги)</w:t>
      </w:r>
    </w:p>
    <w:p>
      <w:pPr>
        <w:spacing w:after="0"/>
        <w:ind w:left="0"/>
        <w:jc w:val="both"/>
      </w:pPr>
      <w:r>
        <w:rPr>
          <w:rFonts w:ascii="Times New Roman"/>
          <w:b w:val="false"/>
          <w:i w:val="false"/>
          <w:color w:val="000000"/>
          <w:sz w:val="28"/>
        </w:rPr>
        <w:t>со следующими документами:</w:t>
      </w:r>
    </w:p>
    <w:p>
      <w:pPr>
        <w:spacing w:after="0"/>
        <w:ind w:left="0"/>
        <w:jc w:val="both"/>
      </w:pPr>
      <w:r>
        <w:rPr>
          <w:rFonts w:ascii="Times New Roman"/>
          <w:b w:val="false"/>
          <w:i w:val="false"/>
          <w:color w:val="000000"/>
          <w:sz w:val="28"/>
        </w:rPr>
        <w:t>      1. _____________________________________________</w:t>
      </w:r>
    </w:p>
    <w:p>
      <w:pPr>
        <w:spacing w:after="0"/>
        <w:ind w:left="0"/>
        <w:jc w:val="both"/>
      </w:pPr>
      <w:r>
        <w:rPr>
          <w:rFonts w:ascii="Times New Roman"/>
          <w:b w:val="false"/>
          <w:i w:val="false"/>
          <w:color w:val="000000"/>
          <w:sz w:val="28"/>
        </w:rPr>
        <w:t xml:space="preserve">      2. _____________________________________________ </w:t>
      </w:r>
    </w:p>
    <w:p>
      <w:pPr>
        <w:spacing w:after="0"/>
        <w:ind w:left="0"/>
        <w:jc w:val="both"/>
      </w:pPr>
      <w:r>
        <w:rPr>
          <w:rFonts w:ascii="Times New Roman"/>
          <w:b w:val="false"/>
          <w:i w:val="false"/>
          <w:color w:val="000000"/>
          <w:sz w:val="28"/>
        </w:rPr>
        <w:t xml:space="preserve">      3. _____________________________________________ </w:t>
      </w:r>
    </w:p>
    <w:p>
      <w:pPr>
        <w:spacing w:after="0"/>
        <w:ind w:left="0"/>
        <w:jc w:val="both"/>
      </w:pPr>
      <w:r>
        <w:rPr>
          <w:rFonts w:ascii="Times New Roman"/>
          <w:b w:val="false"/>
          <w:i w:val="false"/>
          <w:color w:val="000000"/>
          <w:sz w:val="28"/>
        </w:rPr>
        <w:t>      4. 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Государственная услуга будет оказана «__» _______________ 2011 года в уполномоченном органе кабинет № ________  </w:t>
      </w:r>
    </w:p>
    <w:p>
      <w:pPr>
        <w:spacing w:after="0"/>
        <w:ind w:left="0"/>
        <w:jc w:val="both"/>
      </w:pPr>
      <w:r>
        <w:rPr>
          <w:rFonts w:ascii="Times New Roman"/>
          <w:b w:val="false"/>
          <w:i w:val="false"/>
          <w:color w:val="000000"/>
          <w:sz w:val="28"/>
        </w:rPr>
        <w:t>Дата приема запроса _____________________  </w:t>
      </w:r>
    </w:p>
    <w:p>
      <w:pPr>
        <w:spacing w:after="0"/>
        <w:ind w:left="0"/>
        <w:jc w:val="both"/>
      </w:pPr>
      <w:r>
        <w:rPr>
          <w:rFonts w:ascii="Times New Roman"/>
          <w:b w:val="false"/>
          <w:i w:val="false"/>
          <w:color w:val="000000"/>
          <w:sz w:val="28"/>
        </w:rPr>
        <w:t xml:space="preserve">Подпись 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7" w:id="76"/>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 право</w:t>
      </w:r>
      <w:r>
        <w:br/>
      </w:r>
      <w:r>
        <w:rPr>
          <w:rFonts w:ascii="Times New Roman"/>
          <w:b w:val="false"/>
          <w:i w:val="false"/>
          <w:color w:val="000000"/>
          <w:sz w:val="28"/>
        </w:rPr>
        <w:t>
      временного безвозмездного землепользования»</w:t>
      </w:r>
    </w:p>
    <w:bookmarkEnd w:id="76"/>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земельных отношений</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___________________________________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от _________________________________</w:t>
      </w:r>
      <w:r>
        <w:br/>
      </w: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(реквизиты документа, удостоверяющего</w:t>
      </w:r>
    </w:p>
    <w:p>
      <w:pPr>
        <w:spacing w:after="0"/>
        <w:ind w:left="0"/>
        <w:jc w:val="both"/>
      </w:pPr>
      <w:r>
        <w:rPr>
          <w:rFonts w:ascii="Times New Roman"/>
          <w:b w:val="false"/>
          <w:i w:val="false"/>
          <w:color w:val="000000"/>
          <w:sz w:val="28"/>
        </w:rPr>
        <w:t>      ___________________________________</w:t>
      </w:r>
      <w:r>
        <w:br/>
      </w:r>
      <w:r>
        <w:rPr>
          <w:rFonts w:ascii="Times New Roman"/>
          <w:b w:val="false"/>
          <w:i w:val="false"/>
          <w:color w:val="000000"/>
          <w:sz w:val="28"/>
        </w:rPr>
        <w:t>
      личность физического или юридического лица,</w:t>
      </w:r>
    </w:p>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контактный телефон, адрес)</w:t>
      </w:r>
      <w:r>
        <w:br/>
      </w:r>
      <w:r>
        <w:rPr>
          <w:rFonts w:ascii="Times New Roman"/>
          <w:b w:val="false"/>
          <w:i w:val="false"/>
          <w:color w:val="000000"/>
          <w:sz w:val="28"/>
        </w:rPr>
        <w:t>
 </w:t>
      </w:r>
    </w:p>
    <w:p>
      <w:pPr>
        <w:spacing w:after="0"/>
        <w:ind w:left="0"/>
        <w:jc w:val="left"/>
      </w:pPr>
      <w:r>
        <w:rPr>
          <w:rFonts w:ascii="Times New Roman"/>
          <w:b/>
          <w:i w:val="false"/>
          <w:color w:val="000000"/>
        </w:rPr>
        <w:t xml:space="preserve"> Заявление о выдаче акта на право временного безвозмездного землепользования. </w:t>
      </w:r>
    </w:p>
    <w:p>
      <w:pPr>
        <w:spacing w:after="0"/>
        <w:ind w:left="0"/>
        <w:jc w:val="both"/>
      </w:pPr>
      <w:r>
        <w:rPr>
          <w:rFonts w:ascii="Times New Roman"/>
          <w:b w:val="false"/>
          <w:i w:val="false"/>
          <w:color w:val="000000"/>
          <w:sz w:val="28"/>
        </w:rPr>
        <w:t>      Прошу выдать акт (дубликат акта) на право временного безвозмездного землепользования, расположенного по</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(адрес (место нахождения) земельного участка)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предоставленный _____________________________________________</w:t>
      </w:r>
      <w:r>
        <w:br/>
      </w:r>
      <w:r>
        <w:rPr>
          <w:rFonts w:ascii="Times New Roman"/>
          <w:b w:val="false"/>
          <w:i w:val="false"/>
          <w:color w:val="000000"/>
          <w:sz w:val="28"/>
        </w:rPr>
        <w:t>
               (целевое назначение земельного участка)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Дата __________________ Заявитель ___________________________</w:t>
      </w:r>
      <w:r>
        <w:br/>
      </w:r>
      <w:r>
        <w:rPr>
          <w:rFonts w:ascii="Times New Roman"/>
          <w:b w:val="false"/>
          <w:i w:val="false"/>
          <w:color w:val="000000"/>
          <w:sz w:val="28"/>
        </w:rPr>
        <w:t xml:space="preserve">
           (фамилия, имя, отчество или юридического лица </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либо уполномоченного органа)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decimal"/>
      <w:lvlText w:val="%1"/>
      <w:lvlJc w:val="left"/>
      <w:pPr>
        <w:ind w:left="960" w:hanging="360"/>
      </w:pPr>
    </w:lvl>
  </w:abstractNum>
  <w:num w:numId="1">
    <w:abstractNumId w:val="1"/>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