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bb2" w14:textId="eed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2012 года № 133. Зарегистрировано Департаментом юстиции Актюбинской области 18 мая 2012 года № 3395.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Актюбинской области от 28.12.2013 № 429.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электронных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безработным гражданам"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"Назначение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для материального обеспечения детей-инвалидов, обучающихся и воспитывающихся на дому"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координации занятости и социальных программ Актюбинской области" (далее - Управление) обеспечить размещение настоящих регламентов электронных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справок безработным гражданам"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оказывается Актюбинским городским и районными отделами занятости и социальных программ области (далее - уполномоченный орган), на альтернативной основе через центр обслуживания населения (далее - ЦОН)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Электронные государственные услуги предоставляются потребителю на государственном и/или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Электронная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потребитель -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уполномоченный орган - государственные органы (государственные учреждения) Актюбинское городское и районные отделы занятости и социальных программ области, непосредственно предоставляющие электронную государственную услугу (далее - УО);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автоматизированное рабочее место - обеспечивает реализацию внутренних бизнес-процессов оказания услуг УО,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ЦОН -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"Региональный шлюз, как подсистема шлюза "электронного правительства" Республики Казахстан (ИС УО)" - информационная система для обеспечения интеграции инфраструктуры "е-правительства" и УО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УО включает в себя подсистему интеграции и автоматизированное рабочее место сотрудников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региональный шлюз "электронного правительства" (далее - РШЭП) - обеспечивает информационное взаимодействие между внутренними системами/подсистемами УО и внешними информационными системами, участвующими в процессе оказания электронных услуг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электронной государственной услуги (далее - СФЕ).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уполномоченного органа по оказанию электронной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решения услугодателя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должен обратиться в УО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сотрудником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в ИС УО подлинности данных о зарегистрированном сотруднике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сообщения об отказе в авторизации в ИС УО в связи с имеющими нарушениями в данных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сотрудником УО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4 - подписание посредством ЭЦП сотрудника УО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государственной услуги). Электронный документ формируется с использованием ЭЦП сотрудника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выдача сотрудником УО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1 -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6 – направление подписанного ЭЦП оператора ЦОН электронного документа (запроса потребителя) через ШЭП/РШЭП в ИС УО и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7 – формирование сотрудником УО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Пошаговые действия и решения услугодателя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3)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направление подписанного ЭЦП потребителя электронного документа (запроса потребителя) через ШЭП/РШЭП в ИС УО и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УО/ЦОН.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УО/ЦОНах, наименование, их юридические адреса, номера телефонов, адреса электронной почты указаны в Стандарте.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организаций, с указанием срока выполнения каждого действия,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УО).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безработным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737"/>
        <w:gridCol w:w="2"/>
        <w:gridCol w:w="521"/>
        <w:gridCol w:w="2132"/>
        <w:gridCol w:w="406"/>
        <w:gridCol w:w="1372"/>
        <w:gridCol w:w="2351"/>
        <w:gridCol w:w="54"/>
        <w:gridCol w:w="20"/>
        <w:gridCol w:w="1710"/>
        <w:gridCol w:w="6"/>
        <w:gridCol w:w="4"/>
        <w:gridCol w:w="147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УО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из ИС УО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одного документа ЭЦП сотрудника УО. Формирование уведомления о смене статуса оказания услуги в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УО нарочно или посредством отправки на электронную почту потребителя результата электронной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УО выходной документ. Отправка уведомления о смене статуса в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00"/>
        <w:gridCol w:w="1393"/>
        <w:gridCol w:w="11"/>
        <w:gridCol w:w="2310"/>
        <w:gridCol w:w="19"/>
        <w:gridCol w:w="9"/>
        <w:gridCol w:w="1934"/>
        <w:gridCol w:w="957"/>
        <w:gridCol w:w="851"/>
        <w:gridCol w:w="725"/>
        <w:gridCol w:w="631"/>
        <w:gridCol w:w="612"/>
        <w:gridCol w:w="204"/>
        <w:gridCol w:w="4"/>
        <w:gridCol w:w="152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ЦОН в системе и заполнение формы запроса на оказания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в работу.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(день приема и день выдачи документов не входят в срок оказания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УО. Формирование уведомления о смене статуса оказания услуги в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подписаного выходного документа в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460"/>
        <w:gridCol w:w="2204"/>
        <w:gridCol w:w="393"/>
        <w:gridCol w:w="2073"/>
        <w:gridCol w:w="14"/>
        <w:gridCol w:w="2321"/>
        <w:gridCol w:w="1930"/>
        <w:gridCol w:w="1"/>
        <w:gridCol w:w="14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запроса. Проверка корректности введенных данных для получения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УО и уведомления в ИС ЦОН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"в работе" на ПЭП и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Подписаниевыходного документа ЭЦП сотрудника УО. Формирование уведомленияо смене статуса оказания услуги на ПЭП и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1. Диаграмма функционального взаимодействия при оказании частично автоматизированной электронной государственной услуги УО.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Рисунок 2. Диаграмма функционального взаимодействия при оказании частично автоматизированной электронной государственной услуги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Рисунок 3. Диаграмма функционального взаимодействия при оказании частично автоматизированной электронной государственной услуги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6"/>
        <w:gridCol w:w="2824"/>
      </w:tblGrid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безработным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Уведомления поставляются по мере изменения статуса исполнения заявления. Произвольная строка с текстом уведомления отражается в разделе "Уведомления" в личном кабинете на портале "электронного правительства", а также передается в систему ИИС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Выходная форма отрицательного ответа предоставляется в произвольной форме в виде письма с текстом обоснования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2012 года № 133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"Назначение государственной адресной социальной помощи"</w:t>
      </w:r>
    </w:p>
    <w:bookmarkStart w:name="z1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оказывается Актюбинским городским и районными отделами занятости и социальных программ области (далее - уполномоченный орган),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Электронные государственные услуги предоставляются потребителю на государственном и/или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Электронная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потребитель -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уполномоченный орган - государственные органы (государственные учреждения) Актюбинское городское и районные отделы занятости и социальных программ области, непосредственно предоставляющие электронную государственную услугу (далее - УО);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автоматизированное рабочее место - обеспечивает реализацию внутренних бизнес-процессов оказания услуг УО,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"Региональный шлюз, как подсистема шлюза "электронного правительства" Республики Казахстан (ИС УО)" - информационная система для обеспечения интеграции инфраструктуры "е-правительства" и УО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УО включает в себя подсистему интеграции и автоматизированное рабочее место сотрудников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региональный шлюз "электронного правительства" (далее - РШЭП) - обеспечивает информационное взаимодействие между внутренними системами/подсистемами УО и внешними информационными системами, участвующими в процессе оказания электронных услуг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электронной государственной услуги (далее - СФЕ).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уполномоченного органа по оказанию электронной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решения услугодателя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должен обратиться в УО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сотрудником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в ИС УО подлинности данных о зарегистрированном сотруднике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сообщения об отказе в авторизации в ИС УО в связи с имеющими нарушениями в данных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сотрудником УО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4 - подписание посредством ЭЦП сотрудника УО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выдача сотрудником УО нарочно или посредством отправки на электронную почту потребителя результата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услугодателя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направление подписанного ЭЦП потребителя электронного документа (запроса потребителя) через ШЭП/РШЭП в ИС УО и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УО/ у акимов сельских округов, наименование, юридические адреса, номера телефонов, адреса электронной почты указаны в Стандарте.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УО).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632"/>
        <w:gridCol w:w="3"/>
        <w:gridCol w:w="3248"/>
        <w:gridCol w:w="2021"/>
        <w:gridCol w:w="1390"/>
        <w:gridCol w:w="21"/>
        <w:gridCol w:w="22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УО в системе и заполнение формы запроса на оказания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запросов в ИС ЦГО для получения данных о потребителе.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запроса. Принятие решения о назначении государственной адресной социальной помощи.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назначении государственной адресной социальной помощи,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дней; акиму сельского округа по месту жительства - не позднее тридцати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выходного документа ЭЦП сотрудника УО.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УО нарочно или посредством отправки на электронную почту потребителя результата электронной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ЭЦП сотрудника УО выходной документ.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955"/>
        <w:gridCol w:w="438"/>
        <w:gridCol w:w="2861"/>
        <w:gridCol w:w="38"/>
        <w:gridCol w:w="2525"/>
        <w:gridCol w:w="6"/>
        <w:gridCol w:w="2"/>
        <w:gridCol w:w="1985"/>
        <w:gridCol w:w="4"/>
        <w:gridCol w:w="190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запроса. Проверка корректности введенных данных для получения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УО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"в работе" на ПЭП.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календарных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УО. Формирование уведомления о смене статуса оказания услуги на ПЭП.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1. Диаграмма функционального взаимодействия при оказании частично автоматизированной электронной государственной услуги УО.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Рисунок 2. Диаграмма функционального взаимодействия при оказании частично автоматизированной электронной государственной услуги ПЭП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6"/>
        <w:gridCol w:w="2824"/>
      </w:tblGrid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Продолжение приложения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Продолжение приложения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Продолжение приложения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2012 года № 133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bookmarkStart w:name="z1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оказывается Актюбинским городским и районными отделами занятости и социальных программ области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Настоящий регламент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Электронные государственные услуги предоставляются потребителю на государственном и/или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Электронная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потребитель -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уполномоченный орган - государственные органы (государственные учреждения) Актюбинское городское и районные отделы занятости и социальных программ области, непосредственно предоставляющие электронную государственную услугу (далее - УО);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автоматизированное рабочее место - обеспечивает реализацию внутренних бизнес-процессов оказания услуг УО,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"Региональный шлюз, как подсистема шлюза "электронного правительства" Республики Казахстан (ИС УО)" - информационная система для обеспечения интеграции инфраструктуры "е-правительства" и УО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УО включает в себя подсистему интеграции и автоматизированное рабочее место сотрудников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региональный шлюз "электронного правительства" (далее - РШЭП) - обеспечивает информационное взаимодействие между внутренними системами/подсистемами УО и внешними информационными системами, участвующими в процессе оказания электронных услуг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электронной государственной услуги (далее - СФЕ).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уполномоченного органа по оказанию электронной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решения услугодателя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должен обратиться в УО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сотрудником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в ИС УО подлинности данных о зарегистрированном сотруднике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сообщения об отказе в авторизации в ИС УО в связи с имеющими нарушениями в данных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сотрудником УО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4 - подписание посредством ЭЦП сотрудника УО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8 – выдача сотрудником УО нарочно или посредством отправки на электронную почту потребителя результата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Пошаговые действия и решения услугодателя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потребителем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направление подписанного ЭЦП потребителя электронного документа (запроса потребителя) через ШЭП/РШЭП в ИС УО и обработка электронной государственной услуги сотрудником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7 – формирование сотрудником УО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УО, наименование, юридические адреса, номера телефонов, адреса электронной почты указаны Стандарте.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УО).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дому"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485"/>
        <w:gridCol w:w="2"/>
        <w:gridCol w:w="4090"/>
        <w:gridCol w:w="14"/>
        <w:gridCol w:w="2872"/>
        <w:gridCol w:w="21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УО.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УО в системе и заполнение формы запроса на оказания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запросов в ИС ЦГО для получения данных о потребителе.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материального обеспечения детей-инвалидов, обучающихся и воспитывающихся на дому,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выходного документа ЭЦП сотрудника УО.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УО нарочно или посредством отправки на электронную почту потребителя результата электронной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ЭЦП сотрудника УО выходной документ.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"/>
        <w:gridCol w:w="1456"/>
        <w:gridCol w:w="382"/>
        <w:gridCol w:w="2279"/>
        <w:gridCol w:w="1272"/>
        <w:gridCol w:w="1012"/>
        <w:gridCol w:w="760"/>
        <w:gridCol w:w="742"/>
        <w:gridCol w:w="1053"/>
        <w:gridCol w:w="1452"/>
        <w:gridCol w:w="25"/>
        <w:gridCol w:w="10"/>
        <w:gridCol w:w="14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запроса. Проверка корректности введенных данных для получения электронной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УО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"в работе" на ПЭП.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"в работе".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10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УО. Формирование уведомления о смене статуса оказания услуги на ПЭП.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воспитывающихся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Рисунок 1. Диаграмма функционального взаимодействия при оказании "частично автоматизированной" электронной государственной услуги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Рисунок 2. Диаграмма функционального взаимодействия при оказании "частично автоматизированной" электронной государственной услуги посредством ПЭП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6"/>
        <w:gridCol w:w="2824"/>
      </w:tblGrid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удовлетворен.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воспитывающихся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дому"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header.xml" Type="http://schemas.openxmlformats.org/officeDocument/2006/relationships/header" Id="rId5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