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a970" w14:textId="f2ca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приоритетных сельскохозяйственных культур и нормативов субсидирования на повышение урожайности и качества продукции растениеводства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4 мая 2012 года № 147. Зарегистрировано Департаментом юстиции Актюбинской области 25 мая 2012 года № 3396. Утратило силу постановлением акимата Актюбинской области от 01 июля 2013 года № 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Актюбинской области от 01.07.2013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целях поддержки сельскохозяйственных товаропроизводителей области, повышения урожайности и качества продукции растениеводства путем удешевления стоимости горюче-смазочных материалов и других товарно-материальных ценностей, необходимых для проведения весенне-полевых и уборочных работ 2012 года, удешевления стоимости удобрений и затрат на обработку сельскохозяйственных культур гербицидами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приоритетных сельскохозяйственных культур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нормативы субсидирования приоритетных культур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нормативы субсидий на 1 тонну (литр, килограмм) удобрений, реализованных производителями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нормативы субсидий на 1 тонну (литр, килограмм) удобрений, приобретенных у поставщика удобрений и (или) у иностранных производителей удобрений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нормативы субсидий на 1 килограмм (литр), приобретенных у поставщиков гербицидов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Тагимова М.М.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А.Мамытбеков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 4 мая 2012 года № 147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11550"/>
      </w:tblGrid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и зернобобовые культуры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(базовая норма бюджетных субсидий)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1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зерновые и зернобобовые культуры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1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и зернобобовые культуры, возделываемые с соблюдением зональных научно-обоснованных агротехнологий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1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Озимые зерновые культуры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 производимые с применением систем полива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Овощные и бахчевые, производимые с применением систем полива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1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производимые в закрытом грунте с применением капельного орошения(1 культурооборот)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1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производимые в закрытом грунте на гидропонике (1 культурооборот)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(за исключением многолетних трав посева прошлых лет)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 на богаре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1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Кормовые культуры, производимые с применением систем полива 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 4 мая 2012 года № 147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субсидирования приоритетных сельскохозяйственных культур на 2012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"/>
        <w:gridCol w:w="7738"/>
        <w:gridCol w:w="3473"/>
      </w:tblGrid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гектар, тенге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и зернобобовые культуры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(базовая норма бюджетных субсидий)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зерновые и зернобобовые культуры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и зернобобовые культуры, возделываемые с соблюдением зональных научно-обоснованных агротехнологий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Озимые зерновые культуры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 производимые с применением систем полива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Овощные и бахчевые, производимые с применением систем полива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производимые в закрытом грунте с применением капельного орошения(1 культурооборот)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производимые в закрытом грунте на гидропонике (1 культурооборот)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(за исключением многолетних трав посева прошлых лет)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 на богаре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Кормовые культуры, производимые с применением систем полива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 4 мая 2012 года № 147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1 тонну (литр, килограмм) удобрений, реализованных отечественными производителями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5378"/>
        <w:gridCol w:w="1693"/>
        <w:gridCol w:w="2204"/>
        <w:gridCol w:w="2269"/>
      </w:tblGrid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одну единицу, тенге</w:t>
            </w:r>
          </w:p>
        </w:tc>
      </w:tr>
      <w:tr>
        <w:trPr>
          <w:trHeight w:val="39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9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</w:p>
        </w:tc>
      </w:tr>
      <w:tr>
        <w:trPr>
          <w:trHeight w:val="39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(N-18%: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-18%: S-17%)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34 250</w:t>
            </w:r>
          </w:p>
        </w:tc>
      </w:tr>
      <w:tr>
        <w:trPr>
          <w:trHeight w:val="39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</w:p>
        </w:tc>
      </w:tr>
      <w:tr>
        <w:trPr>
          <w:trHeight w:val="300" w:hRule="atLeast"/>
        </w:trPr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-17%), в мешках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-17%), насыпью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39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О-42%; KCL-65%)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9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(сульфат калия)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О-53%)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марки «В»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21 281</w:t>
            </w:r>
          </w:p>
        </w:tc>
      </w:tr>
      <w:tr>
        <w:trPr>
          <w:trHeight w:val="39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Микроудобрение «МЭРС» марки «Б»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9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Биоудобрение «Биобарс» (N-10%;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-3,3%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О-10%; СаО-0,3%; 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-0,3%)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9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обогащенный (N-10%: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-44%, биопрепараты 0,4%)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39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обогащенный (N-45%, биопрепараты 0,4%)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44 500</w:t>
            </w:r>
          </w:p>
        </w:tc>
      </w:tr>
      <w:tr>
        <w:trPr>
          <w:trHeight w:val="39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Селитра аммиачная обогащенная (N-32%, биопрепараты 0,4%)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39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Сульфат аммония обогащенный (N-21%, биопрепараты 0,2 %)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9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хлорид обогащенный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О-58%, биопрепараты 0,4%)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39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обогащенный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-21,5%)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9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(N-21%)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15 518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 4 мая 2012 года № 147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1 тонну (литр, килограмм) удобрений, приобретенных у поставщика удобрений и (или) у иностранных производителей удобрений.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5304"/>
        <w:gridCol w:w="2024"/>
        <w:gridCol w:w="1961"/>
        <w:gridCol w:w="2279"/>
      </w:tblGrid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одну единицу, тенге</w:t>
            </w:r>
          </w:p>
        </w:tc>
      </w:tr>
      <w:tr>
        <w:trPr>
          <w:trHeight w:val="8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Нитроаммофоска (Россия) (N-15:P-15:К-15)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46 500</w:t>
            </w:r>
          </w:p>
        </w:tc>
      </w:tr>
      <w:tr>
        <w:trPr>
          <w:trHeight w:val="42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(Узбекистан)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42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(Узбекистан)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2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 калия (Голландия)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5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магния (Голландия)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42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 кальция (Голландия)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42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калия (Голландия)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70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Хелат железа DTPA 6% (Голландия)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Хелат железа EDDHA 6% (Голландия)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 4 мая 2012 года № 147 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1 килограмм (литр) гербицидов, приобретенных у поставщиков гербицидов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5579"/>
        <w:gridCol w:w="1950"/>
        <w:gridCol w:w="2038"/>
        <w:gridCol w:w="1929"/>
      </w:tblGrid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гербицидов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Диамин,72% водный раствор (диметиламинная соль 2,4 –Д)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супер,12% концентрат эмульсии. (феноксапроп-п-этил, 120 г/л+фенклоразол-этил (антидот), 60 г/л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48% водный раствор (глифосат, 360 г/л)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водный раствор (глифосат, 360 г/л)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концентрат эмульсии (феноксапроп-п-этил, 100 г/л+мефенпир-диэтил (антидот), 27 г/л)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водный раствор (глифосат, 360 г/л)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концентрат эмульсии (2-этилгексиловый эфир 2,4 дихлорфеноксиуксусной кислоты)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– Супер 480, водный раствор (диметиламинные соли 2,4-Д, 357 г/л+дикамбы, 124 г/л)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концентрат эмульсии (клодинафоп-пропаргил, 80 г/л+антидот, 20 г/л)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водный раствор (глифосат, 500 г/л)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водный раствор (дикамба кислоты, 360 г/л хлорсульфурон кислоты,22,2 г/л)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 концентрат эмульсии (феноксапроп-п-этил, 140 г/л+фенклоразол-этил (антидот), 35 г/л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Тайфун, 36%, водный раствор (глифосат, 360 г/л)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 водный раствор (глифосат, 540 г/л)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водный раствор (глифосат 360 г/л)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 75% водно-диспергируемые гранулы (глифосат 747 г/кг)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Береке 72% водный раствор (2,4-Д диметиламинная соль 720 г/л)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 10% концентрат эмульсии (феноксапроп-п-этил, 100 г/л+фенклоразол-этил (антидот), 50 г/л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 60% водно-диспергируемые гранулы (метсульфурон-метил 600 г/кг)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 водный раствор (глифосат 360 г/л)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Октиген 40% концентрат эмульсии (хлорсульфурон+малолетучие эфиры 2,4-Д)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 концентрат эмульсии (2-этиленгексило-вый эфир 2,4-Д кислоты, 420 г/л+2-этилгексиловый эфир дикамбы кислоты, 60г/л)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водный раствор (глифосат 360 г/л)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 концентрат коллоидного раствора (2-этиленгексиловый эфир 2,4-Д кислоты, 950г/л)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 водный раствор (глифосат 360 г/л)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 концентрат эмульсии (феноксапроп-п-этил, 140 г/л+клоквинтоцет-мексил, 40 г/л)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Виллан Супер, 10% концентрат эмульсии(феноксапроп-п-этил, 100 г/л фенхлоразол-этил (антидот), 50 г/л)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водный раствор (глифосат, 540 г/л)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 водный раствор (глифосат, 540 г/л)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 Экстра водный раствор (глифосат, 500 г/л)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концентрат эмульсии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 эмульсия масляно-водная (феноксапроп-п-этил, 140 г/л)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 Д Экстра, 72% водный раствор (диметиламинная соль 2,4 –Д)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