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9436" w14:textId="4319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социальной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июня 2012 года № 224. Зарегистрировано Департаментом юстиции Актюбинской области 27 июля 2012 года № 3403. Утратило силу постановлением акимата Актюбинской области от 28 декабря 2013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28.12.2013 № 429.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 постановлением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сфере социальной защиты: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постановка на учет безработных граждан»;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учет граждан, пострадавших вследствие ядерных испытаний на Семипалатинском испытательном ядерном полигоне»;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протезно-ортопедической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обеспечения их сурдо-тифлотехническими средствами и обязательными гигиеническими средствами»;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социальной помощи специалистам социальной сферы, проживающим в сельской местности, по приобретению топлива».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«Управление координации занятости и социальных программ Актюбинской области» (Урынбаев С.Ш.) (далее - Управление) обеспечить размещение настоящих регламентов государственных услуг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 А. Мухамбетов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«Регистрация и постановка на учет безработных граждан»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«Регистрация и постановка на учет безработных граждан»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физические лица: граждане Республики Казахстан, оралманы, иностранцы и лица без гражданства, постоянно проживающие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- лица трудоспособного возраста, которые по независящим от них причинам не занимаются трудовой деятельностью, приносящий доход, ищущие работу и готовые трудиться;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карточка персонального учета - компьютерная база данных (далее – КПУ);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структурно-функциональные единицы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подсистемы, участвующие в процессе оказания государственной услуги (далее -СФЕ).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регистрация и постановка на учет безработных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«Регистрация и постановка на учет безработных граждан» предоставляется Актюбинским городским и районными отделами занятости и социальных программ области (далее - уполномоченный орган) по месту жительства потребителя. Перечень адресов уполномоченных органов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государственных услуг осуществляется на государственном и/или русском языках, в зависимости от языка, на котором оформлен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регистрация и постановка на учет в качестве безработного в электронном виде, либо мотивированный ответ об отказе в предоставлении услуги. </w:t>
      </w:r>
    </w:p>
    <w:bookmarkEnd w:id="5"/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информации об оказании государственной услуги, разъяснения порядка обжалования действия (бездействия) уполномоченных должностных лиц, а также в случае необходимости оценки качества государственной услуги, потребитель может обратиться в уполномоченный орган, наименование, их юридические адреса, номера телефонов, адреса электронной почты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- не позднее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Отказ в регистрации и постановке на учет в качестве безработного производится при отсутствии необходимых документов, при предоставлении ложных сведений и документов,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«Регистрация и постановка на учет безработных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Этапы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подает заявление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рассмотрения руководитель уполномоченного органа дает поручение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проверяет полноту и правильность оформления документов, оформляет уведомление или подготавливает мотивированный отказ,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регистрирует уведомление, заносит данные потребителя в КПУ, или мотивированный отказ, направляет результат оказания государственной услуги потребителю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потребителя для оказания государственной услуги осуществляется одним сотрудником в течение рабочего дня на основании графика работы уполномоченного органа.</w:t>
      </w:r>
    </w:p>
    <w:bookmarkEnd w:id="7"/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и регистрацию документов потребителя осуществляет сотрудник канцелярии уполномоченного органа. Соответствующие требованиям документы регистрируются с указанием номера, даты и количества листов в регистрационном штампе, с указанием признаков контроля. Потребителю выдается талон с указанием номера, даты регистрации и получения потребителем государственной услуги, фамилии и инициалов сотрудника,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личного посещения потребителем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«Регистрация и постановка на учет безработных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уполномоченном органе без заполнения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в помещении уполномоченного органа, где имеются стулья, столы, информационные стенды, с образцами заполненных бланков, предусмотрены условия для обслуживания потребителей с ограниченными возможностями, а также соответствуют санитарно-эпидемиологическим нормам, требованиям противопожарной безопасности, режим помещений -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Принципы деятельности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информационной безопасности: уполномоченный орган обеспечивает сохранность, защиту и конфиденциальность информации о содержании докуметов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Перечисление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End w:id="9"/>
    <w:bookmarkStart w:name="z6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уполномоченного органа несет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 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безработных граждан»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3996"/>
        <w:gridCol w:w="4767"/>
        <w:gridCol w:w="1684"/>
        <w:gridCol w:w="2337"/>
      </w:tblGrid>
      <w:tr>
        <w:trPr>
          <w:trHeight w:val="10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номер телефона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Актобе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030000, город Актобе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Братьев Жубановых, 289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zanyatostaktobe@mail.ru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51-64-18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51-22-41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13-00 до 14-00 часов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Айтекебийского района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030100, Айтекебийский район, село Комсомольское,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Балдырган,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aitekebi_ozisp@mail.ru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Алгинского района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030200, Алгинский район, город Алга,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Сейфуллина, 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alga_zanytos@mail.ru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41-1-52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41-4-07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Байганинского района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030300, Байганинский район, поселок Байганин,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Конаева, 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aset2306@mail.ru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22-5-73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Иргизского района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030400, Иргизский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Иргиз,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Абилкайыр-хана, 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irgizsobez@mail.ru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Каргалинского района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030500, Каргалинский район, село Бадамша,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Пацаева, 11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kargala_zzsp@mail.ru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Кобдинского района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031000, Кобдинский район, село Кобда,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Абилкайыр-хана, 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hobda6161@mail.ru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hobda_sobes@mail.ru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21-3-24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Мартукского района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030600, Мартукский район, село Мартук,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Сейфуллина, 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kazaevanatalja@mail.ru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Мугалжарского района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030700, Мугалжарский район, город Кандыагаш,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Шинтасова,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zhamald@mail.ru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36-2-02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36-8-62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Темирского района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030800, Темирский район, поселок Шубаркудук,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Байганина, 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temir-sobes@mail.ru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Уилского района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030900, Уилский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Уил, улица Кокжар, 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s_nauyrizbaev@mail.ru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Хромтауского района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031100, Хромтауский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Хромтау,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Победы,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hromtay_s@mail.ru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Шалкарского района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031200, Шалкарский район, город Шалкар,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Ургенишбаева,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shalkarsobes77@yandex.ru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безработных граждан»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3213"/>
        <w:gridCol w:w="3192"/>
        <w:gridCol w:w="2705"/>
        <w:gridCol w:w="3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канцелярии, уполномоченного органа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руководителю.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 поручение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 исполнителю.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и правильность оформления документов, оформляет уведомление или подготавливает мотивированный отказ.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регистрации.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руководителю на подписание.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минут.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10-ти календарных дней.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3923"/>
        <w:gridCol w:w="3519"/>
        <w:gridCol w:w="55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уполномоченного органа 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документы.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уведомление в книге регистрации, заносит данные потребителя в КПУ,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отказ.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Выдает уведомление или мотивированный отказ потребителю. 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1-го рабочего дня.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0"/>
        <w:gridCol w:w="4480"/>
        <w:gridCol w:w="4480"/>
      </w:tblGrid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 поручение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 исполнителю.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и правильность оформления документов, оформляет уведомление. 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уведомление, заносит данные потребителя в КПУ и выдает потребителю.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0"/>
        <w:gridCol w:w="4480"/>
        <w:gridCol w:w="4480"/>
      </w:tblGrid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 поручение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 исполнителю.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и правильность оформления документов, подготавливает мотивированный отказ. 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мотивированный отказ.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мотивированный отказ и выдает потребителю.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безработных граждан»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224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«Регистрация и учет граждан, пострадавших вследствие ядерных испытаний на Семипалатинском испытательном ядерном полигоне»</w:t>
      </w:r>
    </w:p>
    <w:bookmarkStart w:name="z7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6"/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«Регистрация и учет граждан, пострадавших вследствие ядерных испытаний на Семипалатинском испытательном ядерном полигоне»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проживавшие, работавшие или проходившие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(1949-1965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проживавшие, работавшие или проходившие службу (в том числе срочную) на этих территориях в период проведения подземных ядерных взрывов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проживавшие, работавшие или проходившие службу (в том числе срочную) на территории с льготным социально-экономическим статусом с 1949 по 1990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лиц, указанных во втором и третьем абзацах настоящего пункта, признанные инвалидами или имеющие заболевания, при установлении причинной связи между их состоянием здоровья и фактом пребывания одного из родителей на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 выдачи им удостоверений» зонах.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принцип «одного окна» - предоставление государственных услуг, предусматривающее исключение или максимально возможное ограничение заявителей в процессах сбора из разных инстанций и предоставление документов и справок, подтверждающие права заявителей на получение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- государственное учреждение, основным предметом деятельности которого является оказание государственных услуг по принципу «одного окна» по приему заявлений и выдаче оформленных документов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структурно-функциональные единицы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подсистемы, участвующие в процессе оказания государственной услуги (далее - СФЕ). </w:t>
      </w:r>
    </w:p>
    <w:bookmarkEnd w:id="17"/>
    <w:bookmarkStart w:name="z7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8"/>
    <w:bookmarkStart w:name="z7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Нормативное правовое определение государственной услуги: регистрация и учет граждан, пострадавших вследствие ядерных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 испытательном ядерном полигоне.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«Регистрация и учет граждан, пострадавших вследствие ядерных испытаний на Семипалатинском испытательном ядерном полигоне» предоставляется Актюбинским городским и районными отделами занятости и социальных программ области (далее - рабочий орган специальной комиссии) по месту жительства потребителя,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оказывается через центры обслуживания населения на альтернативной основе (далее - Центр). Адреса центров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государственных услуг осуществляется на государственном и/или русском языках, в зависимости от языка, на котором оформлен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 и выдачи удостоверений, подтверждающих право на льготы и компенсации,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2006 года № 110,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и выдачи им удостоверения, либо мотивированный ответ об отказе в предоставлении государственной услуги на бумажном носителе.</w:t>
      </w:r>
    </w:p>
    <w:bookmarkEnd w:id="19"/>
    <w:bookmarkStart w:name="z8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0"/>
    <w:bookmarkStart w:name="z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информации об оказании государственной услуги, разъяснения порядка обжалования действия (бездействия) уполномоченных должностных лиц, а также в случае необходимости оценки качества государственной услуги, потребитель может обратиться в рабочий орган специальной комиссии или в Центр, наименование, их юридические адреса, номера телефонов, адреса электронной почты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рабочем органе специальной комиссии -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- не более 15 минут в рабочем органе специальной комиссии,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 выявление по итогам проверки факта выплаты компенсации гражданину, пострадавшему вследствие ядерных испытаний на Семипалатинском испытательном ядерном полигоне, на которого оформлен макет дела, а также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орган специальной комиссии в течение двадцати дней выдает уведомление с указанием причин отказа, через Центр - в течение трех рабочих дней возвращает документы в Центр с письменным обоснованием причин возврата для последующей выдачи потребителю.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Этапы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рабочий орган специальной комиссии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Центра передает документы в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рабочий орган специальной комиссии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рабочего органа специальной комиссии фиксирует в информационной системе Центра (в случае отсутствия в рабочем органе специальной комиссии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рабочего органа специальной комиссии дает поручение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рабочего органа специальной комиссии осуществляет проверку комиссией полноту и правильность оформления документов, оформляет уведомление или подготавливает мотивированный отказ, затем направляет на подписание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рабочего органа специальной комиссии подписывает уведомление или мотивированный отказ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регистрирует уведомление или мотивированный отказ, направляет результат оказания государственной услуги в Центр или выдает потребителю в случае обращения в рабочий орган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рабочего органа специальной комиссии, Центром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Центр выдает потребителю уведомление или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потребителя для оказания государственной услуги осуществляется одним сотрудником рабочего органа специальной комиссии и в Центре в течение рабочего дня на основании графика работы.</w:t>
      </w:r>
    </w:p>
    <w:bookmarkEnd w:id="21"/>
    <w:bookmarkStart w:name="z10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2"/>
    <w:bookmarkStart w:name="z10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и регистрацию соответствующих требованиям документов потребителя осуществляет сотрудник канцелярии рабочего органа специальной комиссии, а в Центре - инспектор Центра по принципу «одного окна» по приему заявлений и выдаче оформленных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рабочем органе специальной комиссии - талон с указанием номера, даты регистрации и количества листов, фамилии и инициалов сотрудника канцелярии,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с указанием номера и даты приема запроса; вида услуги; количества и названий приложенных документов; даты, времени и места выдачи документов; фамилии, имени, отчества инспектора Центра,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личного посещения потребителем рабочего органа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«Регистрация и учет граждан, пострадавших вследствие ядерных испытаний на Семипалатинском испытательном ядерном полигоне».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рабочем органе специальной комиссии осуществляется в порядке очереди, в Центре -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в помещениях рабочего органа специальной комиссии и Центра, где имеются стулья, столы, информационные стенды, с образцами заполненных бланков, предусмотрены условия для обслуживания потребителей с ограниченными возможностями, а также соответствуют санитарно-эпидемиологическим нормам, требованиям противопожарной безопасности, режим помещений -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Принципы деятельности рабочего органа специальной комиссии и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информационной безопасности: рабочий орган специальной комиссии и Центр обеспечивает сохранность, защиту и конфиденциальность информации о содержании докуметов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Перечисление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рабочего органа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End w:id="23"/>
    <w:bookmarkStart w:name="z12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24"/>
    <w:bookmarkStart w:name="z1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органа специальной комиссии и Центра несут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 </w:t>
      </w:r>
    </w:p>
    <w:bookmarkEnd w:id="25"/>
    <w:bookmarkStart w:name="z1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рабочих органов специальной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3679"/>
        <w:gridCol w:w="4859"/>
        <w:gridCol w:w="1909"/>
        <w:gridCol w:w="2348"/>
      </w:tblGrid>
      <w:tr>
        <w:trPr>
          <w:trHeight w:val="10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рабочего органа специальной комиссии 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рабочего органа специальной комиссии (город, район, улица, № дома (кв.), адрес электронной почты)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номер телефона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Актобе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030000, город Актобе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Братьев Жубановых, 289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zanyatostaktobe@mail.ru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51-64-18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51-22-41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13-00 до 14-00 часов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Айтекебийского района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030100, Айтекебийский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Комсомольское,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Балдырган,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aitekebi_ozisp@mail.ru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Алгинского района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030200, Алгинский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Алга,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Сейфуллина, 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alga_zanytos@mail.ru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41-1-52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41-4-07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Байганинского района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030300, Байганинский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Байганин,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Конаева, 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aset2306@mail.ru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22-5-73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Иргизского района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030400, Иргизский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Иргиз,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Абилкайыр-хана, 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irgizsobez@mail.ru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Каргалинского района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030500, Каргалинский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Бадамша,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Пацаева, 11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kargala_zzsp@mail.ru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Кобдинского района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031000, Кобдинский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Кобда,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Абилкайыр-хана, 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hobda6161@mail.ru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hobda_sobes@mail.ru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21-3-24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Мартукского района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030600, Мартукский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Мартук,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Сейфуллина, 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kazaevanatalja@mail.ru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Мугалжарского района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030700, Мугалжарский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Кандыагаш,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Шинтасова,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zhamald@mail.ru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36-2-02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36-8-62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Темирского района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030800, Темирский район, поселок Шубаркудук,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Байганина, 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temir-sobes@mail.ru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Уилского района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030900, Уилский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Уил, улица Кокжар, 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s_nauyrizbaev@mail.ru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Хромтауского района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031100, Хромтауский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Хромтау,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Победы,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hromtay_s@mail.ru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Шалкарского района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031200, Шалкарский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Шалкар,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Ургенишбаева,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shalkarsobes77@yandex.ru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испытательном ядерном полигоне»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Филиалы РГП «ЦОН по Актюбинской области»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4649"/>
        <w:gridCol w:w="4900"/>
        <w:gridCol w:w="3251"/>
      </w:tblGrid>
      <w:tr>
        <w:trPr>
          <w:trHeight w:val="11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ЦОН (городские, районные филиалы, отделы, отделения)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Центров (город, район, улица, № дома (кв.)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номер телефона (прямой/приемная)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030019, город Актобе,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Тургенева, 109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8- 7132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55-13-55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56-57-87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1.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030019, город Актобе,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Тургенева, 109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57-80-27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 12.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030100, Айтекебийский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Комсомольское,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Балдырган, 10.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22-3-74</w:t>
            </w:r>
          </w:p>
        </w:tc>
      </w:tr>
      <w:tr>
        <w:trPr>
          <w:trHeight w:val="4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 отдел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030200, Алгинский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Алга,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Кирова, 23.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4-10-96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030300, Байганинский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Карауылкелды,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Барак батыра, 41 «А».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23-5-88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Иргизский районный отдел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030400, Иргизский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Иргиз,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Жангельдина, 7.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21-8-28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районный отдел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Каргалинское (Жилянка).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030500, Каргалинский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Каргалинское (Жилянка), улица Сатпаева, 10.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98-60-05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98-60-06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районный отдел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030500, Каргалинский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Бадамша,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Айтекеби, 27.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23-4-62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031000, Кобдинский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Кобда,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Нурымжанова, 2.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22-1-38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030600, Мартукский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Мартук,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Байтурсынова, 1 «Б».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22-1-14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Мугалжарский районный отдел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030700, Мугалжарский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Кандыагаш, микрорайон «Молодежный», 47 «Б».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30-2-18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031300, Мугалжарский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Эмба,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Амирова, 10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23-9-83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23-9-87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8.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030800, Темирский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Шубаркудук,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Байганина, 15 «А»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23-5-84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Уилский районный отдел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030900, Уилский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Кокжар, 64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21-1-82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031100, Хромтауский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Хромтау,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12.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26-6-34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031200, Шалкарский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Шалкар,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Айтекеби, 63.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8- 71335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23-6-11</w:t>
            </w:r>
          </w:p>
        </w:tc>
      </w:tr>
    </w:tbl>
    <w:bookmarkStart w:name="z1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3101"/>
        <w:gridCol w:w="2632"/>
        <w:gridCol w:w="3037"/>
        <w:gridCol w:w="429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6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рабочего органа специальной комиссии</w:t>
            </w:r>
          </w:p>
        </w:tc>
      </w:tr>
      <w:tr>
        <w:trPr>
          <w:trHeight w:val="12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заявления.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документы. Составляет реестр. Фиксирует при помощи сканера штрихкода.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в ИС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регистрации.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Реестр.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регистрации.</w:t>
            </w:r>
          </w:p>
        </w:tc>
      </w:tr>
      <w:tr>
        <w:trPr>
          <w:trHeight w:val="21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минут.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раз в день.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</w:p>
        </w:tc>
      </w:tr>
      <w:tr>
        <w:trPr>
          <w:trHeight w:val="21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3101"/>
        <w:gridCol w:w="2632"/>
        <w:gridCol w:w="4294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рабочего органа специальной комиссии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</w:tr>
      <w:tr>
        <w:trPr>
          <w:trHeight w:val="34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 поручение ответственному исполнителю.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на комиссии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правильность оформления документов, оформляет уведомление или подготавливает мотивированный отказ.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Резолюция.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руководителю на подписание.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20-ти календарных дней.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4222"/>
        <w:gridCol w:w="4541"/>
        <w:gridCol w:w="41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рабочего органа специальной комиссии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в книге регистрации уведомление или мотивированный отказ.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 уведомление или мотивированный отказ. Фиксирует поступившие документы при помощи сканера штрихкода.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уведомление или мотивированный отказ в Центр или выдает потребителю.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 потребителю.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1-го рабочего дня.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1-го рабочего дня.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2"/>
        <w:gridCol w:w="2281"/>
        <w:gridCol w:w="3510"/>
        <w:gridCol w:w="2556"/>
        <w:gridCol w:w="2261"/>
      </w:tblGrid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рабочего органа специальной комиссии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заявления.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документы. Составляет реестр. Фиксирует при помощи сканера штрихкода.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 Фиксирует в ИС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 Дает поручение ответственному исполнителю.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 Проверяет на комиссии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правильность оформления документов, оформляет уведомление.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6. Подписывает уведомление.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Регистрирует уведомление в книге регистрации и направляет в Центр или выдает потребителю.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8. Получает уведомление. Фиксирует поступившие документы при помощи сканера штрихкода. Расписка о выдаче уведомления потребителю.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3"/>
        <w:gridCol w:w="2408"/>
        <w:gridCol w:w="3510"/>
        <w:gridCol w:w="2408"/>
        <w:gridCol w:w="2431"/>
      </w:tblGrid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рабочего органа специальной комиссии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заявления.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документы. Составляет реестр. Фиксирует при помощи сканера штрихкода.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 Фиксирует в ИС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 Дает поручение ответственному исполнителю.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 Проверяет на комиссии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правильность оформления документов, подготавливает мотивированный отказ.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6. Подписывает мотивированный отказ.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Регистрирует мотивированный отказ и направляет в Центр или выдает потребителю.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8. Получает мотивированный отказ. Фиксирует поступившие документы при помощи сканера штрихкода. Расписка о выдаче мотивированного отказа потребителю.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полигоне»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224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«Оформление документов на инвалидов для предоставления им протезно-ортопедической помощи»</w:t>
      </w:r>
    </w:p>
    <w:bookmarkStart w:name="z12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1"/>
    <w:bookmarkStart w:name="z1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«Оформление документов на инвалидов для предоставления им протезно-ортопедической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физические лица: граждане Республики Казахстан, оралманы, иностранцы и лица без гражданства, постоянно проживающие на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участники, инвалиды Великой Отечественной войны, а также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протезно-ортопедические средства - 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принцип «одного окна» - предоставление государственных услуг, предусматривающее исключение или максимально возможное ограничение заявителей в процессах сбора из разных инстанций и предоставление документов и справок, подтверждающие права заявителей на получение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государственное учреждение, основным предметом деятельности которого является оказание государственных услуг по принципу «одного окна» по приему заявлений и выдаче оформленных документов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структурно-функциональные единицы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подсистемы, участвующие в процессе оказания государственной услуги (далее - СФЕ). </w:t>
      </w:r>
    </w:p>
    <w:bookmarkEnd w:id="32"/>
    <w:bookmarkStart w:name="z1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3"/>
    <w:bookmarkStart w:name="z1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инвалидов для предоставления им протезно-ортопедической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«Оформление документов на инвалидов для предоставления им протезно-ортопедической помощи» предоставляется Актюбинским городским и районными отделами занятости и социальных программ области (далее - уполномоченный орган) по месту жительства потребителя, перечень адресов уполномоченных органов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оказывается через центры обслуживания населения на альтернативной основе (далее - Центр). Адреса центров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государственных услуг осуществляется на государственном и/или русском языках, в зависимости от языка, на котором оформлен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«О социальной защите инвалидов в Республике Казахстан» и «Правил обеспечения инвалидов протезно-ортопедической помощью и техническими вспомогательными (компенсаторными) средствами»,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уведомление об оформлении документов на инвалидов для предоставления протезно-ортопедической помощи, либо мотивированный ответ об отказе в предоставлении государственной услуги на бумажном носителе. </w:t>
      </w:r>
    </w:p>
    <w:bookmarkEnd w:id="34"/>
    <w:bookmarkStart w:name="z1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5"/>
    <w:bookmarkStart w:name="z1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информации об оказании государственной услуги, разъяснения порядка обжалования действия (бездействия) уполномоченных должностных лиц, а также в случае необходимости оценки качества государственной услуги, потребитель может обратиться в уполномоченный орган или в Центр, наименование, их юридические адреса, номера телефонов, адреса электронной почты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 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 медицинских противопоказаний на предоставление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Центра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информационной системе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дает поручение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проверяет полноту и правильность оформления документов, оформляет уведомление или подготавливает мотивированный отказ,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регистрирует уведомление или мотивированный отказ, направляет результат оказания государственной услуги в Центр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Центр выдает потребителю уведомление или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потребителя для оказания государственной услуги осуществляется одним сотрудником уполномоченного органа и в Центре в течение рабочего дня на основании графика работы. </w:t>
      </w:r>
    </w:p>
    <w:bookmarkEnd w:id="36"/>
    <w:bookmarkStart w:name="z16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37"/>
    <w:bookmarkStart w:name="z1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и регистрацию соответствующих требованиям документов потребителя осуществляет сотрудник канцелярии уполномоченного органа, а в Центре - инспектор Центра по принципу «одного окна» по приему заявлений и выдаче оформленных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номера, даты регистрации и количества листов, фамилии и инициалов сотрудника канцелярии,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с указанием номера и даты приема запроса; вида услуги; количества и названий приложенных документов; даты, времени и места выдачи документов; фамилии, имени, отчества инспектора Центра,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личного посещения потребителем уполномоченного органа,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«Оформление документов на инвалидов для предоставления им протезно-ортопедической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уполномоченном органе осуществляется в порядке очереди, в Центре -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в помещениях уполномоченного органа и Центра,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возможностями, а также соответствуют санитарно-эпидемиологическим нормам, требованиям противопожарной безопасности, режим помещений -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Принципы деятельности уполномоченного органа и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информационной безопасности: уполномоченный орган и Центр обеспечивает сохранность, защиту и конфиденциальность информации о содержании докуметов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Перечисление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End w:id="38"/>
    <w:bookmarkStart w:name="z18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39"/>
    <w:bookmarkStart w:name="z18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уполномоченного органа и Центра несут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 </w:t>
      </w:r>
    </w:p>
    <w:bookmarkEnd w:id="40"/>
    <w:bookmarkStart w:name="z1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помощи»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3719"/>
        <w:gridCol w:w="4741"/>
        <w:gridCol w:w="1930"/>
        <w:gridCol w:w="2398"/>
      </w:tblGrid>
      <w:tr>
        <w:trPr>
          <w:trHeight w:val="10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номер телефона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Актобе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030000, город Актобе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Братьев Жубановых, 289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zanyatostaktobe@mail.ru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51-64-18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51-22-41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13-00 до 14-00 часов.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Айтекебийского района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030100, Айтекебийский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Комсомольское,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Балдырган,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aitekebi_ozisp@mail.ru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Алгинского района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030200, Алгинский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Алга,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Сейфуллина, 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alga_zanytos@mail.ru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41-1-52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41-4-07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Байганинского района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030300, Байганинский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Байганин,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Конаева, 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aset2306@mail.ru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22-5-73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Иргизского района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030400, Иргизский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Иргиз,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Абилкайыр-хана, 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irgizsobez@mail.ru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Каргалинского района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030500, Каргалинский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Бадамша,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Пацаева, 11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kargala_zzsp@mail.ru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Кобдинского района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031000, Кобдинский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Кобда,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Абилкайыр-хана, 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hobda6161@mail.ru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hobda_sobes@mail.ru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21-3-24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Мартукского района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030600, Мартукский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Мартук,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Сейфуллина, 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kazaevanatalja@mail.ru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Мугалжарского района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030700, Мугалжарский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Кандыагаш,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Шинтасова,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zhamald@mail.ru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36-2-02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36-8-62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Темирского района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030800, Темирский район, поселок Шубаркудук,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Байганина, 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temir-sobes@mail.ru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Уилского района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030900, Уилский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Уил, улица Кокжар, 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s_nauyrizbaev@mail.ru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Хромтауского района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031100, Хромтауский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Хромтау,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Победы,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hromtay_s@mail.ru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Шалкарского района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031200, Шалкарский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Шалкар,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Ургенишбаева,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shalkarsobes77@yandex.ru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помощи»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Филиалы РГП «ЦОН по Актюбинской области»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4607"/>
        <w:gridCol w:w="4921"/>
        <w:gridCol w:w="3272"/>
      </w:tblGrid>
      <w:tr>
        <w:trPr>
          <w:trHeight w:val="11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ЦОН (городские, районные филиалы, отделы,отделения) 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Центров (город, район, улица, № дома (кв.)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номер телефона (прямой/приемная)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030019, город Актобе,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Тургенева, 109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8- 7132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55-13-55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56-57-87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1. 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030019, город Актобе,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Тургенева, 109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57-80-27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 12. 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030100, Айтекебийский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Комсомольское,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Балдырган, 10.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22-3-74</w:t>
            </w:r>
          </w:p>
        </w:tc>
      </w:tr>
      <w:tr>
        <w:trPr>
          <w:trHeight w:val="4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 отдел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030200, Алгинский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Алга,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Кирова, 23.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4-10-96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030300, Байганинский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Карауылкелды,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Барак батыра, 41 «А».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23-5-88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Иргизский районный отдел 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030400, Иргизский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Иргиз,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Жангельдина, 7.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21-8-28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районный отдел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Каргалинское (Жилянка).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030500, Каргалинский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Каргалинское (Жилянка), улица Сатпаева, 10.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98-60-05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98-60-06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районный отдел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Бадамша.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030500, Каргалинский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Бадамша,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Айтекеби, 27.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23-4-62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031000, Кобдинский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Кобда,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Нурымжанова, 2.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22-1-38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030600, Мартукский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Мартук,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Байтурсынова, 1 «Б».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22-1-14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Мугалжарский районный отдел 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030700, Мугалжарский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Кандыагаш, микрорайон «Молодежный», 47 «Б».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30-2-18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031300, Мугалжарский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Эмба,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Амирова, 10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23-9-83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23-9-87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8. 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030800, Темирский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Шубаркудук,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Байганина, 15 «А»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23-5-84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Уилский районный отдел 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030900, Уилский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Кокжар, 64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21-1-82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031100, Хромтауский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Хромтау,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12.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26-6-34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031200, Шалкарский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Шалкар,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Айтекеби, 63.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8- 71335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23-6-11</w:t>
            </w:r>
          </w:p>
        </w:tc>
      </w:tr>
    </w:tbl>
    <w:bookmarkStart w:name="z1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помощи»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"/>
        <w:gridCol w:w="3040"/>
        <w:gridCol w:w="2211"/>
        <w:gridCol w:w="3061"/>
        <w:gridCol w:w="478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60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12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заявления.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документы. Составляет реестр. Фиксирует при помощи сканера штрихкода.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в ИС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регистрации.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Реестр. 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регистрации.</w:t>
            </w:r>
          </w:p>
        </w:tc>
      </w:tr>
      <w:tr>
        <w:trPr>
          <w:trHeight w:val="21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минут.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раз в день.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3125"/>
        <w:gridCol w:w="3018"/>
        <w:gridCol w:w="4028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4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 поручение ответственному исполнителю.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правильность оформления документов, оформляет уведомление или подготавливает мотивированный отказ.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документы.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Резолюция.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руководителю на подписание.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10-ти рабочих дней.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4260"/>
        <w:gridCol w:w="4435"/>
        <w:gridCol w:w="42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книге регистрации уведомление или мотивированный отказ.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 уведомление или мотивированный отказ. Фиксирует поступившие документы при помощи сканера штрихкода.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уведомление или мотивированный отказ в Центр или выдает потребителю.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 потребителю.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1-го рабочего дня.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1-го рабочего дня. 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0"/>
        <w:gridCol w:w="2238"/>
        <w:gridCol w:w="3298"/>
        <w:gridCol w:w="2642"/>
        <w:gridCol w:w="2642"/>
      </w:tblGrid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документы. Составляет реестр. Фиксирует при помощи сканера штрихкода.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 Фиксирует в ИС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 Дает поручение ответственному исполнителю.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 Проверяет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правильность оформления документов, оформляет уведомление.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6. Подписывает уведомление.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Регистрирует уведомление в книге регистрации и направляет в Центр или выдает потребителю.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8. Получает уведомление. Фиксирует поступившие документы при помощи сканера штрихкода.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потребителю.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6"/>
        <w:gridCol w:w="2620"/>
        <w:gridCol w:w="3044"/>
        <w:gridCol w:w="2599"/>
        <w:gridCol w:w="2621"/>
      </w:tblGrid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документы. Составляет реестр. Фиксирует при помощи сканера штрихкода.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 Фиксирует в ИС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 Дает поручение ответственному исполнителю.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 Проверяет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правильность оформления документов, подготавливает мотивированный отказ.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6. Подписывает мотивированный отказ.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Регистрирует мотивированный отказ и направляет в Центр или выдает потребителю.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8. Получает мотивированный отказ. Фиксирует поступившие документы при помощи сканера штрихкода.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мотивированного отказа потребителю.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помощи»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224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«Оформление документов на инвалидов для обеспечения их сурдо-тифлотехническими средствами и обязательными гигиеническими средствами»</w:t>
      </w:r>
    </w:p>
    <w:bookmarkStart w:name="z19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6"/>
    <w:bookmarkStart w:name="z1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«Оформление документов на инвалидов для обеспечения их сурдо-тифлотехническими средствами и обязательными гигиеническими средствами»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физические лица: граждане Республики Казахстан, оралманы, иностранцы и лица без гражданства, постоянно проживающие на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дети-инвалиды;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первой, второй, третьей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первой, второй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инвалиды, нуждающиеся в обязательных гигиенических средствах,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сурдотехнические средства - технические средства для коррекции и компенсации дефектов слуха, в том числе усиливающие средства связи и передачи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тифлотехнические средства - средства, направленные на коррекцию и компенсацию утраченных возможностей инвалидов в результате дефекта 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обязательные гигиенические средства - средства, предназначенные для отправления естественных физиологических нужд и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принцип «одного окна» - предоставление государственных услуг, предусматривающее исключение или максимально возможное ограничение заявителей в процессах сбора из разных инстанций и предоставление документов и справок, подтверждающие права заявителей на получение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центр обслуживания населения - государственное учреждение, основным предметом деятельности которого является оказание государственных услуг по принципу «одного окна» по приему заявлений и выдаче оформленных документов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подсистемы, участвующие в процессе оказания государственной услуги (далее - СФЕ).</w:t>
      </w:r>
    </w:p>
    <w:bookmarkEnd w:id="47"/>
    <w:bookmarkStart w:name="z20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8"/>
    <w:bookmarkStart w:name="z20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оформление документов на инвалидов для обеспечения их сурдо-тифлотехническими и обязательными гигиеническими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«Оформление документов на инвалидов для обеспечения их сурдо-тифлотехническими средствами и обязательными гигиеническими средствами» предоставляется Актюбинским городским и районными отделами занятости и социальных программ области (далее - уполномоченный орган) по месту жительства, перечень адресов уполномоченных органов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оказывается через центры обслуживания населения на альтернативной основе (далее - Центр). Адреса Центров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государственных услуг осуществляется на государственном и/или русском языках, в зависимости от языка, на котором оформлен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«О социальной защите инвалидов в Республике Казахстан» и «Правил обеспечения инвалидов протезно-ортопедической помощью и техническими вспомогательными (компенсаторными) средствами»,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уведомление об оформлении документов на инвалидов для обеспечения их сурдо-тифлотехническими и обязательными гигиеническими средствами, либо мотивированный ответ об отказе в предоставлении государственной услуги на бумажном носителе. </w:t>
      </w:r>
    </w:p>
    <w:bookmarkEnd w:id="49"/>
    <w:bookmarkStart w:name="z20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0"/>
    <w:bookmarkStart w:name="z20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информации об оказании государственной услуги, разъяснения порядка обжалования действия (бездействия) уполномоченных должностных лиц, а также в случае необходимости оценки качества государственной услуги, потребитель может обратиться в уполномоченный орган или в Центр, наименование, их юридические адреса, номера телефонов, адреса электронной почты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обеспечение их сурдо-тифлотехническими и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информационной системе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дает поручение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проверяет полноту и правильность оформления документов, оформляет уведомление или подготавливает мотивированный отказ, затем направляет на подписание руководителю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регистрирует уведомление или мотивированный отказ, направляет результат оказания государственной услуги в Центр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Центр выдает потребителю уведомление или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потребителя для оказания государственной услуги осуществляется одним сотрудником уполномоченного органа и в Центре в течение рабочего дня на основании графика работы. </w:t>
      </w:r>
    </w:p>
    <w:bookmarkEnd w:id="51"/>
    <w:bookmarkStart w:name="z22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52"/>
    <w:bookmarkStart w:name="z2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и регистрацию соответствующих требованиям документов потребителя осуществляет сотрудник канцелярии уполномоченного органа, а в Центре - инспектор Центра по принципу «одного окна» по приему заявлений и выдаче оформленных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номера, даты регистрации и количества листов, фамилии и инициалов сотрудника канцелярии,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с указанием номера и даты приема запроса; вида услуги; количества и названий приложенных документов; даты, времени и места выдачи документов; фамилии, имени, отчества инспектора Центра,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личного посещения потребителем уполномоченного органа,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«Оформление документов на инвалидов для обеспечения их сурдо-тифлотехническими средствами и обязательными гигиеническими средствами».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уполномоченном органе осуществляется в порядке очереди, в Центре -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в помещении уполномоченного органа и в помещении Центра, где имеются стулья, столы, информационные стенды, с образцами заполненных бланков, предусмотрены условия для обслуживания потребителей с ограниченными возможностями, а также соответствуют санитарно-эпидемиологическим нормам, требованиям противопожарной безопасности, режим помещений -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Принципы деятельности уполномоченного органа и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информационной безопасности: уполномоченный орган и Центр обеспечивает сохранность, защиту и конфиденциальность информации о содержании докуметов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Перечисление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End w:id="53"/>
    <w:bookmarkStart w:name="z25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54"/>
    <w:bookmarkStart w:name="z2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уполномоченного органа и Центра несут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 </w:t>
      </w:r>
    </w:p>
    <w:bookmarkEnd w:id="55"/>
    <w:bookmarkStart w:name="z2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обязательными гигиеническими средствами»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3635"/>
        <w:gridCol w:w="4743"/>
        <w:gridCol w:w="2016"/>
        <w:gridCol w:w="2415"/>
      </w:tblGrid>
      <w:tr>
        <w:trPr>
          <w:trHeight w:val="10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номер телефона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Актобе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030000, город Актобе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Братьев Жубановых, 289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zanyatostaktobe@mail.ru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51-64-18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51-22-41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13-00 до 14-00 часов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Айтекебийского района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030100, Айтекебийский район, село Комсомольское,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Балдырган,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aitekebi_ozisp@mail.ru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Алгинского района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030200, Алгинский район, город Алга,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Сейфуллина, 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alga_zanytos@mail.ru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41-1-52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41-4-07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Байганинского района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030300, Байганинский район, поселок Байганин,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Конаева, 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aset2306@mail.ru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22-5-73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Иргизского района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030400, Иргизский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Иргиз,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Абилкайыр-хана, 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irgizsobez@mail.ru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Каргалинского района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030500, Каргалинский район, село Бадамша,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Пацаева, 11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kargala_zzsp@mail.ru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Кобдинского района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031000, Кобдинский район, село Кобда,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Абилкайыр-хана, 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hobda6161@mail.ru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hobda_sobes@mail.ru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21-3-24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Мартукского района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030600, Мартукский район, село Мартук,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Сейфуллина, 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kazaevanatalja@mail.ru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Мугалжарского района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030700, Мугалжарский район, город Кандыагаш,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Шинтасова,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zhamald@mail.ru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36-2-02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36-8-62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Темирского района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030800, Темирский район, поселок Шубаркудук,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Байганина, 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temir-sobes@mail.ru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Уилского района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030900, Уилский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Уил, улица Кокжар, 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s_nauyrizbaev@mail.ru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Хромтауского района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031100, Хромтауский район, город Хромтау,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Победы,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hromtay_s@mail.ru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Шалкарского района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031200, Шалкарский район, город Шалкар,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Ургенишбаева,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shalkarsobes77@yandex.ru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обязательными гигиеническими средствами»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Филиалы РГП «ЦОН по Актюбинской области»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4607"/>
        <w:gridCol w:w="4921"/>
        <w:gridCol w:w="3272"/>
      </w:tblGrid>
      <w:tr>
        <w:trPr>
          <w:trHeight w:val="11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ЦОН (городские, районные филиалы, отделы,отделения) 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Центров (город, район, улица, № дома (кв.)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номер телефона (прямой/приемная)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030019, город Актобе,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Тургенева, 109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8- 7132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55-13-55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56-57-87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1. 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030019, город Актобе,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Тургенева, 109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57-80-27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 12. 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030100, Айтекебийский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Комсомольское,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Балдырган, 10.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22-3-74</w:t>
            </w:r>
          </w:p>
        </w:tc>
      </w:tr>
      <w:tr>
        <w:trPr>
          <w:trHeight w:val="4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 отдел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030200, Алгинский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Алга,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Кирова, 23.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4-10-96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030300, Байганинский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Карауылкелды,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Барак батыра, 41 «А».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23-5-88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Иргизский районный отдел 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030400, Иргизский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Иргиз,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Жангельдина, 7.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21-8-28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районный отдел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Каргалинское (Жилянка).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030500, Каргалинский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Каргалинское (Жилянка), улица Сатпаева, 10.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98-60-05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98-60-06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районный отдел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Бадамша.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030500, Каргалинский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Бадамша,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Айтекеби, 27.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23-4-62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031000, Кобдинский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Кобда,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Нурымжанова, 2.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22-1-38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030600, Мартукский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Мартук,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Байтурсынова, 1 «Б».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22-1-14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Мугалжарский районный отдел 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030700, Мугалжарский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Кандыагаш, микрорайон «Молодежный», 47 «Б».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30-2-18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031300, Мугалжарский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Эмба,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Амирова, 10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23-9-83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23-9-87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8. 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030800, Темирский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Шубаркудук,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Байганина, 15 «А»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23-5-84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Уилский районный отдел 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030900, Уилский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Кокжар, 64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21-1-82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031100, Хромтауский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Хромтау,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12.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26-6-34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031200, Шалкарский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Шалкар,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Айтекеби, 63.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8- 71335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23-6-11</w:t>
            </w:r>
          </w:p>
        </w:tc>
      </w:tr>
    </w:tbl>
    <w:bookmarkStart w:name="z2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обязательными гигиеническими средствами»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3006"/>
        <w:gridCol w:w="2836"/>
        <w:gridCol w:w="3007"/>
        <w:gridCol w:w="411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12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документы. Составляет реестр. Фиксирует при помощи сканера штрихкода.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в ИС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Реестр.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регистрации.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раз в день.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3025"/>
        <w:gridCol w:w="3324"/>
        <w:gridCol w:w="3987"/>
        <w:gridCol w:w="26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 поручение ответственному исполнителю.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правильность оформления документов, оформляет уведомление или подготавливает мотивированный отказ.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Резолюция.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руководителю на подписание.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10-ти рабочих дней.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4002"/>
        <w:gridCol w:w="4399"/>
        <w:gridCol w:w="44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книге регистрации уведомление или мотивированный отказ.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 уведомление или мотивированный отказ. Фиксирует поступившие документы при помощи сканера штрихкода.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уведомление или мотивированный отказ в Центр или выдает потребителю.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 потребителю.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1-го рабочего дня.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1-го рабочего дня.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3"/>
        <w:gridCol w:w="2404"/>
        <w:gridCol w:w="2912"/>
        <w:gridCol w:w="2701"/>
        <w:gridCol w:w="2680"/>
      </w:tblGrid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заявления.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документы. Составляет реестр. Фиксирует при помощи сканера штрихкода.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 Фиксирует в ИС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 Дает поручение ответственному исполнителю.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 Проверяет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правильность оформления документов, оформляет уведомление.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6. Подписывает уведомление.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Регистрирует уведомление в книге регистрации и направляет в Центр или выдает потребителю.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8. Получает уведомление. Фиксирует поступившие документы при помощи сканера штрихкода. Расписка о выдаче уведомления потребителю.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1"/>
        <w:gridCol w:w="2475"/>
        <w:gridCol w:w="3049"/>
        <w:gridCol w:w="2582"/>
        <w:gridCol w:w="2583"/>
      </w:tblGrid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заявления.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документы. Составляет реестр. Фиксирует при помощи сканера штрихкода.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 Фиксирует в ИС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 Дает поручение ответственному исполнителю.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 Проверяет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правильность оформления документов, подготавливает мотивированный отказ.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6. Подписывает мотивированный отказ.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Регистрирует мотивированный отказ и направляет в Центр или выдает потребителю.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8. Получает мотивированный отказ. Фиксирует поступившие документы при помощи сканера штрихкода. Расписка о выдаче мотивированного отказа потребителю.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обязательными гигиеническими средствами»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224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средств»</w:t>
      </w:r>
    </w:p>
    <w:bookmarkStart w:name="z25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1"/>
    <w:bookmarkStart w:name="z2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физические лица: граждане Республики Казахстан, оралманы, иностранцы и лица без гражданства, постоянно проживающие на территории Республики Казахстан,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старше восемнадцати лет с психоневрологическими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 с психоневрологическими патологиями или детям-инвалидам с нарушениями функций опорно-двигательного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одинокие инвалиды первой, второй группы и престарелые;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медико-социальное учреждение (организация) - дом-интернат, территориальный центр социального обслуживания или иная организация, предназначенные для постоянного или временного проживания в условиях стационара или дневного пребывания престарелых, инвалидов, в том числе инвалидов из числа психоневрологических больных, детей-инвалидов, нуждающихся в уходе и медицинском обслуживании (далее - МСУ, МСО);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принцип «одного окна» - предоставление государственных услуг, предусматривающее исключение или максимально возможное ограничение заявителей в процессах сбора из разных инстанций и предоставление документов и справок, подтверждающие права заявителей на получение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государственное учреждение, основным предметом деятельности которого является оказание государственных услуг по принципу «одного окна» по приему заявлений и выдаче оформленных документов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структурно-функциональные единицы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подсистемы, участвующие в процессе оказания государственной услуги (далее - СФЕ).</w:t>
      </w:r>
    </w:p>
    <w:bookmarkEnd w:id="62"/>
    <w:bookmarkStart w:name="z2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3"/>
    <w:bookmarkStart w:name="z2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средств» предоставляется Актюбинским городским и районными отделами занятости и социальных программ области (далее - уполномоченный орган) по месту жительства потребителя, перечень адресов уполномоченных органов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оказывается через центры обслуживания населения на альтернативной основе (далее - Центр). Адреса Центров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государственных услуг осуществляется на государственном и/или русском языках, в зависимости от языка, на котором оформлен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29 декабря 2008 года «О специальных социальных услугах»,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330 «Об утверждении перечня гарантированного объема специальных социальных услуг»,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6 декабря 2010 года № 394 «Об утверждении стандартов оказания специальных социальных услуг в области социальной защиты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уведомление об оформлении документов на социальное обслуживание в государственных и негосударственных медико-социальных учреждениях (организациях), предоставляющих услуги за счет государственных бюджетных средств, либо мотивированный ответ об отказе в предоставлении услуги на бумажном носителе.</w:t>
      </w:r>
    </w:p>
    <w:bookmarkEnd w:id="64"/>
    <w:bookmarkStart w:name="z2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5"/>
    <w:bookmarkStart w:name="z2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информации об оказании государственной услуги, разъяснения порядка обжалования действия (бездействия) уполномоченных должностных лиц, а также в случае необходимости оценки качества государственной услуги, потребитель может обратиться в уполномоченный орган или в Центр, наименование, их юридические адреса, номера телефонов, адреса электронной почты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информационной системе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дает поручение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проверяет полноту и правильность оформления документов, оформляет уведомление или подготавливает мотивированный отказ,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регистрирует уведомление или мотивированный отказ, направляет результат оказания государственной услуги в Центр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Центр выдает потребителю уведомление или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потребителя для оказания государственной услуги осуществляется одним сотрудником уполномоченного органа и в Центре в течение рабочего дня на основании графика работы.</w:t>
      </w:r>
    </w:p>
    <w:bookmarkEnd w:id="66"/>
    <w:bookmarkStart w:name="z29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67"/>
    <w:bookmarkStart w:name="z2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и регистрацию соответствующих требованиям документов потребителя осуществляет сотрудник канцелярии уполномоченного органа, а в Центре - инспектор Центра по принципу «одного окна» по приему заявлений и выдаче оформленных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номера, даты регистрации и количества листов, фамилии и инициалов сотрудника канцелярии,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с указанием номера и даты приема запроса; вида услуги; количества и названий приложенных документов; даты, времени и места выдачи документов; фамилии, имени, отчества инспектора Центра,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личного посещения потребителем уполномоченного органа,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уполномоченном органе осуществляется в порядке очереди, в Центре -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в помещении уполномоченного органа и в помещении Центра, где имеются стулья, столы, информационные стенды, с образцами заполненных бланков, предусмотрены условия для обслуживания потребителей с ограниченными возможностями, а также соответствуют санитарно-эпидемиологическим нормам, требованиям противопожарной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Принципы деятельности уполномоченного органа и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информационной безопасности: уполномоченный орган и Центр обеспечивает сохранность, защиту и конфиденциальность информации о содержании докуметов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Перечисление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End w:id="68"/>
    <w:bookmarkStart w:name="z31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69"/>
    <w:bookmarkStart w:name="z31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уполномоченного органа и Центра несут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 </w:t>
      </w:r>
    </w:p>
    <w:bookmarkEnd w:id="70"/>
    <w:bookmarkStart w:name="z3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бюджетных средств»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3481"/>
        <w:gridCol w:w="5023"/>
        <w:gridCol w:w="1940"/>
        <w:gridCol w:w="2340"/>
      </w:tblGrid>
      <w:tr>
        <w:trPr>
          <w:trHeight w:val="10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 и номер телефона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Актобе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030000, город Актобе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Братьев Жубановых, 289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zanyatostaktobe@mail.ru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51-64-18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51-22-41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13-00 до 14-00 часов.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Айтекебийского района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030100, Айтекебийский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Комсомольское,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Балдырган,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aitekebi_ozisp@mail.ru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Алгинского района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030200, Алгинский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Алга,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Сейфуллина, 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alga_zanytos@mail.ru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41-1-52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41-4-07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Байганинского района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030300, Байганинский район, поселок Байганин,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Конаева, 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aset2306@mail.ru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22-5-73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Иргизского района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030400, Иргизский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Иргиз,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Абилкайыр-хана, 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irgizsobez@mail.ru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Каргалинского района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030500, Каргалинский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Бадамша,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Пацаева, 11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kargala_zzsp@mail.ru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Кобдинского района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031000, Кобдинский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Кобда,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Абилхайыр-хана, 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hobda6161@mail.ru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hobda_sobes@mail.ru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21-3-24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Мартукского района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030600, Мартукский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Мартук,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Сейфуллина, 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kazaevanatalja@mail.ru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Мугалжарского района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030700, Мугалжарский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Кандыагаш,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Шинтасова,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zhamald@mail.ru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36-2-02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36-8-62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Темирского района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030800, Темирский район, поселок Шубаркудук,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Байганина, 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temir-sobes@mail.ru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Уилского района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030900, Уилский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Уил, улица Кокжар, 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s_nauyrizbaev@mail.ru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Хромтауского района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031100, Хромтауский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Хромтау,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Победы,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hromtay_s@mail.ru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Шалкарского района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031200, Шалкарский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Шалкар,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Ургенишбаева,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shalkarsobes77@yandex.ru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средств»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Филиалы РГП «ЦОН по Актюбинской области»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4586"/>
        <w:gridCol w:w="4879"/>
        <w:gridCol w:w="3335"/>
      </w:tblGrid>
      <w:tr>
        <w:trPr>
          <w:trHeight w:val="11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ЦОН (городские, районные филиалы, отделы,отделения) 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Центров (город, район, улица, № дома (кв.)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номер телефона (прямой/приемная)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030019, город Актобе,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Тургенева, 109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8- 7132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55-13-55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56-57-87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1. 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030019, город Актобе,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Тургенева, 109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57-80-27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 12. 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030100, Айтекебийский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Комсомольское,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Балдырган, 10.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22-3-74</w:t>
            </w:r>
          </w:p>
        </w:tc>
      </w:tr>
      <w:tr>
        <w:trPr>
          <w:trHeight w:val="4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 отдел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030200, Алгинский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Алга,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Кирова, 23.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4-10-96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030300, Байганинский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Карауылкелды,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Барак батыра, 41 «А».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23-5-88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Иргизский районный отдел 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030400, Иргизский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Иргиз,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Жангельдина, 7.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21-8-28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районный отдел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Каргалинское (Жилянка).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030500, Каргалинский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Каргалинское (Жилянка), улица Сатпаева, 10.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98-60-05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98-60-06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районный отдел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030500, Каргалинский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Бадамша,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Айтекеби, 27.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23-4-62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031000, Кобдинский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Кобда,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Нурымжанова, 2.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22-1-38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030600, Мартукский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Мартук,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Байтурсынова, 1 «Б».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22-1-14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Мугалжарский районный отдел 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030700, Мугалжарский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Кандыагаш, микрорайон «Молодежный», 47 «Б».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30-2-18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031300, Мугалжарский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Эмба,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Амирова, 10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23-9-83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23-9-87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8. 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030800, Темирский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Шубаркудук,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Байганина, 15 «А»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23-5-84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Уилский районный отдел 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030900, Уилский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Кокжар, 64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21-1-82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031100, Хромтауский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Хромтау,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12.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26-6-34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031200, Шалкарский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Шалкар,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Айтекеби, 63.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8- 71335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23-6-11</w:t>
            </w:r>
          </w:p>
        </w:tc>
      </w:tr>
    </w:tbl>
    <w:bookmarkStart w:name="z3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медико-социальных 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средств»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893"/>
        <w:gridCol w:w="2513"/>
        <w:gridCol w:w="3468"/>
        <w:gridCol w:w="419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12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заявления.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документы. Составляет реестр. Фиксирует при помощи сканера штрихкода.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в ИС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регистрации.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регистрации.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может превышать 30 минут.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раз в день.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может превышать 15 минут.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3074"/>
        <w:gridCol w:w="3330"/>
        <w:gridCol w:w="3840"/>
        <w:gridCol w:w="28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 поручение ответственному исполнителю.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правильность оформления документов, оформляет уведомление или подготавливает мотивированный отказ.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документы.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руководителю на подписание.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может превышать 15 минут.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17-ти рабочих дней.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может превышать 15 минут.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4222"/>
        <w:gridCol w:w="4512"/>
        <w:gridCol w:w="41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книге регистрации уведомление или мотивированный отказ.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 уведомление или мотивированный отказ. Фиксирует поступившие документы при помощи сканера штрихкода.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уведомление или мотивированный отказ в Центр или выдает потребителю.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 потребителю.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1-го рабочего дня.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1-го рабочего дня.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4"/>
        <w:gridCol w:w="2404"/>
        <w:gridCol w:w="3124"/>
        <w:gridCol w:w="2637"/>
        <w:gridCol w:w="2681"/>
      </w:tblGrid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заявления.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документы. Составляет реестр. Фиксирует при помощи сканера штрихкода.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 Фиксирует в ИС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 Дает поручение ответственному исполнителю.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 Проверяет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правильность оформления документов, оформляет уведомление.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6. Подписывает уведомление.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Регистрирует уведомление и направляет в Центр или выдает потребителю.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8. Получает уведомление. Фиксирует поступившие документы при помощи сканера штрихкода. Расписка о выдаче уведомления потребителю.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1"/>
        <w:gridCol w:w="2454"/>
        <w:gridCol w:w="3155"/>
        <w:gridCol w:w="2497"/>
        <w:gridCol w:w="2583"/>
      </w:tblGrid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заявления.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документы. Составляет реестр. Фиксирует при помощи сканера штрихкода.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 Фиксирует в ИС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 Дает поручение ответственному исполнителю.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 Проверяет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правильность оформления документов, подготавливает мотивированный отказ.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6. Подписывает мотивированный отказ.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Регистрирует мотивированный отказ и направляет в Центр или выдает потребителю.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8. Получает мотивированный отказ. Фиксирует поступившие документы при помощи сканера штрихкода. Расписка о выдаче мотивированного отказа потребителю.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бюджетных средств»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224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помощи» </w:t>
      </w:r>
    </w:p>
    <w:bookmarkStart w:name="z31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76"/>
    <w:bookmarkStart w:name="z3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«Оформление документов на социальное обслуживание на дому для одиноких, одиноко проживающих престарелых, инвалидов и детей инвалидов, нуждающихся в постороннем уходе и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физические лица: граждане Республики Казахстан, оралманы, иностранцы и лица без гражданства, постоянно проживающие на территории Республики Казахстан,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одинокие и одинокопроживающие инвалиды первой, второй группы и престарелые;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 с нарушениями опорно-двигательного аппарата, проживающие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 с психоневрологическими патологиями, проживающие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с психоневрологическими заболеваниями в возрасте старше 18 лет, проживающие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инвалид - лицо, имеющее нарушение здоровья со стойким расстройством функций организма, обусловленное заболеваниями, травмами, их последствиями, дефектами, которое приводит к ограничению жизнедеятельности и необходимости его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ребенок - инвалид - лицо в возрасте до восемнадцати лет, имеющее нарушение здоровья со стойким расстройством функций организма, обусловленное заболеваниями, травмами, их последствиями, дефектами, приводящие к ограничению жизнедеятельности необходимости его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принцип «одного окна» - предоставление государственных услуг, предусматривающее исключение или максимально возможное ограничение заявителей в процессах сбора из разных инстанций и предоставление документов и справок, подтверждающие права заявителей на получение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центр обслуживания населения - государственное учреждение, основным предметом деятельности которого является оказание государственных услуг по принципу «одного окна» по приему заявлений и выдаче оформленных документов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структурно-функциональные единицы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подсистемы, участвующие в процессе оказания государственной услуги (далее - СФЕ). </w:t>
      </w:r>
    </w:p>
    <w:bookmarkEnd w:id="77"/>
    <w:bookmarkStart w:name="z32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78"/>
    <w:bookmarkStart w:name="z32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помощи» предоставляется Актюбинским городским и районными отделами занятости и социальных программ области (далее - уполномоченный орган) по месту жительства потребителя, перечень адресов уполномоченных органов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оказывается через центры обслуживания населения на альтернативной основе (далее - Центр). Адреса Центров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государственных услуг осуществляется на государственном и/или русском языках, в зависимости от языка, на котором оформлен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29 декабря 2008 года «О специальных социальных услугах»,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330 «Об утверждении перечня гарантированного объема специальных социальных услуг»,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6 декабря 2010 года № 394 «Об утверждении стандартов оказания специальных социальных услуг в области социальной защиты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уведомление об оформлении документов на оказание социального обслуживания на дому, либо мотивированный ответ об отказе в предоставлении услуги на бумажном носителе. </w:t>
      </w:r>
    </w:p>
    <w:bookmarkEnd w:id="79"/>
    <w:bookmarkStart w:name="z33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0"/>
    <w:bookmarkStart w:name="z33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информации об оказании государственной услуги, разъяснения порядка обжалования действия (бездействия) уполномоченных должностных лиц, а также в случае необходимости оценки качества государственной услуги, потребитель может обратиться в уполномоченный орган или в Центр, наименование, их юридические адреса, номера телефонов, адреса электронной почты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потребителем необходимых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Центре -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уполномоченном органе, 30 минут в Центре;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информационной системе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дает поручение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проверяет полноту и правильность оформления документов, оформляет уведомление или подготавливает мотивированный отказ,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регистрирует уведомление или мотивированный отказ, направляет результат оказания государственной услуги в Центр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потребителя для оказания государственной услуги осуществляется одним сотрудником уполномоченного органа и в Центре в течение рабочего дня на основании графика работы.</w:t>
      </w:r>
    </w:p>
    <w:bookmarkEnd w:id="81"/>
    <w:bookmarkStart w:name="z35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2"/>
    <w:bookmarkStart w:name="z35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и регистрацию соответствующих требованиям документов потребителя осуществляет сотрудник канцелярии уполномоченного органа, а в Центре - инспектор Центра по принципу «одного окна» по приему заявлений и выдаче оформленных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номера, даты регистрации и количества листов, фамилии и инициалов сотрудника канцелярии,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с указанием номера и даты приема запроса; вида услуги; количества и названий приложенных документов; даты, времени и места выдачи документов; фамилии, имени, отчества инспектора Центра,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личного посещения потребителем уполномоченного органа,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уполномоченном органе осуществляется в порядке очереди, в Центре -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в помещении уполномоченного органа и в помещении Центра, где имеются стулья, столы, информационные стенды, с образцами заполненных бланков, предусмотрены условия для обслуживания потребителей с ограниченными возможностями, а также соответствуют санитарно-эпидемиологическим нормам, требованиям противопожарной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Принципы деятельности уполномоченного органа и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информационной безопасности: уполномоченный орган и Центр обеспечивает сохранность, защиту и конфиденциальность информации о содержании докуметов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Перечисление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End w:id="83"/>
    <w:bookmarkStart w:name="z37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84"/>
    <w:bookmarkStart w:name="z37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уполномоченного органа и Центра несут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 </w:t>
      </w:r>
    </w:p>
    <w:bookmarkEnd w:id="85"/>
    <w:bookmarkStart w:name="z37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дому для одиноких, одиноко проживающих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престарелых, инвалидов и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постороннем уходе и помощи»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3482"/>
        <w:gridCol w:w="5024"/>
        <w:gridCol w:w="1941"/>
        <w:gridCol w:w="2337"/>
      </w:tblGrid>
      <w:tr>
        <w:trPr>
          <w:trHeight w:val="10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 и номер телефона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Актобе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030000, город Актобе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Братьев Жубановых, 289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zanyatostaktobe@mail.ru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51-64-18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51-22-41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13-00 до 14-00 часов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Айтекебийского района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030100, Айтекебийский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Комсомольское,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Балдырган,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aitekebi_ozisp@mail.ru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Алгинского района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030200, Алгинский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улица Сейфуллина, 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alga_zanytos@mail.ru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41-1-52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41-4-07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Байганинского района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030300, Байганинский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Байганин,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Конаева, 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aset2306@mail.ru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22-5-73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Иргизского района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030400, Иргизский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Иргиз,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Абилкайыр хана, 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irgizsobez@mail.ru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Каргалинского района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030500, Каргалинский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Бадамша,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Пацаева, 11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kargala_zzsp@mail.ru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Кобдинского района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031000, Кобдинский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Кобда,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Абилкайыр хана, 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hobda6161@mail.ru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hobda_sobes@mail.ru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21-3-24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Мартукского района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030600, Мартукский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Мартук,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Сейфуллина, 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kazaevanatalja@mail.ru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Мугалжарского района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030700, Мугалжарский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Кандыагаш,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Шинтасова,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zhamald@mail.ru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36-2-02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36-8-62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Темирского района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030800, Темирский район, поселок Шубаркудук,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Байганина, 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temir-sobes@mail.ru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Уилского района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030900, Уилский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Уил, улица Кокжар, 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s_nauyrizbaev@mail.ru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Хромтауского района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031100, Хромтауский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Хромтау,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Победы,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hromtay_s@mail.ru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Шалкарского района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031200, Шалкарский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Шалкар,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Ургенишбаева,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shalkarsobes77@yandex.ru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7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для одиноких, одиноко проживающих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престарелых, инвалидов и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постороннем уходе и помощи»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Филиалы РГП «ЦОН по Актюбинской области»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782"/>
        <w:gridCol w:w="4552"/>
        <w:gridCol w:w="3465"/>
      </w:tblGrid>
      <w:tr>
        <w:trPr>
          <w:trHeight w:val="11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ЦОН (городские, районные филиалы,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отделы, отделения)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Юридический адрес расположения Центров (город, район, улица,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дома (кв.)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номер телефона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(прямой/приемная)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030019, город Актобе,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Тургенева, 109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8- 7132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55-13-55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56-57-87</w:t>
            </w:r>
          </w:p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1.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030019, город Актобе,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Тургенева, 109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57-80-27</w:t>
            </w:r>
          </w:p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 12.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030100, Айтекебийский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Комсомольское,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Балдырган, 10.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22-3-74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 отдел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030200, Алгинский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Алга,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Кирова, 23.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4-10-96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030300, Байганинский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Карауылкелды,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Барак батыра, 41 «А».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23-5-88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Иргизский районный отдел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030400, Иргизский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Иргиз,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Жангельдина, 7.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21-8-28</w:t>
            </w:r>
          </w:p>
        </w:tc>
      </w:tr>
      <w:tr>
        <w:trPr>
          <w:trHeight w:val="7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районный отдел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Каргалинское (Жилянка).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030500, Каргалинский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Каргалинское (Жилянка), улица Сатпаева, 10.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98-60-05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98-60-06</w:t>
            </w:r>
          </w:p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районный отдел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Бадамша.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030500, Каргалинский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Бадамша,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Айтекеби, 27.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23-4-62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031000, Кобдинский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Кобда,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Нурымжанова, 2.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22-1-38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030600, Мартукский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Мартук,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Байтурсынова, 1 «Б».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22-1-14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Мугалжарский районный отдел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030700, Мугалжарский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Кандыагаш, микрорайон «Молодежный», 47 «Б».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30-2-18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031300, Мугалжарский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Эмба,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Амирова, 10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23-9-83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23-9-87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8.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030800, Темирский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Шубаркудук,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Байганина, 15 «А»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23-5-84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Уилский районный отдел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030900, Уилский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Кокжар, 64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21-1-82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031100, Хромтауский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Хромтау,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12.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26-6-34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031200, Шалкарский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Шалкар,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Айтекеби, 63.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8- 71335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23-6-11</w:t>
            </w:r>
          </w:p>
        </w:tc>
      </w:tr>
    </w:tbl>
    <w:bookmarkStart w:name="z38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для одиноких, одиноко проживающих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престарелых, инвалидов и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постороннем уходе и помощи»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3457"/>
        <w:gridCol w:w="2458"/>
        <w:gridCol w:w="3118"/>
        <w:gridCol w:w="392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12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документы. Составляет реестр. Фиксирует при помощи сканера штрихкода.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в ИС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Реестр.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регистрации.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может превышать 30 минут.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раз в день.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может превышать 15 минут.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3435"/>
        <w:gridCol w:w="2443"/>
        <w:gridCol w:w="4049"/>
        <w:gridCol w:w="30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 поручение ответственному исполнителю.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правильность оформления документов, оформляет уведомление или подготавливает мотивированный отказ.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документы.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Резолюция.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руководителю на подписание.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может превышать 15 минут.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14-ти рабочих дней.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может превышать 15 минут.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4492"/>
        <w:gridCol w:w="4188"/>
        <w:gridCol w:w="41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книге регистрации уведомление или мотивированный отказ.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 уведомление или мотивированный отказ. Фиксирует поступившие документы при помощи сканера штрихкода.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уведомление или мотивированный отказ в Центр или выдает потребителю.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 потребителю.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1-го рабочего дня.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1-го рабочего дня. 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6"/>
        <w:gridCol w:w="2479"/>
        <w:gridCol w:w="3011"/>
        <w:gridCol w:w="2607"/>
        <w:gridCol w:w="2587"/>
      </w:tblGrid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заявления.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документы. Составляет реестр. Фиксирует при помощи сканера штрихкода.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 Фиксирует в ИС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 Дает поручение ответственному исполнителю.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 Проверяет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правильность оформления документов, оформляет уведомление.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6. Подписывает уведомление.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Регистрирует уведомление и направляет в Центр или выдает потребителю.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8. Получает уведомление. Фиксирует поступившие документы при помощи сканера штрихкода.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потребителю.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4"/>
        <w:gridCol w:w="2615"/>
        <w:gridCol w:w="2850"/>
        <w:gridCol w:w="2616"/>
        <w:gridCol w:w="2595"/>
      </w:tblGrid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заявления.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документы. Составляет реестр. Фиксирует при помощи сканера штрихкода.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 Фиксирует в ИС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 Дает поручение ответственному исполнителю.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 Проверяет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правильность оформления документов, подготавливает мотивированный отказ.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6. Подписывает мотивированный отказ.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Регистрирует мотивированный отказ и направляет в Центр или выдает потребителю.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8. Получает мотивированный отказ. Фиксирует поступившие документы при помощи сканера штрихкода.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мотивированного отказа потребителю.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для одиноких, одиноко проживающих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престарелых, инвалидов и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 уходе и помощи»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224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«Назначение социальной помощи специалистам социальной сферы, проживающим в сельской местности, по приобретению топлива» </w:t>
      </w:r>
    </w:p>
    <w:bookmarkStart w:name="z38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 </w:t>
      </w:r>
    </w:p>
    <w:bookmarkEnd w:id="91"/>
    <w:bookmarkStart w:name="z38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«Назначение социальной помощи специалистам социальной сферы, проживающим в сельской местности, по приобретению топлива»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физические лица: специалисты государственных организаций здравоохранения, социального обеспечения, образования, культуры, спорта и ветеринарии, проживающие и работающие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специалисты социальной сферы - специалисты государственных организаций здравоохранения, социального обеспечения, образования, культуры, спорта и ветеринарии, проживающие в сельской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принцип «одного окна» - предоставление государственных услуг, предусматривающее исключение или максимально возможное ограничение заявителей в процессах сбора из разных инстанций и предоставление документов и справок, подтверждающие права заявителей на получение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государственное учреждение, основным предметом деятельности которого является оказание государственных услуг по принципу «одного окна» по приему заявлений и выдаче оформленных документов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структурно-функциональные единицы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подсистемы, участвующие в процессе оказания государственной услуги (далее - СФЕ).</w:t>
      </w:r>
    </w:p>
    <w:bookmarkEnd w:id="92"/>
    <w:bookmarkStart w:name="z38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 </w:t>
      </w:r>
    </w:p>
    <w:bookmarkEnd w:id="93"/>
    <w:bookmarkStart w:name="z39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Нормативное правовое определение государственной услуги: назначение социальной помощи специалистам социальной сферы,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 по приобретению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«Назначение социальной помощи специалистам социальной сферы, проживающим в сельской местности, по приобретению топлива» предоставляется районными отделы занятости и социальных программ Актюбинской области (далее - уполномоченный орган) по месту жительства потребителя, перечень адресов уполномоченных органов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потребитель обращается за получением государственной услуги к акиму поселка, аула (села), аульного (сельского) округа (далее - аким сельского округа),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оказывается через центры обслуживания населения на альтернативной основе (далее - Центр). Адреса Центров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государственных услуг осуществляется на государственном и/или русском языках, в зависимости от языка, на котором оформлен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 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и решений местных представительных органов (маслихатов).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уведомление о назначении социальной помощи, либо мотивированный ответ об отказе в предоставлении государственной услуги на бумажном носителе.</w:t>
      </w:r>
    </w:p>
    <w:bookmarkEnd w:id="94"/>
    <w:bookmarkStart w:name="z39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95"/>
    <w:bookmarkStart w:name="z3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информации об оказании государственной услуги, разъяснения порядка обжалования действия (бездействия) уполномоченных должностных лиц, а также в случае необходимости оценки качества государственной услуги, потребитель может обратиться в уполномоченный орган, акиму сельского округа и в Центр, наименование, их юридические адреса, номера телефонов, адреса электронной почты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акима сельского округа по месту жительства -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представлении государственной услуги является предоставление неполных и (или) недостоверных сведений при сдаче потребителем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прекращения и /или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смерть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выезд потребителя из сельского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увольнение потребителя из государственной организации здравоохранения, социального обеспечения, образования,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Центра передает документы в уполномоченный орган.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информационной системе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дает поручение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проверяет полноту и правильность оформления документов, оформляет уведомление или подготавливает мотивированный отказ,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регистрирует уведомление или мотивированный отказ, направляет результат оказания государственной услуги акиму сельского округа, в Центр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Центр выдает потребителю уведомление или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потребителя для оказания государственной услуги осуществляется одним сотрудником уполномоченного органа, акима сельского округа и Центра в течение рабочего дня на основании графика работы.</w:t>
      </w:r>
    </w:p>
    <w:bookmarkEnd w:id="96"/>
    <w:bookmarkStart w:name="z41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7"/>
    <w:bookmarkStart w:name="z4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и регистрацию соответствующих требованиям документов потребителя осуществляется сотрудником канцелярии уполномоченного органа, акимом сельского округа, а в Центре - инспектор Центра по принципу «одного окна» по приему заявлений и выдаче оформленных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сельского округа - талон с указанием номера, даты регистрации и количества листов, фамилии и инициалов сотрудника,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с указанием номера и даты приема запроса; вида услуги; количества и названий приложенных документов; даты, времени и места выдачи документов; фамилии, имени, отчества инспектора Центра,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личного посещения потребителем уполномоченного органа или акима сельского округа,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социальной помощи специалистам социальной сферы, проживающим в сельской местности, по приобретению топлива».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уполномоченном органе или у акима сельского округа осуществляется в порядке очереди, в Центре -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в помещениях уполномоченного органа, акима сельского округа и Центра, где имеются стулья, столы, информационные стенды, с образцами заполненных бланков, предусмотрены условия для обслуживания потребителей с ограниченными возможностями, а также соответствуют санитарно-эпидемиологическим нормам, требованиям противопожарной безопасности, режимы помещений - свободные.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Принципы деятельности уполномоченного органа, акима сельского округа и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информационной безопасности: уполномоченный орган, аким сельского округа и Центр обеспечивают сохранность, защиту и конфиденциальность информации о содержании докуметов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Перечисление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End w:id="98"/>
    <w:bookmarkStart w:name="z43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 </w:t>
      </w:r>
    </w:p>
    <w:bookmarkEnd w:id="99"/>
    <w:bookmarkStart w:name="z44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Руководитель уполномоченного органа, аким сельского округа и Центра несут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 </w:t>
      </w:r>
    </w:p>
    <w:bookmarkEnd w:id="100"/>
    <w:bookmarkStart w:name="z4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топлива»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3736"/>
        <w:gridCol w:w="4870"/>
        <w:gridCol w:w="1832"/>
        <w:gridCol w:w="2347"/>
      </w:tblGrid>
      <w:tr>
        <w:trPr>
          <w:trHeight w:val="8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номер телефона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Актобе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030000, город Актобе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Братьев Жубановых, 289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zanyatostaktobe@mail.ru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51-64-18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51-22-41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09-00 до 18-00 часов, обед с 13-00 до 14-00 часов.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Айтекебийского района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030100, Айтекебийский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Комсомольское,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Балдырган,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aitekebi_ozisp@mail.ru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Алгинского района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030200, Алгинский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Алга,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Сейфуллина, 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alga_zanytos@mail.ru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41-1-52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41-4-07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Байганинского района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030300, Байганинский район, поселок Байганин,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Конаева, 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aset2306@mail.ru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22-5-73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Иргизского района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030400, Иргизский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Иргиз,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Абилкайыр-хана, 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irgizsobez@mail.ru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Каргалинского района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030500, Каргалинский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Бадамша,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Пацаева, 11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kargala_zzsp@mail.ru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Кобдинского района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031000, Кобдинский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Кобда,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Абилкайыр-хана, 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hobda6161@mail.ru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hobda_sobes@mail.ru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21-3-24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Мартукского района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030600, Мартукский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Мартук,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Сейфуллина, 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kazaevanatalja@mail.ru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Мугалжарского района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030700, Мугалжарский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Кандыагаш,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Шинтасова,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zhamald@mail.ru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36-2-02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36-8-62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Темирского района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030800, Темирский район, поселок Шубаркудук,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Байганина, 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temir-sobes@mail.ru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Уилского района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030900, Уилский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Уил, улица Кокжар, 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s_nauyrizbaev@mail.ru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Хромтауского района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031100, Хромтауский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Хромтау,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Победы,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hromtay_s@mail.ru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Шалкарского района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031200, Шалкарский район, город Шалкар,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Ургенишбаева,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shalkarsobes77@yandex.ru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4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топлива»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акиматов сельских округов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4929"/>
        <w:gridCol w:w="3812"/>
        <w:gridCol w:w="1686"/>
        <w:gridCol w:w="2282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акимата сельского округа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акимата сельского округа (улица, № дома.)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номер телефона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Актобе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Каргалинского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Каргалинское,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10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99-60-15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Нового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Советская, 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99-75-01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Благодарного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с.имени Кенеса Нокина, улица Мира, 38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99-43-43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Саздинского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Сазды,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99-17-77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Курайлинского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Курайлы,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Женис, 42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98-00-76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«Городская ветеринарная станция»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Алтынсарина, 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21-96-77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Айтекебийский район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Айкенского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Айке,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Алтынсарина, 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39-3-40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Аккольского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11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25-9-21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Актастинского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Актасты,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19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35-4-30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Аралтогайского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Аралтогай,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батыра, 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25-7-20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Баскудукского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Баскудук,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28-0-40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Жабасакского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Жабасак,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Самурат, 30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34-0-01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Жамбыльского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Жамбыл,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27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32-4-05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Кайрактинского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Кайракты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8-71348 32-0-40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Карабутакского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Карабутак,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24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25-8-51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Комсомольского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Комсомольское,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Жургенова, 65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21-1-65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Кумкудукского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Кумкудук,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Бисенбаева, 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8-71348 21-1-48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Кызылжулдузского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Кызылжулдуз,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Былшик би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25-8-74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Саратского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Жангельдина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31-1-00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Сулукольского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Сулуколь,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Б.Момышулы, 10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41-1-20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Ушкаттинского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Ушкатты,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Кенес, 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25-1-62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Алгинский район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Алгинского городского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Байтурсынова, 15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31-5-39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Бескопинского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Павловка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38-5-66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Бестамакского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Бестамак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 35-1-01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Ильинского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Ильинка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37-0-10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Ключевого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с.Богословка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 36-3-64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Карахобдинского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с.Карахобда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 36-3-10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Карагашского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с.Самбай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 32-3-31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Карабулакского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Карабулак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 31-2-31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Маржанбулакского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Прогресс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8-71329 53-9-27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Токмансайского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Токмансай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38-1-44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Тамдинского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Тамды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 35-8-88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Черноводского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Черноводск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8-71329 53-5-00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Сарыкобдинского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Сарыхобда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8-71359 42-0-10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Байганинский район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Сартогайского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Сартогай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25-4-18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Ашыкского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Ашы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24-1-21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Мияловского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Миялы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24-4-36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Колтабанского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Колтабан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 25-3-32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Кызылбулакского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Кызылбулак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 35-5-31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Караукельдского аульного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Караукельды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 22-5-65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Копинского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Копа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26-2-22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Жаркамыского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Жаркамыс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 34-6-10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Жанажольского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Жанажол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24-4-25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Иргизский район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Иргизского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 21-5-95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Аманкольского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Аманколь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 21-1-35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Кызылжарского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 36-1-56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Кумтогайского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Кумтогай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 24-3-36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Нура»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Нура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 25-1-20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Тауып»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Тауып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 32-0-20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Каргалинский район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Бадамша»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Бадамша,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Пацаева, 40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8-71342 23-2-51 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Ащелесайского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Григорьевка,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Б.Момышулы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29-2-51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Степного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Степное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29-7-77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Кос-Истекского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Кос-Истек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24-1-84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Велиховского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Велиховка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26-3-10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Кемпирсайского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Жосалы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26-5-04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Алимбетовского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Алимбетовка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29-8-02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Желтауского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Петропавловка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99-10-12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Кобдинский район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Акырап»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Акырап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31-3-76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Бегалы»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Бегалы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23-1-41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Белогор»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Бестау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25-5-21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имени Билтабана»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Бильтабан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24-2-15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Булак»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Булак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21-3-67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Исатай»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Жарсай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21-6-60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Жарык»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Жарык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 31-1-90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Жарсай»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Жарсай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 21-4-92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Жиренкопа»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Жиренкопа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8-71359 36-6-38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Жанаталап»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Жанаталап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8-71359 21-5-80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Курсай»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Курсай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8-71359 21-8-14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Кызылжар»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Кызылжар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31-2-73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Кобда»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Кобда,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Астана, 37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21-5-95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Сарбулак»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Сарбулак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24-3-24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Согалы»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Согалы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35-2-28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Отек»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Отек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21-2-43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имени И.Курманова»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И.Курманова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21-5-25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Терисаккан»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Терисаккан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21-6-38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Мартукский район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Аккудык»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Вознесеновка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8-71331 24-1-34 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Байнасай»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Байнасай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26-3-61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Байторысайского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Байторысай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25-3-78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Каратогайского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Каратогай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26-4-24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Карагаевского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Каратаусай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26-6-76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Курмансай»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Курмансай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26-1-92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Кызылжарского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Андреевка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24-4-63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Мартукского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Мартук,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Есет Кокиулы, 96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21-4-63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Танирберген»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Сарисансай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27-8-66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Родниковского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Родниковка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25-0-24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Хазиретовского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Хазирет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98-38-40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Хлебодаровского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Хлебодаровка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27-1-78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Яйсанского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Яйсан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28-7-58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Мугалжарский район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Интернациональная, 7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35-3-87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Эмба,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Амирова, 10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 22-0-65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Жем»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Унучко, 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 52-5-25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Енбекского аульного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Сагашили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 38-1-12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Журынского аульного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Журын,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Жубанова, 21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42-1-00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Ащысайского аульного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Ащысай,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Калыбаева, 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53-4-15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Аккемирского аульного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Аккемир,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Советская, 46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 36-0-21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Жубановского аульного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Каракол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55-5-43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с.Мугалжар»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Мугалжар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24-0-86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Кумжарганского аульного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Бирлик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54-4-10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Кумсайского аульного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Кумсай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52-2-32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Талдысайского аульного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Талдысай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38-2-37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Егиндыбулакского аульного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Родник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53-4-21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Каиндинского аульного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Кайынды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 32-1-86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Батпакколского аульного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Жагабулак,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51-1-01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Темирский район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Шубаркудукского поселкового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Желтоксан, 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22-3-44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Шубаршийского поселкового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Шубарши,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Парковая, 10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26-2-49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.ГУ «Аппарат акима Темирского городского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Абилкайыр-хана, 13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25-6-37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Таскопинского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Таскопа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29-0-10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Кайындинского сельского округа» 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Кайынды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25-1-76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Бородиннского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Шыгырлы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25-8-00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Саркульского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Саркуль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27-1-58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Кенестуского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Копа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28-6-61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Аксайского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Аксай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25-3-24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Алтыкарасуского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Алтыкарасу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25-2-50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Уилский район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Кайынды»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31-4-10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Каратал»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Каратал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37-5-34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Коптогай»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Коптогай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32-3-26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Караой»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Караой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21-7-36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Сарбие»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Сарбие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21-6-11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Саралжын»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Кемер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36-1-17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Ойыл»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Ойыл,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Жолмырзаева, 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21-0-20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Хромтауский район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Победы, 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21-7-77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Абайского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Абай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21-1-72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Акжарского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Акжар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38-3-74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Аккудукского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Аккудук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23-4-73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Бугетсайского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Бугетсай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47-0-30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Дон»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41-1-41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Копинского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Копа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46-4-71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Кудуксайского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Кудуксай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46-3-70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Кызылсуского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Кызылсу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22-7-81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Коктюбинского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Коктюба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21-6-60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Коктауского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Коктау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43-0-10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Никельтауского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Никельтау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25-4-77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Табантальского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Табантал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38-3-42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Тасоткельского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Тасоткель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23-0-60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Тассайского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Тассай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38-3-61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Шалкарский район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63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8-71349 21-9-79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Бозойского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Бозой,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Уран Бактыбай, 29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8-71349 62-5-21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Есет Котибарулы»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Байкадам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8-71349 24-4-16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Шалкарского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Жылтыр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8-71335 28-1-19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Кауылжырского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Кауылжыр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8-71349 42-3-23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Шетыргызского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Каратогай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25-3-36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Жанаконысского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Аккайтым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8-71349 26-1-69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Тогузского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Тогуз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33-6-37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Актогайского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Котыртас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8-71348 25-5-90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Айшакского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Бегимбет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8-71349 28-1-38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Берчогурского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Берчогур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27-0-05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Кишикумского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Шиликти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33-5-10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Монкебийского сельского округа»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Монке би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8-71348 25-3-20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4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топлива»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Филиалы РГП «ЦОН по Актюбинской области»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614"/>
        <w:gridCol w:w="4908"/>
        <w:gridCol w:w="3277"/>
      </w:tblGrid>
      <w:tr>
        <w:trPr>
          <w:trHeight w:val="11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ЦОН (городские, районные филиалы, отделы, отделения)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Центров (город, район, улица, № дома (кв.)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номер телефона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(прямой/приемная)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030019, город Актобе,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Тургенева, 109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8- 7132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55-13-55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56-57-87</w:t>
            </w:r>
          </w:p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1.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030019, город Актобе,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Тургенева, 109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57-80-27</w:t>
            </w:r>
          </w:p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 12.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030100, Айтекебийский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Комсомольское,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Балдырган, 10.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22-3-74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 отдел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030200, Алгинский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Алга,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Кирова, 23.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4-10-96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030300, Байганинский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Карауылкелды,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Барак батыра, 41 «А».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23-5-88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Иргизский районный отдел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030400, Иргизский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Иргиз,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Жангельдина, 7.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21-8-28</w:t>
            </w:r>
          </w:p>
        </w:tc>
      </w:tr>
      <w:tr>
        <w:trPr>
          <w:trHeight w:val="7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районный отдел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Каргалинское (Жилянка).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030500, Каргалинский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Каргалинское (Жилянка), улица Сатпаева, 10.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98-60-05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98-60-06</w:t>
            </w:r>
          </w:p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районный отдел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030500, Каргалинский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Бадамша,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Айтекеби, 27.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23-4-62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031000, Кобдинский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Кобда,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Нурымжанова, 2.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22-1-38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030600, Мартукский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Мартук,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Байтурсынова, 1 «Б».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22-1-14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Мугалжарский районный отдел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030700, Мугалжарский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Кандыагаш, микрорайон «Молодежный», 47 «Б».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30-2-18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031300, Мугалжарский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Эмба,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Амирова, 10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23-9-83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23-9-87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8.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030800, Темирский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Шубаркудук,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Байганина, 15 «А»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23-5-84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Уилский районный отдел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030900, Уилский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Кокжар, 64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21-1-82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031100, Хромтауский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Хромтау,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12.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26-6-34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031200, Шалкарский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Шалкар,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Айтекеби, 63.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8- 71335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23-6-11</w:t>
            </w:r>
          </w:p>
        </w:tc>
      </w:tr>
    </w:tbl>
    <w:bookmarkStart w:name="z44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топлива»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2992"/>
        <w:gridCol w:w="2443"/>
        <w:gridCol w:w="3034"/>
        <w:gridCol w:w="44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Центра.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12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документы. Составляет реестр.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при помощи сканера штрихкода.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в ИС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Реестр.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регистрации.</w:t>
            </w:r>
          </w:p>
        </w:tc>
      </w:tr>
      <w:tr>
        <w:trPr>
          <w:trHeight w:val="2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Центр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2-х раз в день;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не менее 1 раза в день.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минут.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 поручение ответственному исполнителю.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правильность оформления документов, оформляет уведомление или подготавливает мотивированный отказ.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документы.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руководителю на подписание.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уполномоченном органе в течение 10-ти рабочих дней;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акима сельского округа в течение 15-ти рабочих дней; в Центре в течение 10-ти рабочих дней.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минут.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4237"/>
        <w:gridCol w:w="4210"/>
        <w:gridCol w:w="43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книге регистрации уведомление или мотивированный отказ.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 уведомление или мотивированный отказ. Фиксирует поступившие документы при помощи сканера штрихкода.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уведомление или мотивированный отказ акиму сельского округа, в Центр или выдает потребителю.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 потребителю.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1-го рабочего дня.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Центре в течение 1-го рабочего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акима сельского округа в течение 4-х рабочих дней. 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2447"/>
        <w:gridCol w:w="2808"/>
        <w:gridCol w:w="2617"/>
        <w:gridCol w:w="2682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округа.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округа.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заявления.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документы. Составляет реестр. Фиксирует при помощи сканера штрихкода.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в ИС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 Дает поручение ответственному исполнителю.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 Проверяет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правильность оформления документов, оформляет уведомление.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6. Подписывает уведомление.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Регистрирует уведомление и направляет в акиму сельского округа, в Центр или выдает потребителю.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8. Получает уведомление. Фиксирует поступившие документы при помощи сканера штрихкода.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потребителю (в Центре в течение 1-го рабочего дня; у акима сельского округа в течение 4-х рабочих дней).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7"/>
        <w:gridCol w:w="2404"/>
        <w:gridCol w:w="3166"/>
        <w:gridCol w:w="2595"/>
        <w:gridCol w:w="2638"/>
      </w:tblGrid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округа.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заявления.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документы. Составляет реестр. Фиксирует при помощи сканера штрихкода.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в ИС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 Дает поручение ответственному исполнителю.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 Проверяет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правильность оформления документов, подготавливает мотивированный отказ.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6. Подписывает мотивирован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отказ.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Регистрирует мотивированный отказ и направляет акиму сельского округа, в Центр или выдает потребителю.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8. Получает мотивированный отказ. Фиксирует поступившие документы при помощи сканера штрихкода.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мотивированного отказа потребителю (в Центре в течение 1-го рабочего дня; у акима сельского округа в течение 4-х рабочих дней).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топлива»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