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e6d3" w14:textId="b13e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2012-2013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31 июля 2012 года № 264. Зарегистрировано Департаментом юстиции Актюбинской области 8 августа 2012 года № 3404. Утратило силу постановлением акимата Актюбинской области от 19 апреля 2016 года № 155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Актюбинской области от 19.04.2016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"Об утверждении Программы занятости 2020"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подготовку специалистов в колледжах за счет средств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областного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бюджета на 2012-2013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образования Актюбинской области" (Самуратова Ж.Б.) обеспечить размещение настоящего государственного образовательного заказа на подготовку специалистов с техническим и профессиональным, послесредним образованием на 2012-2013 учебный год на интернет - ресурсе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июля 2012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за счет средств областного бюджета на подготовку специалистов с техническим и профессиональным, послесредним образованием на 2012-2013 учебный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926"/>
        <w:gridCol w:w="2323"/>
        <w:gridCol w:w="2845"/>
        <w:gridCol w:w="234"/>
        <w:gridCol w:w="1145"/>
        <w:gridCol w:w="1145"/>
        <w:gridCol w:w="1797"/>
      </w:tblGrid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в месяц на обучение одного специалиста 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0100000-Образование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иностранного языка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технологии основного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музыки в организациях дошкольного и основного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математики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030000 – Медицина, фармацевтика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 общей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 общей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и эпидемиология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Гигиенист - эпидемиолог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 диагностика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лаборант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 ортопедическая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Зубной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0400000- Искусство и 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 культурная деятельность и народное художественное творчество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Педагог, организатор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эстрады. Фортепиано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концертмейстер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исполнительство и музыкальное искусство эстрады. Духовые и ударные инструменты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(руководитель) оркестра, ансамбля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исполнительство и музыкальное искусство эстрады. Духовые и ударные инструменты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(руководитель) оркестра, ансамбля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исполнительство и музыкальное искусство эстрады. Струнные инструменты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(руководитель) оркестра, ансамбля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исполнительство и музыкальное искусство эстрады. Казахские народные инструменты.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(руководитель) оркестра народных 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исполнительство и музыкальное искусство эстрады. Русские народные инструменты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(руководитель) оркестра народных 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Хоровое дирижирование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Преподаватель, хормейстер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Хоровое дирижирование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Преподаватель, хормейстер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музыки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академического пения, солист ансамбля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 академического пения, солист ансамбля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детской музыкальной школы, артист народного пения с домброй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 – Сервис, экономика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Повар, 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Слесарное дело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Слесарь-электрик по ремонту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Слесарное дело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Слесарь-электрик по ремонту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Слесарное дело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Слесарь-электрик по ремонту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 продовольственных товаров, контролер, кассир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Парикмахер- модельер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060000 – Метрология, стандартизация и сертификация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Стандартизация, метрология и сертификация (по отраслям)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Техник-метролог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080000 – Нефтегазовое и химическое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нефтяных и газовых месторождений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оборудования нефтяных и газовых промыслов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нефтяных и газовых месторождений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переработки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переработки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0900000 -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эксплуатация, техническое обслуживание и ремонт электро- технических систем железных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 электро- механическое оборудование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 по освещению и осветительным сетям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 оборудование электрических станций и сетей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Электрическое и электро- механическое 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 по электрическим машинам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1000000 – Металлургия и машиностроение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Механообработка, контрольно- измерительные приборы и автоматика в машиностроении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Механообработка, контрольно- измерительные приборы и автоматика в машиностроении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Механообработка, контрольно- измерительные приборы и автоматика в машиностроении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 контрольно- измерительных приборов и автоматики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Механообработка, контрольно- измерительные приборы и автоматика в машиностроении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 контрольно- измерительных приборов и автоматики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Механообработка, контрольно- измерительные приборы и автоматики в машиностроении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контрольно- измерительным приборам и автоматике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Транспорт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подъемно- транспортных, строительных, дорожных машин и оборудования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Эксплуатация, ремонт и техническое обслуживание подвижного состава железных дорог (по видам)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Эксплуатация, ремонт и техническое обслуживание подвижного состава железных дорог (по видам)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машин и оборудования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механосборочных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машиниста тепловоза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Станочник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1200000 – Производство, монтаж, эксплуатация и ремонт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перевозок и управление движением на железнодорожном транспорте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перевозок и управление движением на железнодорожном транспорте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 производства продукции предприятий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транспорте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 обработке перевозочных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1300000 – Связь, телекоммуникации и информационные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устройств оперативной технологической связи железнодорожного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устройств оперативной технологической связи железнодорожного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Автоматика, телемеханика и управление движением на железнодорожном транспорте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Автоматика, телемеханика и управление движением на железнодорожном транспорте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(по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1400000 – Строительство и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железных дорог, путь и путевое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– 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автомобильных дорог и аэродромов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Мебельное производство (по видам)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Станочник дерево- обрабатывающих станков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 технических устройств, вентиляции и инженерных систем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 технических устройств, вентиляции и инженерных систем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 строительных машин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экскаватора одноковшового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дорожно- строительных машин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крана 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Стропальщик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1500000- Сельское хозяйство, ветеринария и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хозяйство, садово–парковое и ландшафтное строительство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г. Актобе: 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Айтекебийский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 – Сервис, экономика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Транспорт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машиниста тепловоза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1500000- Сельское хозяйство, ветеринария и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 машинист сельско- хозяйственного производства, водитель автомобиля, слесарь - ремонтник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Алгинский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 – Сервис, экономика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Фермерское хозяйство (по профилю)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Транспорт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1200000 – Производство, монтаж, эксплуатация и ремонт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Швея, конструктор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1400000 – Строительство и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оборудования и систем газоснабжения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эксплуатации и ремонту газового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Сельское хозяйство, ветеринария и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 машинист сельско- хозяйственного производства, наладчик сельско- хозяйственных машин и тракторов, водитель автомобиля, слесарь ремонтник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Байганинский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 – Сервис, экономика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Повар, кондитер, калькулятор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080000 – Нефтегазовое и химическое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нефтяных и газовых месторождений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 добыче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Транспорт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1400000 – Строительство и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оборудования и систем газоснабжения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эксплуатации и ремонту газового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Каргалинский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Транспорт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1500000- Сельское хозяйство, ветеринария и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 машинист сельско- хозяйственного производства, водитель автомобиля, слесарь ремонтник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Кобдинский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Транспорт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1500000- Сельское хозяйство, ветеринария и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Тракторист- машинист сельско- хозяйственного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Мартукский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 – Сервис, экономика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Повар, официант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Транспорт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1300000 – Связь, телекоммуникации и информационные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 –вычислительных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1200000 – Производство, монтаж, эксплуатация и ремонт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Швея, конструктор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Швея, конструктор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1400000 – Строительство и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Штукатур, маляр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Каменщик, плотник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Мугалжарский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1000000 – Металлургия и машиностроение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Механообработка, контрольно- измерительные приборы и автоматики в машиностроении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контрольно- измерительным приборам и автоматике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Транспорт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 механическое оборудование в промышленности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электро-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 механическое оборудование в промышленности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электро-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 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080000 – Нефтегазовое и химическое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нефтяных и газовых месторождений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 добыче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1300000 – Связь, телекоммуникации и информационные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 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обслуживанию компьютерных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1400000 – Строительство и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оборудования и систем газоснабжения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эксплуатации и ремонту газового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оборудования и систем газоснабжения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эксплуатации и ремонту газового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Уилский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 – Сервис, экономика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и аудит (по отраслям)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Бухгалтер-ревизор (аудитор)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1300000 – Связь, телекоммуникации и информационные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1500000- Сельское хозяйство, ветеринария и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Хромтауский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 – Сервис, экономика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0700000 – Геология, горнодобывающая промышленность и добыча полезных 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горного электро- механического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Подземная разработка месторождений полезных 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Техник-технолог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 ископаемых (рудообогащение)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1200000 – Производство, монтаж, эксплуатация и ремонт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обслуживание, ремонт и эксплуатация автомобильного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Водитель, 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Шалкарский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 – Сервис, экономика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Повар, 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Транспорт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 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1200000 – Производство, монтаж, эксплуатация и ремонт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1500000- Сельское хозяйство, ветеринария и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 машинист сельско- хозяйственного производства, наладчик сельско- хозяйственных машин и тракторов, 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районам: 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за счет средств республиканского бюджета на подготовку специалистов с техническим и профессиональным, послесредним образованием на 2012-2013 учебный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3633"/>
        <w:gridCol w:w="1626"/>
        <w:gridCol w:w="1209"/>
        <w:gridCol w:w="374"/>
        <w:gridCol w:w="791"/>
        <w:gridCol w:w="1415"/>
        <w:gridCol w:w="2255"/>
      </w:tblGrid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в месяц на обучение одного специалиста 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0900000 -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(0902033)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Транспорт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машин и оборудования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Техник-механик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машин и оборудования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1200000 – Производство, монтаж, эксплуатация и ремонт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хлебопекарного, макаронного и кондитерского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Техник–технолог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1400000 – Строительство и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изделий и 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оборудования и систем газоснабжения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эксплуатации оборудования газовых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Сельское хозяйство, ветеринария и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