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c47" w14:textId="a2df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июля 2012 года № 234. Зарегистрировано Департаментом юстиции Актюбинской области 9 августа 2012 года № 3405. Утратило силу постановлением акимата Актюбинской области от 25 декабря 2012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25.12.2012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 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по опеке и попечительству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социальное обеспечение сирот, детей оставшихся без попечения родителей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Обеспечение бесплатного подвоза обучающихся и воспитанников к общеобразовательной организации образования и обратно домой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в нотариальную контору для разрешения обмена или продажи жилой площади, принадлежащей несовершеннолетним детям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в банки для оформления ссуды под залог жилья, принадлежащего несовершеннолетнему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Актюбинской области» (далее - Управление) обеспечить размещение настоящих регламентов государственных услуг на интернет – 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Актюбинской области от 28 мая 2012 года № 193 «Об утверждении регламентов государственных услуг в сфере образования»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опеки и попечительства –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 – лицо, назначенное в установленном законом для осуществления функций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опека (попечительство) – правовая форма защиты прав и интересов несовершеннолетних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Выдача справок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справок по опеке и попечительству» предоставляется городским и районными отделами образования области (далее – уполномоченный орган) по месту жительства потребителя, а также через центры обслуживания населения (далее – центры) на альтернативной основе. Данная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(далее – Стандарт).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 115-132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Данный регламент государственной услуги не требует согласования с государственными органами и иными субъектами.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стендах, расположенных в фойе отделов образования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состовляет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оказания государственной услуги или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рассмотрение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положительном решении уполномоченный орган выдает справку, подписанную руководителем уполномоченного органа, образец которой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выдает справку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отказе в выдаче справки по опеке и попечительству, руководитель уполномоченного органа подписывает справку об отказе в выдаче, с указанием причины отказа. Специалист уполномоченного органа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центра осуществляет регистрацию документов и выдает расписку о приеме документов, направляет для рассмотрения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на рассмотрение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решении уполномоченный орган готовит справку, подписанную руководителем уполномоченного органа, образец которой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направляет справку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отказе в выдаче справки по опеке и попечительству руководитель уполномоченного органа подписывает решение об отказе в выдаче, с указанием причин отказа. Специалист уполномоченного органа направляет справку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осуществляются одним специалистом уполномоченного органа и одним специалистом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бесплатно.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расписка о получении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или Центра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задействованы, структурно-функциональные единицы (далее СФЕ)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 и руководитель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Городской и районные отделы образования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732"/>
        <w:gridCol w:w="4758"/>
        <w:gridCol w:w="1967"/>
        <w:gridCol w:w="2328"/>
      </w:tblGrid>
      <w:tr>
        <w:trPr>
          <w:trHeight w:val="15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г.Алга, Сейфуллина,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alga_roo_@mail.ru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8-(71337)- 4-39-95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район, с.Комсомол, ул.Жүргенова,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8-(71339)- 22-5-34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 ул. Конаева,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baiganin@mail.ru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8-(71345)- 74-3-22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с.Иргиз, ул.Алтынсарина, д.12,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irgizraioo@mail.ru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8-(71343)- 21-5-63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с.Бадамша, ул.Цыбульчика,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kroo_bad@mail.ru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8-71342- 22-33-3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с.Кобда, Абылхайыр хана, 53.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Kobda.roo@rambler.ru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8-71341- 22-0-39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район, с.Мартук, ул.Сейфуллина 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martuk_roo@mail.ru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8-71331- 21-0-63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район, г.Кандыагаш, ул.Гагарина,6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mgl_raioo@mail.ru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8-71333- 3-62-14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с.Шубаркудук, ул.Киреева,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2212552@rambler.ru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8-71346- 22-7-84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с.Ойыл, ул.Жолмырзаева,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uilraioo@rambler.ru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8-71332- 21-7-32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г.Хромтау, ул.Спортивная,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raioo@rambler.ru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8-(71336)- 21-6-52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 Шалқар ул.Е.Көтібарұлы, 84,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Yesen.isa@rambler.ru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 - 22-2-50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ул.Алтынсарина 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aktgoroo@rambler.ru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8-7132- 21-36-20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Центры обслуживания населения по Актюбинской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83"/>
        <w:gridCol w:w="4255"/>
        <w:gridCol w:w="1942"/>
        <w:gridCol w:w="2758"/>
      </w:tblGrid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ЦОНа (полное название)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Полный адрес,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 адрес (е-mail)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Телефонный номер приемной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улица Тургенева 109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Com_aktobe@mail.ru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55-13-55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9-00 до 20-00 часов, без перерыва на обед, для филиалов и представительств устанавливается график работы с 9-00 до 19-00 часов с одночасовым перерывом на обед, выходной день - воскресенье.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Алга, улица Р.Аимбаева, дом № 23 Con-alga@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4-20-79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Комсомольское, улица Балдырган 10 сon_aitekebi@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район, село Караулкелды, улица Барак батыра, 41 А con_baiganin@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с. Каргалинское, ул. Сатпаева,10 con_s.kargalinsk@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98-60-05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филиал Республиканского государственного учреждения «Центр обслуживания населения Актюбинской области»»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село Иргиз, улица Жангельдина 7 con_irgiz@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Айтекеби 27 badamcha_con_27@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п. Кобда, ул. Нурумжанова 2 psckobda@mail.ru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Кандыагаш, улица Молодежная 47 «В» Kenzhebai22@mail.ru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3-02-19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село Мартук, улица Байтурсынова 1 «б» com-martuk@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ул. Байганина 15 abzalzhalgasov@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2-35-83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Уил, ул. Кокжар 69 con_uil@mail.ru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2-11-81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г. Хромтау, прос. Абая 12 Con7chrom@yandex.ru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2-66-33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Эмба, ул.Ж.Тлепбергенова, 1 emba@mail.ru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(71-334) 23-9-83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Айтекеби № 63 saulehan_kuntleuova@mail.ru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(71-335) 23-6-10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гр.(ке)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____________, 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кв. № ________ в том, что он (она) согласно решению акима (город,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район) № _________ от "__" 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____________________________________ "__" ___________ 19__ года рождения и над его (ее) имуществом (опись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по опеке и попечительству»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Центра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выдает расписку о получении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поступившее заявление потребителя, представляет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передает на рассмотрение специалисту уполномоченного органа, подписывает решение о выдаче разрешения или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и выдает справки по опеке и попечительству, либо об отказе в выдаче справки, путем занесения сведения в карточку персонального учета. </w:t>
      </w:r>
    </w:p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перенаправление в уполномоченный орган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визы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принятых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2, СФЕ 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Центр или выдача потребителю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или мотивированный ответ об отказе.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или выдача готовых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254"/>
        <w:gridCol w:w="3507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визы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справки.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потребителю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2947"/>
        <w:gridCol w:w="2948"/>
        <w:gridCol w:w="3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визы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ребенок, оставшийся без попечения родителей – ребенок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ребенок-сирота – ребенок, у которого умерли оба или единственный родитель;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опеки и попечительства –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опекун (попечитель) – лицо, назначенное в установленном законом для осуществления функций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опека (попечительство) – правовая форма защиты прав и интересов несовершеннолетних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аппарат акима – государственное учреждение, обеспечивающее деятельность местного исполнительного органа (в случае его создания)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</w:p>
    <w:bookmarkEnd w:id="20"/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Оформление документов на социальное обеспечение 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социальное обеспечение сирот, детей, оставшихся без попечения родителей» предоставляется городским и районными отделами образования области (далее – уполномоченный орган) по месту жительства потребителя. Данная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 115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132 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404 «Об утверждении Перечня заболеваний, при наличии которых лицо не может усыновить ребенка, принять его под опеку или попечительство, патронат».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стендах, расположенных в фойе отделов образования,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приостановления оказания государственной услуги или отказа в предоставлении государственной услуги является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потребителя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рассмотрение специалисту.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принимает документы и выносит проект на рассмотрение опекунского совета. Опекунский совет выносит решение: разрешить или отказать, выходит с ходатайством перед аппаратом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отказа, руководитель уполномоченного органа подписывает постановление опекунского совета об отказе в оформлении на социальное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решения опекунским советом разрешения в оформлении документов на социальное обеспечение, аппарат акима рассматривает и направляет выписку и удостоверение опекуна или попечителя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 в случае отказа выдает потребителю постановление опекунского совета, в положительном случае выдает выписку и удостоверение опекуна (попечителя).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осуществляются одним специалистом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услуга предоставляется бесплатно. </w:t>
      </w:r>
    </w:p>
    <w:bookmarkEnd w:id="24"/>
    <w:bookmarkStart w:name="z1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расписка о получении всех документов, с указанием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структурно-функциональные единицы (далее СФЕ)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опекунский совет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аппарат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6"/>
    <w:bookmarkStart w:name="z1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Должностное лицо и руководитель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 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Городской и районные отделы образования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988"/>
        <w:gridCol w:w="4502"/>
        <w:gridCol w:w="1967"/>
        <w:gridCol w:w="2328"/>
      </w:tblGrid>
      <w:tr>
        <w:trPr>
          <w:trHeight w:val="15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г.Алга, Сейфуллина,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alga_roo_@mail.ru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8-(71337)- 4-39-95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район, с.Комсомол, ул.Жүргенова,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8-(71339)- 22-5-34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 ул. Конаева,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baiganin@mail.ru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8-(71345)- 74-3-22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с.Иргиз, ул.Алтынсарина, д.12,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irgizraioo@mail.ru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8-(71343)- 21-5-63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с.Бадамша, ул.Цыбульчика,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kroo_bad@mail.ru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(71342)- 22-33-3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с.Кобда, Абылхайыр хана, 53.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Kobda.roo@rambler.ru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8-(71341)- 22-0-39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район, с.Мартук, ул.Сейфуллина 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martuk_roo@mail.ru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8-(71331)- 21-0-63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район, г.Кандыагаш, ул.Гагарина,6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mgl_raioo@mail.ru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8-(71333)- 3-62-14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с.Шубаркудук, ул.Киреева,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2212552@rambler.ru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8-(71346)- 22-7-84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с.Ойыл, ул.Жолмырзаева,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uilraioo@rambler.ru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8-(71332)- 21-7-32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г.Хромтау, ул.Спортивная,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raioo@rambler.ru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8-(71336)- 21-6-52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 Шалқар ул.Е.Көтібарұлы, 84,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Yesen.isa@rambler.ru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 - 22-2-50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ул.Алтынсарина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aktgoroo@rambler.ru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8-(7132)- 21-36-20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поступившее заявление потребителя, направляет на рассмотрение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направляет на рассмотрение специалисту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консультирует о порядке регистрации и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подготовливает и отправляет необходимые запросы, оформляет проект постановления о назначении опеки (попечительства) над несовершеннолетним, либо об отказе в назначении опеки (попечительства), путем занесения сведения в карточку персонального учета, выдает потребителю выписку из приложения к постановлению и удостоверение опекуна или попечителя или же постановление опекунского совета об отказе в оформлении на социальное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Опекунский совет уполномоченного органа (СФЕ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решает: дать согласие или отказать.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акима (СФЕ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выносит постановление акимата об учреждении опеки (попечительства) над несовершеннолетним, готовит выписку из приложения к постановлению и удостоверение опекуна или попечителя и передает документы специалисту уполномоченного органа.</w:t>
      </w:r>
    </w:p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2513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потребителя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визы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проверка наличия всего пакета, подготовка запросов, проекта постановления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назначении опеки/попечительства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рабочих дней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3102"/>
        <w:gridCol w:w="3523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решение: дать согласие или отказать, ходатайство перед аппаратом акима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выносит и регистрирует постановление акимата, готовит выписку из приложения к постановлению и удостоверение опекуна/попечителя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учета, выдача потребителю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опекунского совета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готовых документов в уполномоченный орган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выписки из приложения к постановлению либо постановление опекунского совета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607"/>
        <w:gridCol w:w="2267"/>
        <w:gridCol w:w="2671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5.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заявления, наложение визы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проверка наличия всего пакета, подготовка запросов, проекта постановления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решение: разрешить или отказать, ходайтайство перед аппаратом акима.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выносит и регистрирует постановление акимата, готовит выписку из приложения к постановлению и удостоверение опекуна/попечителя 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на опекунский совет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в акимат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Перенаправление готовых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учета, выдача потребителю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3700"/>
        <w:gridCol w:w="4266"/>
        <w:gridCol w:w="257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заявления, наложение визы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проверка наличия всего пакета, подготовка запросов, проекта постановления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принятия решения об отказе.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на опекунский совет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постановления с указанием мотивированного отказа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1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опеки и попечительства –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35"/>
    <w:bookmarkStart w:name="z1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органов опеки и попечительства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сделок, затрагивающих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предоставляется городским и районными отделами образования области (далее – уполномоченный орган) по месту жительства потребителя, а также через центры обслуживания населения (далее – центры) на альтернативной основе. Данная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(далее – Стандарт).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осуществляется на основании статей 22 - 24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органа опеки и попечительства отдела образования на бумажном носителе для оформления сделок, затрагивающих интересы несовершеннолетних детей, являющихся собственниками жилища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Данный Регламент оказания государственной услуги не требует согласования с государственными органами и иными субъектами.</w:t>
      </w:r>
    </w:p>
    <w:bookmarkEnd w:id="37"/>
    <w:bookmarkStart w:name="z1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8"/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стендах, расположенных в фойе отделов образования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состовляет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оказания государственной услуги или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рассмотрению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положительном решении уполномоченный орган выдает справку, подписанную руководителем уполномоченного органа, образец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выдает справку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отказе в выдаче справки, руководитель уполномоченного органа подписывает решение об отказе в выдаче, с указанием причины отказа. Специалист уполномоченного органа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центра осуществляет регистрацию документов и выдает расписку о приеме документов, направляет для рассмотрения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на рассмотрению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решении уполномоченный орган готовит справку, подписанную руководителем уполномоченного органа, образец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направляет справку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отказе в выдаче справки, руководитель уполномоченного органа подписывает справку органа опеки и попечительства об отказе в выдаче, с указанием причины отказа. Специалист уполномоченного органа направляет справку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осуществляются одним специалистом уполномоченного органа и одним специалистом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бесплатно.</w:t>
      </w:r>
    </w:p>
    <w:bookmarkEnd w:id="39"/>
    <w:bookmarkStart w:name="z1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0"/>
    <w:bookmarkStart w:name="z1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расписка о получении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или Центра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структурно-функциональные единицы (далее СФЕ)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1"/>
    <w:bookmarkStart w:name="z1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Должностное лицо и начальник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 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Городской и районные отделы образования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996"/>
        <w:gridCol w:w="4253"/>
        <w:gridCol w:w="2198"/>
        <w:gridCol w:w="2337"/>
      </w:tblGrid>
      <w:tr>
        <w:trPr>
          <w:trHeight w:val="15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г.Алга, Сейфуллина,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alga_roo_@mail.ru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4-39-95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район, с.Комсомол, ул.Жүргенова,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 ул. Конаева,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baiganin@mail.ru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с.Иргиз, ул.Алтынсарина, д.12,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irgizraioo@mail.ru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с.Бадамша, ул.Цыбульчика,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kroo_bad@mail.ru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район, с.Кобда, Абылхайыр хана, 53.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Kobda.roo@rambler.ru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район, с.Мартук, ул.Сейфуллина 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martuk_roo@mail.ru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район, г.Кандыагаш, ул.Гагарина,6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mgl_raioo@mail.ru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с.Шубаркудук, ул.Киреева,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2212552@rambler.ru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с.Ойыл, ул.Жолмырзаева,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uilraioo@rambler.ru 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г.Хромтау, ул.Спортивная,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raioo@rambler.ru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8-(71336)-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 Шалқар ул.Е.Көтібарұлы, 84,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Yesen.isa@rambler.ru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ул.Алтынсарина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aktgoroo@rambler.ru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Центры обслуживания населения по Актюбинской области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703"/>
        <w:gridCol w:w="4256"/>
        <w:gridCol w:w="1942"/>
        <w:gridCol w:w="2999"/>
      </w:tblGrid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ЦОНа (полное название)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Полный адрес,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(е-mail)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Телефонный номер приемной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улица Тургенева 109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Com_aktobe@mail.ru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55-13-55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9-00 до 20-00 часов, без перерыва на обед, для филиалов и представительств устанавливается график работы с 9-00 до 19-00 часов с одночасовым перерывом на обед, выходной день - воскресенье.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Алга, улица Р.Аимбаева, дом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Con-alga@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4-20-79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Комсомольское, улица Балдырган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сon_aitekebi@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район, село Караулкелды, улица Барак батыра, 41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con_baiganin@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с. Каргалинское, ул. Сатпаева,10 con_s.kargalinsk@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98-60-05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филиал Республиканского государственного учреждения «Центр обслуживания населения Актюбинской области»»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село Иргиз, улица Жангельдина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con_irgiz@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Айтекеби 27 badamcha_con_27@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район, п. Кобда, ул. Нурумжанова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psckobda@mail.ru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Кандыагаш, улица Молодежная 47 «В»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Kenzhebai22@mail.ru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3-02-19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село Мартук, улица Байтурсынова 1 «б»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com-martuk@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ул. Байганина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abzalzhalgasov@ 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2-35-83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Уил, ул. Кокжар 69 con_uil@mail.ru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2-11-81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г. Хромтау, прос. Абая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Con7chrom@yandex.ru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2-66-33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Эмба, ул.Ж.Тлепбергенова, 1 emba@mail.ru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(71-334) 23-9-83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Айтекеби № 63 saulehan_kuntleuova@mail.ru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(71-335) 23-6-10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опеки и попечительства, согласно статьям 22-24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Казахстан, пункту 3 статьи 13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жилищных отношениях», статье 128 Кодекса Республики Казахстан «О браке (супружестве) и семье»,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 по адресу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Центра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и выдает расписку о получении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поступившее заявление потребителя, представляет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передает на рассмотрение специалисту уполномоченного органа, подписывает решение о выдаче разрешения или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и выдает справки для оформления сделок, затрагивающих интересы несовершеннолетних детей, являющихся собственниками жилища, либо об отказе в выдаче справки, путем занесения сведения в карточку персонального учета. </w:t>
      </w:r>
    </w:p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перенаправление в уполномоченный орган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визы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принятых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2, СФЕ 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Центр или выдача справки потребителю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или мотивированный ответ об отказе.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или выдача готовых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2947"/>
        <w:gridCol w:w="2948"/>
        <w:gridCol w:w="3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визы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справки. 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4"/>
        <w:gridCol w:w="2901"/>
        <w:gridCol w:w="3513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визы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мотивированного отказа. </w:t>
            </w:r>
          </w:p>
        </w:tc>
      </w:tr>
      <w:tr>
        <w:trPr>
          <w:trHeight w:val="3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Start w:name="z1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родитель или законный представитель, имеющий детей дошкольного и школьного возраста, проживающий в населенном пункте, не имеющем соответствующей организации образования, а также проживающий в сельской местности на расстоянии более 3 километров от школы для обеспечения бесплатного подвоза их детей к общеобразовательной организации образования и обратно домой;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местный исполнительный орган (акимат), возглавляемый акимом поселка, аула (села), аульного (сельского) округа,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      </w:t>
      </w:r>
    </w:p>
    <w:bookmarkEnd w:id="52"/>
    <w:bookmarkStart w:name="z1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bookmarkStart w:name="z1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бесплатного подвоза обучающихся и воспитанников к общеобразовательной организации образования и обратно домой».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«Обеспечение бесплатного подвоза обучающихся и воспитанников к общеобразовательной организации образования и обратно домой» оказывается местным исполнительным органом (аким поселка, аула (села), аульного (сельского) округа) (далее – уполномоченный орган). Данная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(далее – Стандарт).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потребителю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6 Закона Республики Казахстан «Об образовании» от 27 июля 2007 года № 319-III и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РК от 21 декабря 2007 года № 1256 «Об утверждении гарантированного государственного норматива сети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 на бумажном носителе.      </w:t>
      </w:r>
    </w:p>
    <w:bookmarkEnd w:id="54"/>
    <w:bookmarkStart w:name="z1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5"/>
    <w:bookmarkStart w:name="z1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областных акиматов,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приостановления оказания государственной услуги или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прием и регистрацию документов. При сдаче всех необходимых документов для получения государственной услуги потребителю выдается расписка в их получении,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уполномоченного органа, выдавшего расписку с указанием даты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направляет на рассмотрение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документы, принимает решение в предоставлении государственной услуги либо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выдает справку, образец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об обеспечении бесплатным подвозом к общеобразовательной организации образования или мотивированный ответ об отказе в предоставлении услуги, заверенной подписью и печатью акима. Справка выдается специалистом уполномоченного органа при личном обращении потребителя по истечению 5 дней с момента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осуществляются одним специалистом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услуга оказывается потребителю бесплатно. </w:t>
      </w:r>
    </w:p>
    <w:bookmarkEnd w:id="56"/>
    <w:bookmarkStart w:name="z20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7"/>
    <w:bookmarkStart w:name="z2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специалист уполномоченного органа осуществляет проверку на наличие документов,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предоставлении документов в неполном объеме потребителю отказывается в приме документов. По требованию потребителя ему выдается мотивированное письменное подтверждение отказа в приеме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выдача потребителю услуги расписку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Способ доставки результата государственной услуги потребителю осуществляется специалистом уполномоченного органа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(с указанием организации образования), заверенной подписью и печатью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специалистом уполномоченного органа при личном обращении потребителя по истечению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в течении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структурно-функциональные единицы (далее СФЕ),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2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59"/>
    <w:bookmarkStart w:name="z2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Специалист и руководство уполномоченного органа несет ответственность за принимаемые им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60"/>
    <w:bookmarkStart w:name="z2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местных исполнительных органов акиматов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04"/>
        <w:gridCol w:w="1901"/>
        <w:gridCol w:w="2087"/>
        <w:gridCol w:w="2181"/>
        <w:gridCol w:w="3082"/>
        <w:gridCol w:w="1711"/>
      </w:tblGrid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акимата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Карабутакского сельского округа Айтекебийского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-21726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ул.Алдабергенов 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Karchev.80@mail.ru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Комсомольского сельского округа Айтекебийского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с.Комсомольское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8(71339)-21679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ул.Азат 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zhurgenovSH@mail.ru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Иргизского сельского акимата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с.Калалы-куль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с.Калыбай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8(71343)- 21687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инд:030400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ул.Абулхайыр хана № 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Таупского Сельского округа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с.Каракуль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8(71343)- 32020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инд:030400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Куйлысский сельский округ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Нуринского сельского акима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с.Дукен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8(71343)- 25120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сельский округ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с.Шенбертал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с.Жаныс би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8(71343)- 36339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Кумтогайского сельского округа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с.Карасай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8(71343)- 24330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 сельский округ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Аманкольского сельского округа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с.Кутикол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с.Жарма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8(71343)- 72280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Аманколский сельский округ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Жайсанбайского сельского Иргизского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с.Жайсанбай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 сельский округ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Бадамша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с.Бадамша 2 (подхоз)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ст.Кемпирсай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8(71342)-22238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р-он, с.Бадамша, ул.Айтеке би 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badamakim@mail.ru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Кемпирсайского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с.Кемпирсай,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8(71342)-26504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030507, Каргалинский р-он, с.Жосалы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Алимбетовского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с.Бугумбай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8(71342)-28800, 29802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030502, Каргалинский р-н, с.Алимбетовка, ул.Казахстанская, 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Степного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с.Мамыт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с.Кайракты-сай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с.Степное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8(71342)-29623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030511, Каргалинский р-он, с.Степное, ул.Кунаева 3-1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Stepnoi_so@mail.ru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Велиховского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с.Велиховка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 Жайык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8(71342)-26310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030505, Каргалинский р-он, с.Велиховка, ул.Центральная 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Ащелисайского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с.Преображеновка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с.Ащылысай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8(71342)-29251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030506, Каргалинский р-он, с.Ащылысай, ул.Бауыржан Момышулы 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Косистекского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Кос-Истек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8(71342)-24184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030508, Каргалинский р-он, с. Кос-Истек, ул.Абая 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Желтауского сельского округа Каргалинского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с.Петропавловка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8(71342)-71501, 991012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0300509, Каргалинский р-он, с. Петропавловка ул.Кунаева, 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Жанаталапского аульного округа Кобдинского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с.Жайылма с.Жанаталап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8(71340)-73610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031004, с.Жанталап Кобдинского района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Жиренкупинского аульного округа Кобдинского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с.Тентеккара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с.Жиренкупа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8(71359)-36638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031008, с.Жиренкупа Кобдинского района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Бестауского аульного округа Кобдинского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8(71340)-73308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031014, с.Бастау Кобдинского района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Мартуксого аульного округа Мартуксого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п.Казан п.Кумсай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8(71331)- 31-4-63, 31-1-72,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32-0-07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030 600 с.Мартук ул. Есет Көкиұлы, 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Martuk_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Аккудукского аульного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с.Веренка а.Жаңажол а.Степь а.Первомай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8(71331)-24-1-34, 24-1-19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030 603 с.Аккудук ул.Первомай 14 030 620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Akkuduk@mail.ru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Танирбергенского аульного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с.Саржансай с.Кеңсахара а.Ақсу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8(71331)-27-8-66 27-8-16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030 618 с.Саржансай ул.Достық 33 030 617 с.Кеңсахара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Байнассайского аульного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с.Байнассай а.13 лет Қазақстана а.Ақмоласай а.Горноводск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030 608 с.Байнассай ул. Центральная 1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Bainassaiso@mail.ru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Карашайского сельского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с.Қаратаусайс.Коминтерн а.Жуса а.Линновицк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26-6-76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030 605 с. Қаратаусай ул. Квинт20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www.Karashai_so@mail.ru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Байтурасайского сельского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с.Байторы с.Полтавка а.Покровка а.Дмитриевка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030 602, с. Байторы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Жеңіс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030 610, с.Полтавка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030 609, с.Покровка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030 619, с.Дмитриевка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Каратогайского сельского округа Мартукского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с.Қаратоғай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26-4-40, 26-0-05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030 606, с.Қаратоғай ул.А.Байтұрсынова 30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Курмансайского аульного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с.Құрмансай а.Шаңды с.Ефремовка с.Черемушки с.Ново-Донцы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26-1-85, 26-1-92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030 612, с. Құрмансай ул. Қобланды Батыра 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Кызылжарского сельского округа Мартукского района»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а.Қызылжар а.Бөрте с.Шевченко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24-4-63, 24-4-54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030613, с.Қызылжар, ул.АКұнанбаева 8, 030 601, с.Бөрте 030616, с.Шевченко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Kisilshar@mail.ru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Родниковского сельского округа Мартукского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а.Родниковкас.Калиновка с.Бұтақ с.Бөрте с.Еңбекші с.Драгомировка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8(71331)-25-0-24, 25-0-30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030611, с.Родниковка ул.Гоголя 1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Яйсанского сельского округа Мартуксого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с.Жайсаң с.Көкпекті с.Хозаул с.Жаңатан 33 разъезд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030 604 с. Жайсаң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Болашақ 45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Хазретского аульного округа Мартукского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с.Хазрет а.Березовка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98-98-40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030 615 с. Хазрет, ул.Ленина, 2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Shasret_so@mail.ru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Хлебодарского округа Мартукского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с.Хлебодаровка 37 разъезд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Хлебодаровка ул. Жеңіс 6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Мугалжарского сельского округа Мугалжарского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 бекеті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8(71342)-4-0-86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 бекеті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Akimat711@mail.ru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 Темирского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п.Шубаркудукп.Шубар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8(71346)-2-23-44, 2-31-42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пос.Шубаркудук, ул.Желтоксан 5, 030800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селского округа Темирского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с.Башенкол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8(71346)-2-71-76, 2-74-46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Село Саркол, 030811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Акжарского сельского округа Темирского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с.Акжар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8(71336)- 38-3-74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 031112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с.Матвеевка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с.Тассай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8(71336)- 78-2-22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 031117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Аккудукского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с.Хатынадык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8(71336)- 78-0-02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 031106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Бугетсайского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с.Талдыбулак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-47-0-30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Бугетсай 031103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8(71336)- 41-1-41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 031102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Кудуксайского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с.Кудуксай с.Кеной с.Жолман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-77-5-68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Кудуксай 031107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Коктауского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с.Коктау с.Карабаз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8(71336)- 43-0-10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Коктау 031104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Копинского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8(71336)- 46-4-71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 031105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Коктюбинского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с.Коктюба с.Кокуй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-77-2-75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Коктюба 031108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Кызылсуского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с.Кызылсу с.Енбекши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8(71336)- 78-0-04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 031111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Никельтауского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с.Никельтау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8(71336)- 78-0-01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Никельтау 031109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Табантальского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с.Табантал с.Коптагай с.Жайлаусай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8(71330)-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Табантал 031118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Тассайского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с.Тассай с.Уйтас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8(71336)- 38-3-61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 031120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Тасоткельского сельского округа Хромтауского района"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с.Тасоткел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8(71330)-2-30-60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 031119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Кауылжырского сельского округа Шалкарского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Кайдауыл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8(71349)-4-23-23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Кайдауыл 021214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Тогузского сельского округа Шалкарского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68 Раз. № 69 Раз. № 66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8(71359)-4-40-10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Тогуз 031215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Бозойского сельского округа Шалкарского района»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с.Қосқақ п.Южный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8(71347)-6-25-21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 031209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Каргалинского сельского округа г.Актобе»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Акжар-2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99-60-15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 г.Актобе, с.Каргалинское, ул.Сатпаева, 10а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Курайлинского сельского округа г.Актобе»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39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8(7132)- 98-01-30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 г.Актобе, с. Курайли, ул.Женис, 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Благодарного сельского округа г.Актобе»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 карьер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п.Солнечный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8(7132)- 99-43-43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пос.им.К.Нокина, ул. Мира 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Саздинского сельского округа г.Актобе»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с.Лесное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8(7132)- 99-17-77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003321 г.Актобе с.Саздинский, ул.Мира 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поселка, аула (села), аульного (сельского)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(наименование населенного пункта, района, области)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в приеме документов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свидетельства о рождении (удостоверения личности) от __________ за N ________ кем выдано____________________________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Справка с места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Принял специалист акимата _____________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об обеспечении бесплатным подвозом к общеобразовательной организации образования и обратно домой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СПРАВКА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 (Ф.И.О обучающегося и воспитанника)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действительно будет обеспечен (-а) бесплатным подвозом к общеобразовательной организации образования №______________________ и обратно домой. (наименование школы)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действительна на период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 Ф.И.О_________________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населенного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книги учета справок о включении в список детей обеспеченных бесплатным подвозом к школе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Акимат поселка, аула (села), аульного (сельского) округа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окончена в_____________году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53"/>
        <w:gridCol w:w="4232"/>
        <w:gridCol w:w="3451"/>
        <w:gridCol w:w="3474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Книга учета справок пронумеровывается, прошнуровывается и скрепляется подписью и печатью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и регистрирует документы, предоставляет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принимает решение о выдаче справки или отказе, направляет для исполнения специалисту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и выдает справки в обеспечении подвозом, либо об отказе в выдаче справки, вносит данные в список детей, обеспеченных бесплатным подвозом к общеобразовательной организации образования и обратно, путем занесения сведения в карточку персонального учета. </w:t>
      </w:r>
    </w:p>
    <w:bookmarkStart w:name="z2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и обратно домой»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2690"/>
        <w:gridCol w:w="2691"/>
        <w:gridCol w:w="48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предоставляет руководителю уполномоченного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полного пакета документов, оформляет и выдает справку в обеспечении подвозом,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руководителю уполномоченного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список детей, обеспеченных бесплатным подвозом к общеобразовательной организации образования и обратно, путем занесения сведения в карточку персонального учета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3842"/>
        <w:gridCol w:w="4915"/>
      </w:tblGrid>
      <w:tr>
        <w:trPr>
          <w:trHeight w:val="40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предоставляет руководителю уполномоченного органа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наличие полного пакета документов, оформляет и выдает справку об обеспечении подвозом 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руководителю уполномоченного органа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вносит данные в список детей, обеспеченных бесплатным подвозом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4073"/>
        <w:gridCol w:w="4684"/>
      </w:tblGrid>
      <w:tr>
        <w:trPr>
          <w:trHeight w:val="40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предоставляет руководителю уполномоченного органа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наличие полного пакета документов, оформляет и выдает справку о мотивированном отказе 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руководителю уполномоченного органа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</w:tr>
    </w:tbl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2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69"/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опеки и попечительства –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 – лицо, назначенное в установленном законом для осуществления функций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опека (попечительство) – правовая форма защиты прав и интересов несовершеннолетних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патронат – форма воспитания, при которой дети, оставшиеся без попечения родителей, передаются на воспитание в семьи граждан по договору, заключаемому уполномоченным органом и лицом (патронатным воспитателем), выразившем желание взять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 </w:t>
      </w:r>
    </w:p>
    <w:bookmarkEnd w:id="70"/>
    <w:bookmarkStart w:name="z23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1"/>
    <w:bookmarkStart w:name="z2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справок в нотариальную контору для разрешения обмена или продажи жилой площади, принадлежащий несовершеннолетним детям» предоставляется городским и районными отделами образования области (далее – уполномоченный орган) по месту жительства потребителя, а также через центры обслуживания населения (далее – Центр) на альтернативной основе. Данная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(далее – Стандарт).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 22-24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–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Данный Регламент оказания государственной услуги не требует согласования с государственными и иными субъектами.</w:t>
      </w:r>
    </w:p>
    <w:bookmarkEnd w:id="72"/>
    <w:bookmarkStart w:name="z23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3"/>
    <w:bookmarkStart w:name="z2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стендах, расположенных в фойе отделов образования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состовляет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оказания государственной услуги или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рассмотрение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положительном решении уполномоченный орган выдает справку, подписанную руководителем уполномоченного органа, образец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выдает решение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отказе в выдаче справки для разрешения обмена или продажи жилой площади, принадлежащей несовершеннолетним детям, руководитель уполномоченного органа подписывает решение об отказе в выдаче, с указанием причины отказа. Специалист уполномоченного органа выдает решение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Центра осуществляет регистрацию документов и выдает расписку о приеме документов, направляет для рассмотрения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на рассмотрение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решении уполномоченный орган готовит справку, подписанную руководителем уполномоченного органа, образец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направляет справку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отказе в выдаче справки для разрешения обмена или продажи жилой площади, принадлежащей несовершеннолетним детям, руководитель уполномоченного органа подписывает решение об отказе в выдаче, с указанием причины отказа. Специалист уполномоченного органа направляет мотивированный отказ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справку или мотивированный отказ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осуществляются одним специалистом уполномоченного органа и одним специалистом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бесплатно. </w:t>
      </w:r>
    </w:p>
    <w:bookmarkEnd w:id="74"/>
    <w:bookmarkStart w:name="z26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5"/>
    <w:bookmarkStart w:name="z2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расписка о получении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или Центра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структурно-функциональные единицы (далее - СФЕ),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6"/>
    <w:bookmarkStart w:name="z27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77"/>
    <w:bookmarkStart w:name="z2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Должностное лицо и руководитель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 </w:t>
      </w:r>
    </w:p>
    <w:bookmarkEnd w:id="78"/>
    <w:bookmarkStart w:name="z2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Городской и районные отделы образования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988"/>
        <w:gridCol w:w="4502"/>
        <w:gridCol w:w="1967"/>
        <w:gridCol w:w="2328"/>
      </w:tblGrid>
      <w:tr>
        <w:trPr>
          <w:trHeight w:val="15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г.Алга, Сейфуллина,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alga_roo_@mail.ru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8-(71337)- 4-39-95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район, с.Комсомол, ул.Жүргенова,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8-(71339)- 22-5-34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 ул. Конаева,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baiganin@mail.ru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8-(71345)- 74-3-22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с.Иргиз, ул.Алтынсарина, д.12,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irgizraioo@mail.ru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8-(71343)- 21-5-63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с.Бадамша, ул.Цыбульчика,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kroo_bad@mail.ru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8-71342- 22-33-3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с.Кобда, Абылхайыр хана, 53.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Kobda.roo@rambler.ru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8-71341- 22-0-39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район, с.Мартук, ул.Сейфуллина 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martuk_roo@mail.ru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8-71331- 21-0-63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район, г.Кандыагаш, ул.Гагарина,6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mgl_raioo@mail.ru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8-71333- 3-62-14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с.Шубаркудук, ул.Киреева,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2212552@rambler.ru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8-71346- 22-7-84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район, с.Ойыл, ул.Жолмырзаева,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uilraioo@rambler.ru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8-71332- 21-7-32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г.Хромтау, ул.Спортивная,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raioo@rambler.ru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8-(71336)- 21-6-52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 Шалқар ул.Е.Көтібарұлы, 84,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Yesen.isa@rambler.ru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 - 22-2-50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ул.Алтынсарина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aktgoroo@rambler.ru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8-7132- 21-36-20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Центры обслуживания населения по Актюбинской области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945"/>
        <w:gridCol w:w="4195"/>
        <w:gridCol w:w="2002"/>
        <w:gridCol w:w="2758"/>
      </w:tblGrid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ЦОНа (полное название)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адрес, электоронный адрес (е-mail)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Телефонный номер приемной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улица Тургенева 109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Com_aktobe@mail.ru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55-13-55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9-00 до 20-00 часов, без перерыва на обед, для филиалов и представительств устанавливается график работы с 9-00 до 19-00 часов с одночасовым перерывом на обед, выходной день - воскресенье.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Алга, улица Р.Аимбаева, дом № 23 Con-alga@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4-20-79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Комсомольское, улица Балдырган 10 сon_aitekebi@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район, село Караулкелды, улица Барак батыра, 41 А con_baiganin@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с. Каргалинское, ул. Сатпаева,10 con_s.kargalinsk@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98-60-05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филиал Республиканского государственного учреждения «Центр обслуживания населения Актюбинской области»»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село Иргиз, улица Жангельдина 7 con_irgiz@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Айтекеби 27 badamcha_con_27@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п. Кобда, ул. Нурумжанова 2 psckobda@mail.ru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Кандыагаш, улица Молодежная 47 «В» Kenzhebai22@mail.ru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3-02-19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село Мартук, улица Байтурсынова 1 «б» com-martuk@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ул. Байганина 15 abzalzhalgasov@ 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2-35-83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Уил, ул. Кокжар 69 con_uil@mail.ru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2-11-81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г. Хромтау, прос. Абая 12 Con7chrom@yandex.ru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2-66-33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Эмба, ул.Ж.Тлепбергенова, 1 emba@mail.ru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(71-334) 23-9-83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Айтекеби № 63 saulehan_kuntleuova@mail.ru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(71-335) 23-6-10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Центра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выдает расписку о получении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поступившее заявление потребителя, представляет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передает на рассмотрение специалисту уполномоченного органа, подписывает решение о выдаче разрешения или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и выдает справки для разрешения обмена или продажи жилой площади, либо об отказе в выдаче справки, путем занесения сведения в карточку персонального учета. </w:t>
      </w:r>
    </w:p>
    <w:bookmarkStart w:name="z2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перенаправление в уполномоченный орган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принятых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2, СФЕ 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Центр или выдача потребителю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или мотивированный ответ об отказе.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или выдача готовых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3170"/>
        <w:gridCol w:w="3150"/>
        <w:gridCol w:w="34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резолюции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справки. 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2947"/>
        <w:gridCol w:w="2948"/>
        <w:gridCol w:w="3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резолюции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с мотивированным отказом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мотивированным отказом потребителю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 несовершеннолетним детям»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 </w:t>
      </w:r>
    </w:p>
    <w:bookmarkStart w:name="z28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86"/>
    <w:bookmarkStart w:name="z2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опеки и попечительства –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 </w:t>
      </w:r>
    </w:p>
    <w:bookmarkEnd w:id="87"/>
    <w:bookmarkStart w:name="z2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8"/>
    <w:bookmarkStart w:name="z2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детям» предоставляется городским и районными отделами образования области (далее – уполномоченный орган) по месту жительства потребителя, а также через центры обслуживания населения (далее – центры) на альтернативной основе. Данная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(далее – Стандарт).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справки)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Данный Регламент оказания государственной услуги не требует согласования с государственными органами и иными субъектами.</w:t>
      </w:r>
    </w:p>
    <w:bookmarkEnd w:id="89"/>
    <w:bookmarkStart w:name="z2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0"/>
    <w:bookmarkStart w:name="z2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стендах, расположенных в фойе отделов образования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состовляет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оказания государственной услуги или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рассмотрению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положительном решении уполномоченный орган выдает справки, подписанные руководителем уполномоченного органа, образец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выдает справки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отказе в выдаче справок, руководитель уполномоченного органа подписывает решение об отказе в выдаче, с указанием причины отказа. Специалист уполномоченного органа выдает справки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центра осуществляет регистрацию документов и выдает расписку о приеме документов, направляет для рассмотрения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на рассмотрению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решении уполномоченный орган готовит справки, подписанные руководителем уполномоченного органа, образец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направляет справки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отказе в выдаче справок, руководитель уполномоченного органа подписывает решение об отказе в выдаче, с указанием причины отказа. Специалист уполномоченного органа направляет справки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справки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осуществляются одним специалистом уполномоченного органа и одним специалистом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бесплатно.</w:t>
      </w:r>
    </w:p>
    <w:bookmarkEnd w:id="91"/>
    <w:bookmarkStart w:name="z3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 </w:t>
      </w:r>
    </w:p>
    <w:bookmarkEnd w:id="92"/>
    <w:bookmarkStart w:name="z3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расписка о получении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или Центра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структурно-функциональные единицы (далее СФЕ),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3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94"/>
    <w:bookmarkStart w:name="z3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и руководитель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95"/>
    <w:bookmarkStart w:name="z3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Городской и районные отделы образования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996"/>
        <w:gridCol w:w="4510"/>
        <w:gridCol w:w="1941"/>
        <w:gridCol w:w="2337"/>
      </w:tblGrid>
      <w:tr>
        <w:trPr>
          <w:trHeight w:val="15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г.Алга, Сейфуллина,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alga_roo_@mail.ru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4-39-95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район, с.Комсомол, ул.Жүргенова,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 ул. Конаева,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baiganin@mail.ru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с.Иргиз, ул.Алтынсарина, д.12,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irgizraioo@mail.ru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с.Бадамша, ул.Цыбульчика,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kroo_bad@mail.ru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с.Кобда, Абылхайыр хана, 53.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Kobda.roo@rambler.ru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район, с.Мартук, ул.Сейфуллина 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martuk_roo@mail.ru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г.Кандыагаш, ул.Гагарина,6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mgl_raioo@mail.ru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с.Шубаркудук, ул.Киреева,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2212552@rambler.ru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с.Ойыл, ул.Жолмырзаева,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uilraioo@rambler.ru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г.Хромтау, ул.Спортивная,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raioo@rambler.ru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8-(71336)-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 Шалқар ул.Е.Көтібарұлы, 84,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Yesen.isa@rambler.ru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ул.Алтынсарина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aktgoroo@rambler.ru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Центры обслуживания населения по Актюбинской области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981"/>
        <w:gridCol w:w="3903"/>
        <w:gridCol w:w="2158"/>
        <w:gridCol w:w="2704"/>
      </w:tblGrid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ЦОНа (полное название)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адрес, электронный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(е-mail)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Телефонный номер приемной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улица Тургенева 109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Com_aktobe@mail.ru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55-13-55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9-00 до 20-00 часов, без перерыва на обед, для филиалов и представительств устанавливается график работы с 9-00 до 19-00 часов с одночасовым перерывом на обед, выходной день - воскресенье.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Алга, улица Р.Аимбаева, дом № 23 Con-alga@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4-20-79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Комсомольское, улица Балдырган 10 сon_aitekebi@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район, село Караулкелды, улица Барак батыра, 41 А con_baiganin@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с. Каргалинское, ул. Сатпаева,10 con_s.kargalinsk@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98-60-05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филиал Республиканского государственного учреждения «Центр обслуживания населения Актюбинской области»»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село Иргиз, улица Жангельдина 7 con_irgiz@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Айтекеби 27 badamcha_con_27@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п. Кобда, ул. Нурумжанова 2 psckobda@mail.ru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Кандыагаш, улица Молодежная 47 «В»Kenzhebai22@mail.ru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3-02-19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село Мартук, улица Байтурсынова 1 «б» com-martuk@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ул. Байганина 15 abzalzhalgasov@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2-35-83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Уил, ул. Кокжар 69 con_uil@mail.ru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2-11-81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г. Хромтау, прос. Абая 12 Con7chrom@yandex.ru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2-66-33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Эмба, ул.Ж.Тлепбергенова, 1 emba@mail.ru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(71-334) 23-9-83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Айтекеби № 63 saulehan_kuntleuova@mail.ru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(71-335) 23-6-10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детям»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Заявителя), ________________, ______ года рождения, (удостоверение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№ ________ от ______ 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№ ______ от года, выдана ), в связи со смертью вкладчика (Ф.И.О. наследодателя),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___________________ подпись (Ф.И.О.)</w:t>
      </w:r>
    </w:p>
    <w:bookmarkStart w:name="z3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детям»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8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опеки и попечительства, согласно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детям»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Центра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выдает расписку о получении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поступившее заявление потребителя, представляет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передает на рассмотрение специалисту уполномоченного органа, подписывает решение о выдаче разрешения или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оформляет и выдает справки для разрешения обмена или продажи жилой площади, либо об отказе в выдаче справки, путем занесения сведения в карточку персонального учета.</w:t>
      </w:r>
    </w:p>
    <w:bookmarkStart w:name="z3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детям»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3486"/>
        <w:gridCol w:w="2876"/>
        <w:gridCol w:w="3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перенаправление в уполномоченный орган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принятых документов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0"/>
        <w:gridCol w:w="3323"/>
        <w:gridCol w:w="3177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2, СФЕ 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Центр или выдача потребителю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или мотивированный ответ об отказе.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или выдача готовых документов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8"/>
        <w:gridCol w:w="2887"/>
        <w:gridCol w:w="3098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резолюции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справки. 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3018"/>
        <w:gridCol w:w="3628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резолюции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 с мотивированным отказом.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детям»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3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понятия:</w:t>
      </w:r>
    </w:p>
    <w:bookmarkEnd w:id="104"/>
    <w:bookmarkStart w:name="z3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опеки и попечительства – местный исполнительный орган города республиканского значения,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КПУ - карточка персонального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105"/>
    <w:bookmarkStart w:name="z3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6"/>
    <w:bookmarkStart w:name="z3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разрешений в банки для оформления ссуды под залог жилья, принадлежащего несовершеннолетнему» предоставляется городским и районными отделами образования области (далее – уполномоченный орган) по месту жительства потребителя, а также через центры обслуживания населения (далее – центры) на альтернативной основе. Данная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(далее – Стандарт).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№ 518-IV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№ 345 «О правах ребенка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«Об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1» О создании государственных учреждений – центров обслуживания населения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в банки для оформления ссуды под залог жилья, принадлежащего несовершеннолетнему (далее - справка)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Данный Регламент оказания государственной услуги не требует согласования с государственными органами и иными субъектами.</w:t>
      </w:r>
    </w:p>
    <w:bookmarkEnd w:id="107"/>
    <w:bookmarkStart w:name="z3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8"/>
    <w:bookmarkStart w:name="z3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стендах, расположенных в фойе отделов образования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Министерства образования и науки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состовляет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оказания государственной услуги или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направляет на рассмотрению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положительном решении уполномоченный орган выдает справку, подписанную руководством уполномоченного органа, образец которой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отказе в выдаче справки, руководство уполномоченного органа подписывает справку с мотивированным отказом. Специалист уполномоченного органа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Центра осуществляет регистрацию документов и выдает расписку о приеме документов, направляет для рассмотрения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осуществляет регистрацию документов и предоставляет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на рассмотрение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и согласовывая с руководством, принимает решение в предоставлении государственной услуги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решении специалист уполномоченного органа готовит справку, подписанную руководителем уполномоченного органа, образец которой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Специалист уполномоченного органа направляет справку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отказе в выдаче справки, руководитель уполномоченного органа подписывает справку с мотивированным отказом. Специалист уполномоченного органа направляет справку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справку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осуществляются одним специалистом уполномоченного органа и одним специалистом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бесплатно. </w:t>
      </w:r>
    </w:p>
    <w:bookmarkEnd w:id="109"/>
    <w:bookmarkStart w:name="z3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10"/>
    <w:bookmarkStart w:name="z3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оформления входящей корреспонденции (в том числе электронной) производится в день обращения потребителя в уполномоченный орган за содействием в выдаче справки, сведения о нем вносятся в журнал учета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– расписка о получении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сотрудником уполномоченного органа, осуществляющим регистрацию и постановку на учет потребителя,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или Центра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структурно-функциональные единицы (далее СФЕ),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1"/>
    <w:bookmarkStart w:name="z38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112"/>
    <w:bookmarkStart w:name="z3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Должностное лицо и руководство уполномоченного органа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 </w:t>
      </w:r>
    </w:p>
    <w:bookmarkEnd w:id="113"/>
    <w:bookmarkStart w:name="z3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принадлежащего несовершеннолетнему»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Городской и районные отделы образования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996"/>
        <w:gridCol w:w="4510"/>
        <w:gridCol w:w="1941"/>
        <w:gridCol w:w="2337"/>
      </w:tblGrid>
      <w:tr>
        <w:trPr>
          <w:trHeight w:val="15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Алгинского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г.Алга, Сейфуллина,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alga_roo_@mail.ru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8-(71337)-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4-39-95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Айтекебийского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район, с.Комсомол, ул.Жүргенова,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aitekebioo@rambler.ru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8-(71339)-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Байганинского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с.Карауылкелды, ул. Конаева,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baiganin@mail.ru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Иргизского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с.Иргиз, ул.Алтынсарина, д.12,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irgizraioo@mail.ru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8-(71343)-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Каргалинского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район, с.Бадамша, ул.Цыбульчика,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kroo_bad@mail.ru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Кобдинского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с.Кобда, Абылхайыр хана, 53.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Kobda.roo@rambler.ru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Мартукского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район, с.Мартук, ул.Сейфуллина 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martuk_roo@mail.ru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Мугалжарского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г.Кандыагаш, ул.Гагарина,6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mgl_raioo@mail.ru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Темирского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район, с.Шубаркудук, ул.Киреева,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2212552@rambler.ru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Уилского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с.Ойыл, ул.Жолмырзаева,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uilraioo@rambler.ru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Хромтауского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г.Хромтау, ул.Спортивная,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raioo@rambler.ru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8-(71336)-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21-6-52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образования, физкультуры и спорта Шалкарского района»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 Шалқар ул.Е.Көтібарұлы, 84,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Yesen.isa@rambler.ru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8-(71335)-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г.Актобе»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ул.Алтынсарина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aktgoroo@rambler.ru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Центры обслуживания населения по Актюбинской области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981"/>
        <w:gridCol w:w="3903"/>
        <w:gridCol w:w="2158"/>
        <w:gridCol w:w="2704"/>
      </w:tblGrid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ЦОНа (полное название)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адрес, электронный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(е-mail)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Телефонный номер приемной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улица Тургенева 109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Com_aktobe@mail.ru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55-13-55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9-00 до 20-00 часов, без перерыва на обед, для филиалов и представительств устанавливается график работы с 9-00 до 19-00 часов с одночасовым перерывом на обед, выходной день - воскресенье.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Алга, улица Р.Аимбаева, дом № 23 Con-alga@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4-20-79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Комсомольское, улица Балдырган 10 сon_aitekebi@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район, село Караулкелды, улица Барак батыра, 41 А con_baiganin@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с. Каргалинское, ул. Сатпаева,10 con_s.kargalinsk@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98-60-05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филиал Республиканского государственного учреждения «Центр обслуживания населения Актюбинской области»»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село Иргиз, улица Жангельдина 7 con_irgiz@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Айтекеби 27 badamcha_con_27@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Кобдинский район, п. Кобда, ул. Нурумжанова 2 psckobda@mail.ru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Кандыагаш, улица Молодежная 47 «В»Kenzhebai22@mail.ru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3-02-19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село Мартук, улица Байтурсынова 1 «б» com-martuk@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ул. Байганина 15 abzalzhalgasov@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2-35-83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Уил, ул. Кокжар 69 con_uil@mail.ru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2-11-81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г. Хромтау, прос. Абая 12 Con7chrom@yandex.ru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2-66-33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г. Эмба, ул.Ж.Тлепбергенова, 1 emba@mail.ru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(71-334) 23-9-83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филиал Республиканского государственного учреждения «Центр обслуживания населения Актюбинской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Айтекеби № 63 saulehan_kuntleuova@mail.ru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(71-335) 23-6-10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 статьям 22 - 24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статей 66, 128 Кодекса Республики Казахстан от 26 декабря 2011 года «О браке (супружестве) и семье», действующий в интересах 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структурно-функциональных единиц,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Центра (СФЕ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выдает расписку о получении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канцелярии уполномоченного органа (СФЕ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поступившее заявление потребителя, представляет руководству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 (СФЕ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рассматривает, передает на рассмотрение специалисту уполномоченного органа, подписывает решение о выдаче разрешения или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уполномоченного органа (СФЕ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оформляет и выдает справки для разрешения обмена или продажи жилой площади, либо об отказе в выдаче справки, путем занесения сведения в карточку персонального учета. </w:t>
      </w:r>
    </w:p>
    <w:bookmarkStart w:name="z3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перенаправление в уполномоченный орган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принятых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руководству уполномоченного органа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360"/>
        <w:gridCol w:w="3360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2, СФЕ 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Центр или потребителю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или мотивированный ответ об отказе.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или выдача готовых документов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2826"/>
        <w:gridCol w:w="2826"/>
        <w:gridCol w:w="4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резолюции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справки. 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2848"/>
        <w:gridCol w:w="3055"/>
        <w:gridCol w:w="3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потока работ)</w:t>
            </w:r>
          </w:p>
        </w:tc>
      </w:tr>
      <w:tr>
        <w:trPr>
          <w:trHeight w:val="405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1.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2.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рассмотрение наличие необходимых документов.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наложение резолюции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подготовка справки с мотивированным отказом. 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 принадлежащего несовершеннолетнему»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