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bb37" w14:textId="48bb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регламентах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2012 года № 464. Зарегистрировано Департаментом юстиции Актюбинской области 28 января 2013 года № 3507.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«Оформление документов на социальное обеспечение сирот, детей оставшихся без попечения родителей»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разрешения на обучение в форме экстерната в организациях основного,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«Предоставление общежития студентам в организациях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«Выдача дубликатов документов 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и зачисление детей в дошкольные организации образования»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и зачисление в организации дополнительного образования для детей по предоставления им дополнительного образования»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«Прием документов для предоставления отдыха детям из малообеспеченных семей в загородных и пришкольных лагерях»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2012 года № 234 «Об утверждении регламентов государственных услуг в сфере образования» (зарегистрированное в Реестре государственной регистрации нормативных правовых актов 9 августа 2012 года № 3405, опубликованные в газетах «Актобе» и «Актюбинский вестник» 16 и 21 августа 2012 года № 104, 105, 106, 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Актюбинской области» (Самуратова Ж.Б.) (далее - Управление)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 А. Мухамбетов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родителей»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аппарат акима – государственное учреждение, обеспечивающее деятельность местного исполнительного органа (в случае его создания)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ребенок (дети), оставшийся без попечения родителей (родителя), - ребенок (дети), лишившийся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ребенок-сирота (дети-сироты) - ребенок (дети), у которого умерли оба или единственный родитель;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опекун или попечитель - лицо, назначенное в установленном законом Республики Казахстан порядке для осуществления функций по опеке или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потребители –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структурно-функциональные единицы (далее – СФЕ): ответственные лица заинтересованных государственных органов, информационные системы (подсистемы), участвующие в оказании государственной услуги;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обеспечение 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социальное обеспечение сирот, детей, оставшихся без попечения родителей» предоставляется отделом образования города Актобе и районными отделами образования, физической культуры и спорта (далее – уполномоченный орган)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Стандарт), 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404 «Об утверждении Перечня заболеваний, при наличии которых лицо не может усыновить ребенка, принять его под опеку или попечительство, патронат».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стендах, расположенных в фойе уполномоченных органов,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 – ресурсе Комитета по охране прав детей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приостановления оказания государственной услуги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недостоверных или искаженных сведений в документах, необходимых для принятия решения о представлении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потребителя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рассмотрение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принимает документы и выносит проект на рассмотрение, принимает решение: разрешить или отказать, выходит с ходатайством перед аппаратом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отказа, руководитель уполномоченного органа подписывает постановление об отказе в оформлении на социальное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разрешения в оформлении документов на социальное обеспечение, аппарат акима рассматривает и направляет выписку из постановления и удостоверение опекуна или попечителя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 выдает потребителю постановление о мотивированном отказе, выписку из постановления и удостоверение опекуна (попечителя).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 течении 1 суток со дня утверждения постановления акимата района (города) вводит соответствующие данные в электронный реестр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осуществляются одним специалистом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расписка о получении всех документов, с указанием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 – СФЕ 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СФЕ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– СФЕ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аппарат акима – СФЕ - 4.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и руководитель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"/>
    <w:bookmarkStart w:name="z20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3323"/>
        <w:gridCol w:w="3093"/>
        <w:gridCol w:w="3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потребителя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визы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проверка наличия всего пакета, подготовка запросов, проекта постановления, рассматривает и решает: дать согласие или отказать, ходатайствует перед аппаратом акима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назначении опеки/попечительства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день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7"/>
        <w:gridCol w:w="4526"/>
        <w:gridCol w:w="4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 и регистрирует постановление акимата, готовит выписку из приложения к постановлению и удостоверение опекуна/попечителя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учета, выдача потребителю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готовых документов в уполномоченный орган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постановления, выписки из приложения к постановлению, удостоверение опекуна/попечителя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2.Варианты использования. Основной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3231"/>
        <w:gridCol w:w="3746"/>
        <w:gridCol w:w="3232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1. 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2. 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заявления.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заявления, наложение визы 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проверка наличия всего пакета, подготовка запросов, проекта постановления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выносит и регистрирует постановление акимата, готовит выписку из приложения к постановлению и удостоверение опекуна/попечителя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руководству уполномоченного органа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специалисту уполномоченного органа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рассмотрение, решение о согласии, ходатайство перед аппаратом акима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готовых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учета, выдача потребителю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9"/>
        <w:gridCol w:w="4480"/>
        <w:gridCol w:w="4991"/>
      </w:tblGrid>
      <w:tr>
        <w:trPr>
          <w:trHeight w:val="405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заявления.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заявления, наложение визы 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проверка наличия всего пакета, подготовка запросов, проекта постановления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руководству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специалисту 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рассмотрение, принятия решения об отказе.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постановления с указанием мотивированного отказа</w:t>
            </w:r>
          </w:p>
        </w:tc>
      </w:tr>
    </w:tbl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7"/>
    <w:bookmarkStart w:name="z2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74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 общего среднего образования»</w:t>
      </w:r>
    </w:p>
    <w:bookmarkEnd w:id="20"/>
    <w:bookmarkStart w:name="z7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используются следующие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-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экстернат - форма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–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22"/>
    <w:bookmarkStart w:name="z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подчиненности, управлением образования области, отделами образования районов и города областного 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обучения в форме экстерната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и в соответствии с Типовыми правилами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125, а также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разрешение на обучение в форме экстерната.</w:t>
      </w:r>
    </w:p>
    <w:bookmarkEnd w:id="24"/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 и графике работы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 Государственная услуга осуществляется ежедневно с 9.00 до 18.00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в организациях образования, размещается на официальных сайтах управления и отделов образования,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на обучение в форме экстерната регистрируется организацией образования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сдаче документов для получения государственной услуги получателю государственной услуги выдается опись с отметкой о дне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педагогическим советом организации образования принимается решение о допуске экстерна к итоговой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разрешение о допуске лиц к аттестации в форме экстерната издается организацией образования.</w:t>
      </w:r>
    </w:p>
    <w:bookmarkEnd w:id="26"/>
    <w:bookmarkStart w:name="z1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для получения государственной услуги получателю государственной услуги выдается опись о получении всех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сохранность и защиту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 (СФЕ –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педагогический совет организации образования (СФЕ –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первый руководитель организации образования (СФЕ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в процессе оказания государственной услуги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29"/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несут ответственность за принимаемые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31"/>
    <w:bookmarkStart w:name="z2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Управление образования Актюбинской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398"/>
        <w:gridCol w:w="4125"/>
        <w:gridCol w:w="1965"/>
        <w:gridCol w:w="3108"/>
      </w:tblGrid>
      <w:tr>
        <w:trPr>
          <w:trHeight w:val="15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Актюбинской области»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пр. Абулхайыр хана,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aktouo@rambler.ru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</w:tbl>
    <w:bookmarkStart w:name="z2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Городской и районные отделы образования Актюбинской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180"/>
        <w:gridCol w:w="4489"/>
        <w:gridCol w:w="1697"/>
        <w:gridCol w:w="2302"/>
      </w:tblGrid>
      <w:tr>
        <w:trPr>
          <w:trHeight w:val="15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г.Алга, Сейфуллина,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alga_roo_@mail.ru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4-39-95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перерыв на обед с 13-00 до 14-00 часов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с.Комсомол, ул.Жүргенова,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aitekebioo@rambler.ru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Конаева,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baiganin@mail.ru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с.Иргиз, ул.Алтынсарина, № 12, irgizraioo@mail.ru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с.Бадамша, ул.Цыбульчика, 2, kroo_bad@mail.ru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с.Кобда, Абылхайыр хана, 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Kobda.roo@rambler.ru,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 № 38, martuk_roo@mail.ru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ул.Гагарина,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mgl_raioo@mail.ru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ул.Киреева,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2212552@rambler.ru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с.Ойыл,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ул.Жолмырзаева,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uilraioo@rambler.ru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ул.Спортивная,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raioo@rambler.ru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8-(71336)-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ул.Е.Көтібарұлы, № 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Yesen.isa@rambler.ru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ул.Алтынсарина № 2, aktgoroo@rambler.ru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21-36-20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Общеобразовательные школы Актюбинской области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3783"/>
        <w:gridCol w:w="4842"/>
        <w:gridCol w:w="1904"/>
        <w:gridCol w:w="1724"/>
      </w:tblGrid>
      <w:tr>
        <w:trPr>
          <w:trHeight w:val="151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ул.Гришина, № 72/3, schoola_1_2005@mail.ru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517970 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Асау барака, № 124, shkola2@ok.kz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213172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154А, School3@pochta.ru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576927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"Специализированная общеобразовательная средняя школа № 4 с углубленным изучением немецкого языка"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Е. Тайбеков, № 10, school_aktobe@mail.ru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514384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5"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Гастелло, № 51, gulmura@bk.ru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401530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 им.Актаева"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Кобландина 4, maijestik200868@rambler.ru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217910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9"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Шайкенова, № 51А, gimn9@mail.ru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231082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11 с углубленным изучением немецкого языка"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Айтеке би, № 35,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akschool11@rambler.ru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Пушкина, № 68, ssh12@bk.ru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777476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Мирзояна, № 6, ak-sc13@rambler.ru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402507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Чапаева, № 8, Ucheba14@rambler.ru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211648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15"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Гоголя, № 74, aktobeschool_15@mail.ru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407144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16"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Победы, № 34, school-16-16@rambler.ru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502235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школа-гимназия № 17"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291А Aktobe_sh17@mail.ru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515317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18"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 п.Кирпичный, ул. Кирпичная, № 5, Scola18akt@rambler.ru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403078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"Средняя школа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батыра,№ 101, Аaktosh19@mail.ru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546772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школа-лицей № 20"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Маресева, 75А, sch20@mail.ru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563289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21"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273 А, Mektep_21@mail.ru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514087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29, School22_aktobe@mail.ru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210435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школа-лицей № 23"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Сатпаева, № 13, school-23@mail.ru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549097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"Лингвистическая школа-гимназия № 24"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144А, 24lshg@mail.ru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578346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25 с углубленным изучением английского языка"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71Б, pov25@mail.ru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560573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26"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Мира, № 47 А, School-26-akt@mail.ru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507357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"Многопрофильная средняя школа № 27"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Бр.Жубановых, № 273, Аktobe-school27@mail.ru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28"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25 А, informLaura@rambler.ru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564627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29"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Авиагородок, № 23А ssh29avia@rambler.ru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227245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30"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Тургенева, № 70 А, azholbayeva@yandex.ru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540565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Жамбыла, № 102, Shk_31@mail.ru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400313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школа-гимназия № 32"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176, Аktobe_gim32@mail.ru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233233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Октябрьская, № 75, shkola33@ok.kz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963022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7, school34@mail.ru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500834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35"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92А, dima_korchukov@mail.ru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234284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36"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Красногорская, № 19, 36aktouo@rambler.ru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508330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37"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 № 98, aktobe_ssh37@mail.ru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231599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38"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261, Kazschool38@mail.ru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567119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39"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 293 А, mektep39@rambler.ru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 № 40"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Рыскулова 8А ashcool40@mail.ru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536300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село Ясное, 41, aktobe@mail.ru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988729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Герцена, 19, aktobeschool_42@mail.ru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"Специализированная школа с углубленным изучением отдельных предметов № 47"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 5, Sh47@rambler.ru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500624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48"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Санкибай батыра, № 14 О, Mektep@rambler.ru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509632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50"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Букенбаева, № 15, School50_@mail.ru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998668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"Гимназия № 51"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30А, Gimnasia51-83@mail.ru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236011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 Каргала, ул. Сатпаева, № 38, KUVK@mail.ru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996932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"Актюбинская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Ясное, aktubinsk1@rambler.ru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"Благодарная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ул. Мичурина О.А. № 31, blagscool@rambler.ru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994220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"Георгиевская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Курайлинский, ул Женис, № 37, georsh06@rambler.ru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"Илекская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с/с Курайлинский, ул.Есет батыра, № 16 elek.92@mail.ru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980425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казахская средняя школа им. М. Арынова"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с.Каргалинское, ул.Байганина, № 2 Аm.arin@mail.ru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995071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"Курашасайская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с.Курашасай, Kurash.SS@ok.kz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229018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с.Кызылжар, knm_jas@mail.ru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с.Жана Коныс, ул.Ленина, №25, novayash@rambler.ru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997517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"Пригородная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пос.Пригородный, ул.Мира, № 4, gulshan_06@bk.ru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984144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"Россовхозная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с.Россовхоз, Roccovhoznaia@rambler.ru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761897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"Саздинская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п.Саздинский, ул.Школьная, № 1, Sazdshcola@rambler.ru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991853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"Школа-интернат для детей из малообеспеченных детей"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Internat_aktobe@mail 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994630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Садовое, Sadovaya_82@mail.ru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248111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школа-сад № 43"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№ 101, OSH43@ok.kz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230026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Актюбинская область, город Актобе, ул. Некрасова, № 53, ecole52@rambler.ru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401603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"Белогорская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Белогорка, Belogorka@rambler.ru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241854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"Красносельская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Красносельская, ул. Центральная, № 2, Kracnocel@rambler.ru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225713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"Сменная (вечерняя) общеобразовательная школа № 44"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47, Shcola 44 @ 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школа - сад № 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Ленина, № 128. shkola_1_alga@mail.ru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2 им. В.И.Пацаева"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Сейфулина, № 6. paczaev32@mail.ru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казахская средняя школа № 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Б.Мухамбетова, №30. algaschool3@mail.ru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г.Алга, № 4 мкр-он № 9. alga_school_4@mail.ru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А.Байтурсынова"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с.Самбай, a.baitursinov_om@mail.ru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"Бескоспинская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Бескоспа, ул. Есет Батыра, 1 beskospa.om@mail.ru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"Бестамакская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Бестамак, ул. Центральная, № 34. bestamak_mektep@mail.ru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"Болгарская школа-сад"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Болгар, ул. К.Аубакира, № 16. shrj81@mail.ru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35540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"Школа-сад им.Есет Батыра"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Есет батыр Кокиулы, ул. Валиханова, 14. mektepbaksha.esetbatyr@mail.ru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"Ильинская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Ильинка, ilinka_mektep@mail.ru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"Карабулакская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Карабулак. karabulak.shkola@mail.ru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"Карахобдинская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Карахобда, ул. Школьная,№ 9. karakobda@bk.ru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Маржанбулак, ул. Абая, № 71. marzhanbulak-2011@mail.ru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"Сарыхобдинская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с.Сарыхобда. sarikobda@mail.ru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"Тамдинская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Тамды, ул.Т.Ахтанова, № 3. tamdi_shcool@mail.ru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Кайнар, ул.А.Молдагуловой, № 2 tokmansai_school@mail.ru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"Ушкудукская школа-сад"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Ушкудык, ул.Комсомольская, № 20. shukirz@mail.ru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"Черноводская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Каракудык, ул.Федорченко, 45. zhuldyz_30@mail.ru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"Шибаевская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Нурбулак, ул.Ж.Атраубаева, 99. seksenbai.berik@mail.ru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"Акрабская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Кайындысай, ул. Маржанбулакская, aigul.02.74@mail.ru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Амангелди, ул. Абулхаирхана, № 12. amangeldi_nm@mail.ru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"Голубиновская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Коктогай, ул. Интернациональная, № 40. golubinovkasch@mail.ru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"Жеруйыкская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Жеруйык, ул. Бирлик, № 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"Ивановская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Тиккайын, ул. Комсомольская, № 48. school-ivanovka@mail.ru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"Культабанская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Культабан, koltaban_mektep@mail.ru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"Новоукраинская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Талдысай, ул. Желекти, № 13. novoukrain_nm@mail.ru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Токмансай, ул.Казахская, № 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"Баскудукская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Тымабулак, ул. Былшык би, № 32,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baskuduk_mektep@mail.ru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"Жабасакская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Жабасак, ул. Майлыкожа 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zabasak2011@mail.ru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34038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"Саратская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Сарат, ул. Жургенова, № 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Sarat_Abdizhalelova@bk.ru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"Жамбулская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Толыбай, ул. Майлина, № 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Siko_89@list.ru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26720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М.Жумабаева"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Комсомол, ул. Жургенова, № 68,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Mektep@rambler.ru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Талдык, ул. Победа, № 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Taldiksch@rambler.ru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32030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"Средный школ имени Абая"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Акколь, ул Абая, № 13,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Akkolsh@rambler.ru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23716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Сейдалы Оразалина"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Аралтогай, ул. Байганина,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Beket85@mail.ru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23019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"Карабутакская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Новая, № 43,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shkola201201@mail.ru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25920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"Белкопинская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Белкопа, ул. Кабанбай батыра, №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"Кызылжулдызская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Аралтобе, ул. Абая, № 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ismaguova@mail.ru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23306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"Аккумская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Аккум, ул. Абая,№ 14,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akkum.o.m_1972@mail.ru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22302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"Енбектуская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Корпе, ул. Сейфуллина 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enbektu@mail.ru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"Милинская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Милы, ул. Абая,№ 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mily_seitova@mail.ru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40320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"Сейсекенов атындағы орта мектебі"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Улгайсын, ул, Майлина, № 14,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Seisekenov_OM@mail.kz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"Айкенская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Айке, ул. Айкенская,№ 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anahowa@yandex.ru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39309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"Северная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Теренсай, ул. Байганина,№ 2а,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Sever 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26503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Абая"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Актасты, ул. Абая,№ 65,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Altysha331@mail.ru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35408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"Сулукольская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Сулуколь, ул. Целинный,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Sulukol_Erzhanov@mail.ru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Т.Жургенова"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Азат, №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zhurgenovsh@mail.ru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"Карашатауская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Кумкудук, ул. Абылайхана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karaschatau@mail.ru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Талдысай, ул. Абая, № 87,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TaldisaiSSh@mail.ru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"Ярославская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Жамбыл, ул. Заречная, № 24,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yassh.doverie@mail.ru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32406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Т.Г.Шевченко"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Алдасугирова,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 shevzhenko@mail.ru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25726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"Комсомолская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Комсомол, ул. Ленина,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Altinai_7171@mail.ru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"Ушкаттинская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Ушкатты, ул. Новая,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Ushkatty_Akmurzin@mail.ru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"Мамытская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Сарбулак,ул.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lazzat..b@mail.ru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"Жароткельская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Жароткель, ул. Абылайхана,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jarotkel@mail.ru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"Кыналинская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Киякты, ул. Оразалина,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«Карауылкельдинская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Курмангазы 98 sch_karaulkeldy1@mail.ru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23115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«Карауылкельдинская средняя школа №3»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Казакстан, № 86 runi_romik@mail.ru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Тобыка Жармагамбетова»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С Жиенбаева, № 8 tobyk_school.06@mail.ru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А.С.Пушкина»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Алтай батыра Asxarmax7575@mail.ru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«Баршакумская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Баршакум nazgul.bn/_82@mail.ru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Ебейти medet-ac@mail.ru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К.Жазыкова»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Кемерши mira_nazar-78@mail.ru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«Булактыкульская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Булактыкул orman_altaiylu@mail.ru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Жанатан bik66@mail/ru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«Жаркамыская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Жаркамыс baig_roo@mail.ru@mail.ru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«Каражарская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Каражар Kaliv_Sabir@mail.ru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«Кокбулакская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Кокбулак Kokbulak@mail.ru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Сагия Жиенбаева»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Оймауыт Schamatkoyanbaev@mail.ru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«Диярская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Дияр adilbekmanibaev@mail.ru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«Матайкумская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Матайкум baig_roo@mail.ru@mail.ru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«Сагизская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Ногайты baig_roo@mail.ru@mail.ru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Жарлы nursaya_82@mail.ru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Кораши zhakas_togizbai@mail.ru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«Косаральская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Косарал uyotegen84@mail.ru@mail.ru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имени Актана жырауа»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Копа s.b_79@mail.ru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Ы.Алтынсарина»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1, irgizaltinsarin@mail.ru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 №1»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ул.Жургенова, № 16, irgizkazak@mail.ru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гимназия»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ул.Алтынсарина, № 6, irgizgimnazia@mail.ru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русская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18, irgizoris@mail.ru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Б.Алманова»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с.Курлыс, irgizalmanov@mail.ru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Т.Шонанулы»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район,с.Кутикол, irgizshonan@mail.ru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«Куйлысская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с.Куйлыс, irgizkyils@mail.ru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Т.Жургенова»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с.Нура, irgizajurgenov@mail.ru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«Кумтогайская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с.Кумтогай, irgizkumtogai@mail.ru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имени М.Тулегенова 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с.Акши, irgiztolegenov@mail.ru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Т.Жаманмурынова 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с.Аманкол, irgizjamanmurinov@mail.ru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У.Канахина»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с.Жайсанбай, irgizkanahin@mail.ru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«Темирастауская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с.Жаныс би, irgiztemirastau@mail.ru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«Шенберталская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с.Шенбертал, irgizshenbertal@mail.ru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«Калыбайская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с.Калыбай, irgizkalibai@mail.ru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«Наркызылская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с.Жарма, irgiznarkizil@mail.ru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«Дукенская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с.Дукен, irgizduken@mail.ru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«Мамырская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с.Мамыр, irgizmamir@mail.ru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«Белшерская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с.Белшер, irgizbelsher@mail.ru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«Карасайская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с.Карасай, irgizkarasai@mail.ru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«Каракудыкская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с.Каракудык, irgizkarakudik@mail.ru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№1»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ул.Абулхаир хана, № 28 shool_badam@mail.ru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№2»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ул.Джангильдина, № 7 bsh2.mk@mail.ru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«Ащелисайская средняя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с.Григорьевка, ул.Панфилова, № 19 grigorevka@mail.ru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«Алимбетовская средняя школа-десткий 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с.Алимбетовка alimbet_sh_67@mail.ru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«Саздинская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с.Степное sazda@mail.ru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«Бородиновская средняя школа-детский 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с.Кайракты borodinovka_2012@mail.ru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«Жосалинская средняя школа-дтеский 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с.Жосалы gosala-sad@bk.ru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«Кос-Истекская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с.Кос-Истек, ул.Кирова, № 135 kos-istek.sh@mail.ru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В.И.Пацаева»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с.ШамшиКалдаякова alexsandrovka@mail.ru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«Петропавловская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с.Петропавловка, ул.Конаева,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moldagereeva@mail.ru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«Краснополянская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с.Анастасьевка boztobe@mail.ru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«Херсонская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с.Херсон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«Велиховская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с.Велиховка velichovkaosh@mail.ru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«Приозерная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с.Приозерное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priozer15@mail.ru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«Кзыл-Флотская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с.Карабутак kzyl-flot_osh@mail.ru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«Мамытская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с.Мамыт mamyt.ru@mail.ru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«Акырапская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село Акырап, ул.Шоссейная, № 2 Akyrap_sh@mail.ru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«Бегалинская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 район, с.Бегалы,ул.Абая, № 1, Begala06@rambler.ru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«Жарсайская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с.Жарсай, ул.А.Молдагулова, № 15 Zarsaissh@mail.ru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«Жанаталапская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с.Жанаталап, ул.Пятковского, № 55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«Жиренкупинская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с.Жиренкупа, ул.Жастар, № 5 Zirenkopa_om@mail.ru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«Калиновская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с.Калиновка, ул.Терещенко, № 66 Kalinovkassh@mail.ru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с.Жарык,ул.Аубакира, № 2,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с.Курсай, ул.А.Молдагулова, № 6, Kursaissh@mail.ru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«Кызылжарская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с.Сейфуллина, № 1,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«Кобдинская казахская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 ул.С.Сейфуллина, № 44, Kobdakazsh@mail.ru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русская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с.Кобда,ул.Астана, № 70 rssh@mail.ru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гимназия»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 Кобда, ул.Купжасаровых, № 35 gimkobda@mail.ru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«Отекская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с.Отек,ул.Желтоксан, № 15 Utek_school@mail.ru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«Пятигорская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с.Бестау,ул.Ленина, № 5 Pyatigor…shool@mail.ru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25567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им.А.Молдагуловой»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с.Алия, ул.Жастар, № 2 Alyamektep@rambler.ru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им.И.Курманова»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с.Кызылту, ул.Тауелсиздик, № 4 Egindibulak.ukoz.ru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«Сарбулакская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с.Сарбулак,ул.Новая, № 4 Sarbulak_school@mail.ru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им.15 летия Казахстана»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с.Кок уй, ул.Садовая, № 5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35293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«Талдысайский комплекс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с.Талдысай, № ул.А.Молдагуловой, № 5 Taldysai@bk.ru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«Терсакканская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с.Терсаккан, ул.Ленина,1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 И.Бильтабанова»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с.И.Бильтабанова, ул.Центральная, № 10 Habalbilt_school@mail.ru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с.Аксай, ул.Ленина, № 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с.Булак, ул.Жастар, № 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с.Канай, ул.Озерная, № 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«Кобландинская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с.Когалы, ул.Абая, №3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«Кусуткульская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с.Кусуткуль, ул.Абая, № 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«Сугалинская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с.Сугала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«Киилская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с.Каракемер, ул,Центральная,15 karakemir.mektep@mail.ru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 1»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ул.Абая, № 20а martukschool 1@ 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школа-гимназия № 2»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125 Akt_martuk2@mail.ru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 3»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148 marukssh3@mail,ru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 4»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с.Мартук, ул.Озмителя, № 5 msho4@mail.ru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«Каратогайская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с.Каратогай, ул.Болашак, № 4 karatuqaisn@mail.ru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«Родниковская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с.Родниковка, ulmeken63@mail.ru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«Жайсанская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с.Жайсан, ул.Болашак, № 54 zaisan shkola@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«Хлебодаровская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с.Хлебодаровка, ул.Женис, № 15 xlebodarovka-sh@mail.ru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«Андреевская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 ул.10 лет Астаны, № 1 197127@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«Вознесеновская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с.Вознесеновка, ул.Советская, № 18 Akt_martuk_voznesenovsk 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«Междуреченская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с.Курмансай, ул.Конаева, № 1 mzhr 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«Новомихайловская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с.Байнассай, ул.Богенбай батыра, № 7 manshuk 1985@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«Байторысайская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с.Байторысай, ул.Богенбай батыра, № 10 Buitura.schola@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«Коминтернская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с.Аккайын, ул.Балгазина 48 komintern@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«Нагорненская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с.Саржансай, ул.Достык 30 nagor 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«Студенческая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с.Борте, ул.Абая 32 Mazeqora 68@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«Полтавская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с.Полтавка, ул.Жастар 30 poltavka_school@mail,ru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«Каратаусайская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с.Каратаусай, ул.Квиндта 26 Karataysai 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«Хазретовская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с.Хазрет, ул.Почтовая 4 hazretshkola@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983835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«Кенсахаринская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с.Кенсахара, ул.Болашак, № 17 kensashara-scool 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«Шевченковская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с.Шевченко, ул. 10 лет Астаны, № 4 shevchenkoosh@mail.ru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«Веренская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с.Веренка, ул.Б.Момышулы, № 19 verenka schkola@mail.ru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с.Покровка, ул.Женис, № 4 pokrovka osh@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с.Казанка, ул.Орталык, № 56Б KAZANkA-sh@mail.ru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«Дмитриевская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с.Дмитриевка, ул.Достык, № 39 dmitrievk osh@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«Чайдинская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с.Чайда, ул.Жангельдина, № 14 chaida schola@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«Новофедоровская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с.Акмолосай, ул.А.Молдагуловой, № 21 Nnm school@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Кандыагаш»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Кандыагаш, ул.Гагарина,8г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kama1978@mail.ru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Кандыагаш»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микрорайон «Молодежный»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kandagachsh2.shkola2@mail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3 города Кандыагаш»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микрорайон «Дружба» gulschatalmatova@mail.ru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Кандыагаш»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микрорайон «Молодежный» salta8282@mail.ru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Кандыагаш»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Кандыагаш, ул.Есет-Батыра, №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esenay.tama@mail.ru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Эмба»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Эмба, ул.Амирова, №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Msch50@mail.ru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Эмба»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Эмба, ул.Тлепбергенова,№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erenova@mail.ru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3 города Эмба»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город Эмба, ул.Ч.Уалиханова,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Ch3emba@rambler7ru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Эмба»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Эмба, ул.Б.Момышулы,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Oh4@mail.ru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7 города Эмба»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город Эмба, ул.Айтеке би, №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mushkata7sh@mail.ru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Жем»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Жем, ул.Бейбитшилик, № 26 zhem5orta_mektep@mail.ru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средняя школа им.Абая»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 Сагашили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Abai_caga@mail.ru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«Аккемерская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 Аккемер akkemir_sh@mail.ru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им.К.Жубанова»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село Журун s.im.zhubanova@mail.ru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им.Н.Крупской»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село Ащесай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shkola-n.krypskaia@mail.ru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 Талдысай sh.taldysai@mail.ru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 Мугалжар dina-85.08@mail.ru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«Юбилейная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 Алтынды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bitenova85@mail.ru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«Кайиндинская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abdusalam_rodnik@mail.ru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с.Бирлик kom.2012-1@mail.ru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с.Кумсай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alma_gul85@mail.ru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им.М.Ломоносова»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с.Булакты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nurbo.90@mail.ru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53318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«Жанажолская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с.Жагабулак kubenova_8585@mail.ru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им.А.Жубанова»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с.Караколь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555bauka69@mail.ru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им.Ленина»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с.Колденентемир baka_08@mail.ru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«Ильичевская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с.Кобелей malik-84.25@mail.ru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им.Ы.Мухамеджанова 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с.Басшили y.m.shcola@mail.ru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«Сергеевская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с.Тепсенкарабулак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sergeevskaya75@mail.ru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«Елекская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с.Елек elek_o.s.h@mail.ru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«Коктобинская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с.Коктобе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kuzhaniyazov1984@mail.ru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«Аксуская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aksu-1974@mail.ru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с.Жарык ozharyk@mail.ru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Опытной станции»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с.Опытная станция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saule2106@bk.ru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bajtleuova82@mail.ru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им.30 лет КазССР»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с.Шенгелши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kelimberdin@inbox.ru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«Енбекская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с.Енбек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enbek_osh.77@mail.ru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с.Сага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41083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«Кожасайская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 Кожасай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им.Котибар батыр»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с.Котибар батыр Kotibarbatyrskay.shkola@mail.ru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«Жанатурмысская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с.Жанатурмыс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jnm_80@mail.ru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№ 1 школа-гимназия»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Асау-Барак,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1_mektep@list.ru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2»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Пром.Шубаркудук ул.Техникум, № 1 Sh.Shubar_2@mail.ru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3»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ул.Жамбыл, № 1 Sh. Shubar_3@mail.ru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4»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Н.Байғанин, № 7 Sh. Shubar_4@mail.ru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основная школа № 6»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ул.Северная, № 50 Sh. Shubar_6@mail.ru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гимназия»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ул.Ж.Кереева, № 3A shub_gimnazia@mail.ru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им Ж.Кереева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Ю.Гагарина, № 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«Кенкиякская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пос.Кенкияк ул.Ы.Алтынсарина, № 2 Schenkiak@mail.ru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«Шубаршиская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пос.Шубарши ул. Сатпаева, № 5 Shubarshiom@mail.ru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С.Байшева»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Город Темир ул.Ы.Алтынсарина, № 23 SSh.Baishev@mail.ru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ГУ«Алтыкарасуская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Алтыкарасу, ул. Мырзагулова, № 5 Altikarasu_shkola@mail.ru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 Н.Байганина»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Аксай ул.Н.Байганина, № 21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ГУ«Средняя школа им Абая»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Кумкудук Abai_69_12@mail.ru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ГУ«Средняя школа им А.Молдагуловой»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Шыгырлы ул.А.Молдагуловой, № 6 Mektep_77@mail.ru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Кенесту Gu.Kopa@mail.ru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ГУ«Теректинская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район,с. Теректи ул.Мектеп, № 1 Marzi-69@mail.ru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«Саркулская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село Саркул Shkola.Sarkul@mail.ru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«Жамбылская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Жамбыл ул.Мира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ZhambilOM@mail.ru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«Бабатайская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Бабатай Babatai_OM@mail.ru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«Енбикшенская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Каракемер Mektep_enbek@mail.ru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«Башенкулская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Башенкуль Bashenkul@mail.ru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 М.Ауезова»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с.о. Копа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«Кенестуская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Калмаккырган Gulbanu.duzelbaieva@mail.ru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«Сартогайская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Сартогай Esbol87@list.ru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Кумсай Kumsai_janara_1998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«Уилская казахская средняя школа им.Ж.Жусубалиева»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 Б.Жолмырзаева № 86 zhusibaliev@mail.ru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«Караойская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karaoi_kz@mail.ru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«Курманская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Коптогай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tilek_nq@mail.ru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«Сагинсая школ-сад»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saga_kz@mail.ru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«Саралжинская средняя школа имени А.Дербисалина»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kemer.derbisalin@mail.ru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«Сапаккольская средняя школа»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Сарбие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sap_sapakkol@mail.ru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«Средняя школа имени Ш.Берсиева»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bersiev_77@mail.ru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37546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«Школа гимназия имени Ш.Бекмухамбетовой»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ул.Б.Жолмырзаева, № 1 rsh@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«Амангельдинская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Амангельды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ansagan.84@mail.ru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«Жамылская школа-сад»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Аккемер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zhambyl60@mail.ru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Уил, ул.Б.Жолмырзаева, №2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kssh_uil@mail.ru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«Сорколская средняя школа» ММ-сі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sorkul@mail.ru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«Акшатауская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Акшатау akshatau 75@ 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«Каракемерская школа-сад»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karakemer_mektep@mail.ru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«Карасуская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Карасу guizira@mail.ru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«Косембайская основная школа»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Косембай kosembai_nm@ mail.ru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«Жаксыбайкольская основная школа»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Шубарши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zhaksibaikol@mail.ru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«Теректинская основная школа»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Шикудук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terekti@mail.ru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«Екпеталская школа-сад»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Екпетал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ekpetal.mbb@mail.ru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«Каракольская основная школа»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Караколь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«Тайсойганская основная школа» 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Бестамак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taisoigan@mail.ru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ул.Шиловского, № 8 shkolakhromtauskaya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пер.Курченко, № 1 khrom2sch@maiI.ru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 Абая, № 7 3schkhrom@maiI.ru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5 4schkhrom@maiI.ru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5"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ул.Айтеке би, № 57 5schkhrom@maiI.ru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гимназия № 6"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12б, 6schkhrom@maiI.ru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"Абайская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Абай, ул.Мектеп, № 17 Abaikhrom@maiI.ru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казахская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ул.А.Молдагуловой, № 19, Akzhar_kazakh_scool 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русская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ул.Айтеке би,№ 19, akrus@maiI.ru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"Аккудукская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с.Аккудык, ул.М.Оспанова, № 13 akkud@maiI.ru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"Бугетсайская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ул.Н.Орынбаев, № 10 bugetsai@maiI.ru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с.Дон, ул Байганина, № 13 don@maiI.ru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"Кызылсуская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Кызылсу, ул.Ы.Алтынсарина, № 7 kzIsu@maiI.ru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"Кудуксайская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с.Кудыксай, ул.Мектеп, № 1 kuduksai@maiI.ru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"Коктауская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с.Коктау, ул.Ленина, № 11б koktau@maiI.ru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"Копинская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с.Копа, ул.М.Маметовой, № 24 kopa 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"Майтобинская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с.Коктобе, maitoba@maiI.ru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"Никельтауская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с.Никельтау, ул.Мектеп, № 4 nikelfau@maiI.ru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"Нурлы-кошская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с.Коктау-2, ул.Нурлы-кош № 37а,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"Онгарская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с.Онгар, ул.Адыр, 1 ongar@maiI.ru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с.Сарсай, sarsai 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"Сатпаевская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п.Тамды, ул.Ардагерлер, 1 tamda@maiI.ru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"Табанталская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Табантал ауылы, tabantal@maiI.ru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"Тассайская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с.Тассай ул.Абая, № 16 tassai 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"Тасоткелская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с.Тасоткел, tasutkel@maiI.ru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"Актастинская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п.Актасты, aktasti@maiI.ru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"Ойсылкаринская государственная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с.Ойсылкара, oisikara - 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"Степная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п.Кокпекти, ул. stepgnoi@maiI.ru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Мамедова, № 24 salauat1@rambler.ru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 - гимназия № 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Е.Көтібарұлы 130 shkolagimnaziya2@mail.ru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г.Шалкар ул. Минеральная, 1 gysh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ул.О.Сейтова, № 34 shalkar4@mail.ru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ул.Айтеке би, № 1 shkola-5@yandex.ru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А.Жангелдина, № 95 shalkar_mek6.77@mail.ru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8"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Аяккум, № 2 shalkarshkol8@mail.ru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А.Жангелдина"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Ю.Гагирина, № 27 jangeldin@mail.ru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И.Ургенишбаева"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Карагулина, № 19 batirata@mail.ru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"Сарыкамысская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село М.Шыманұлы shkolasarykamys@mail.ru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7"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Тогуз shkola.7@bk.ru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"Актогайская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Шалкарскийрайон ст. Котыртас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aktogai66@mail.ru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"Бершугурская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Биршогир mek-bershugur@mail.ru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"Бозойская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п.Бозой mergali.zholaev@mail.ru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62741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ГКС - 12"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 район с.Қауылжыр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gks_12@mail.ru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"Жанаконыская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с.Аккайтым zharas_balymbet@mail.ru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"Каратогайская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п. Каратогай tulekov-auelbai@mail.ru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"Карашокатская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с.Карашокат karashokat_on@mail.ru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"Коргантузская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с.Байкадам SU.Korgantuz@mail.ru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М.Орынбасарова"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Тумалыкол tleulesov_zhasulan@mail.ru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Б.Сулейменова"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Бегимбет shola b.suleimenov@mail.ru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М.Тажина"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Монке би shkola_m.tajina@mail.ru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"Тогузская средняя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Шиликти toguz_orta_mektep@mail.ru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Т.шанова"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с.Жылтыр t.shanov@mail.ru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"Алабасская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с.Алабас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"Аяккумская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с.Канбакты sartabanova87@mail.ru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62782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"Кызылтуская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с.Копасор kopasornm@mail.ru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"Сарыбулакская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Есет guzi12@mail.ru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"Сарысайская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Сарысай s_sarysai-mektep@mail.ru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"Шокысуйская основная школа"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Шокысу shokisu@mail.ru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организации образования</w:t>
            </w:r>
          </w:p>
        </w:tc>
      </w:tr>
      <w:tr>
        <w:trPr>
          <w:trHeight w:val="30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Областная военно-полицейская школа - интернат им.Есет-Батыра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с.Каргала Родниковская 1 eset_batyr@mail.ru www.billim.akto.kz.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99-61-02 99-61-03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"Актюбинская областная специализированная школа-интернат для одаренных детей им.М.Кусайнова"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 ул.Н.Кобландина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kusainova@rambler.ruwww.billim.akto.kz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21-10-73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35"/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описи о получении документов у получателя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основного среднего,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школы,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№ _________</w:t>
      </w:r>
    </w:p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справка-заключение медико-социальной экспертизы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копии табелей (нотариально заверенные) успеваемости за последний класс обучения обучающегося.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ответственное лицо 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_____________ 20__ г.</w:t>
      </w:r>
    </w:p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структурно-функциональных единиц (СФЕ)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285"/>
        <w:gridCol w:w="3132"/>
        <w:gridCol w:w="2825"/>
        <w:gridCol w:w="3682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основного процесса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 СФЕ-1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совет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 прием представленных получателем государственной услуги документов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допуске экстерна к итоговой аттестации либо отказ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разрешения о разрешении на обучение в форме экстерната либо мотивированный отказ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выдача описи и направление на рассмотрение педагогического совета, либо мотивированный отказ в связи с неполным пакетом документов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допуске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Разрешение, либо отказ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дней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1"/>
        <w:gridCol w:w="4955"/>
        <w:gridCol w:w="4494"/>
      </w:tblGrid>
      <w:tr>
        <w:trPr>
          <w:trHeight w:val="81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 СФЕ-1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совет организации образования СФЕ-2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 СФЕ-3</w:t>
            </w:r>
          </w:p>
        </w:tc>
      </w:tr>
      <w:tr>
        <w:trPr>
          <w:trHeight w:val="1575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1.Осуществляет прием, проверку и регистрацию документов и направляет на рассмотрение педагогического совета.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Рассматривает документы, выносит решение.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Подписывает разрешение</w:t>
            </w:r>
          </w:p>
        </w:tc>
      </w:tr>
    </w:tbl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Варианты использования. Альтернативный процесс.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4"/>
        <w:gridCol w:w="4792"/>
        <w:gridCol w:w="4454"/>
      </w:tblGrid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 СФЕ-1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совет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СФЕ-3</w:t>
            </w:r>
          </w:p>
        </w:tc>
      </w:tr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1.Осуществляет прием, проверку и регистрацию документов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Рассматривает документы, выносит решение об отказе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Подписывает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 неполного пакета документов отказывает в предоставлении государственной услуги, в случае полного пакета документов направляет на рассмотрение педагогического совета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74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43"/>
    <w:bookmarkStart w:name="z13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студентам в организациях технического и профессионального образования»</w:t>
      </w:r>
    </w:p>
    <w:bookmarkEnd w:id="44"/>
    <w:bookmarkStart w:name="z13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потребители –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ТиПО – организация технического и профессионального образования, оказывающая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 функциональные единицы (далее - СФЕ)-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46"/>
    <w:bookmarkStart w:name="z13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студентам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– организация образования). Перечень организаций ТиПО дается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по предоставлению общежития является направление о предоставлении общежития. Государственная услуга оказывается на бумажном носителе.</w:t>
      </w:r>
    </w:p>
    <w:bookmarkEnd w:id="48"/>
    <w:bookmarkStart w:name="z14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9"/>
    <w:bookmarkStart w:name="z1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государственных организациях технического и профессионального образования. Информация о государственной услуге располагается на интернет-ресурсах и стендах, расположенных в фойе организаций образования, а также на официальных сайтах Министерства образования и науки Республики Казахстан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этапе приема заявления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7-ми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организации образования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учебной части организации образования осуществляет прием, проверку, регистрацию документов и предоставляет коллегиальному органу организации образования. В случае не полного пакета документов отказывает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коллегиальный орган организации образования рассматривает поступившие документы и принимает решение в предоставлении государственной услуги либо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коллегиального органа организации образования, сотрудником учебной части выдается направление, подписанное руководителем, образец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коллегиальный орган организации образования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(СФЕ - 3).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 сотрудника учебной части организации технического и профессионального образования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Формы, в соответствии с которыми должен быть представлен результат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2"/>
    <w:bookmarkStart w:name="z1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3"/>
    <w:bookmarkStart w:name="z1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руководитель организации образования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общежития студентам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55"/>
    <w:bookmarkStart w:name="z1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ТиПО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848"/>
        <w:gridCol w:w="3229"/>
        <w:gridCol w:w="4728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учебного заведения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 (25)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строительства и бизнеса»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Ватутина, 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50-05-82 50-38-45 AktobePL_1@mail.ru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промзона, УКА-168/3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509024, 50-75-86 учреждение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сервиса»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 63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54-55-01 54-55-04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Pl3_aktobe@mail.ru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«Хромтауский горно-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Есет-Батыра, 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8(71336) 2-10-46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pl_4chromtau@mail.ru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«Алгинский индустриально-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Байтұрсынова, 20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8(71337) 4-24-12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alga_5pl@mail.ru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автомобильно- дорожный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Гришина, 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51-37-68  P16@inbox.ru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промышленных технологий и управления»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Герцена, 19 Б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21-77-07 </w:t>
            </w:r>
            <w:r>
              <w:rPr>
                <w:rFonts w:ascii="Times New Roman"/>
                <w:b w:val="false"/>
                <w:i w:val="false"/>
                <w:color w:val="666699"/>
                <w:sz w:val="20"/>
              </w:rPr>
              <w:t>akptu@bk.ru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«Кандыагашский промышленно-экономический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Трансформаторная, 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3-53-42 psh4@inbox.ru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«Айтекебийский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р-он, С. Комсомольское, Алтынсарина, 14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2-17-28 2-11-57 Aiteke_2013@mail.ru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«Эмбинский колледж сферы услуг»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Жем, Есет-Батыра, 17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8(71334) 2-24-32, 2-10-32 embaprofscool18@rambler.ru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«Шалкарский аграрно-технический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Челкар, Профессиональная, 12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2-73-78 2-74-55 aopsh21@mail.ru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«Бадамшинский агротехнический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р-он, с. Бадамша, Пацаева,11 Б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2-24-46  2-32-68 phbadam12@mail.ru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«Жайсанский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р-он, с. Жайсан, Партизанская, 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2-85-24  2-86-87 Pl-13m@mail.ru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«Байганинский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р-он, с. Караулкелді, Барак батыра, 42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8(71345) 2-21-85 bake58@mail.ru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«Кобдинский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р-он, с. Хобда, Алтынсарина, 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8(71341) 2-16-75 2-15-94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guliko_81@mail.ru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гуманитарный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Есет батыра, 73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56-02-30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Aktobe_agk@mail.ru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«Актюбинский колледж транспорта, коммуникаций и новых технологий»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8 марта 1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21-35-35 aktk-nt@mail.ru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сельскохозяйственный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пос. К.Нокина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99-43-05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20801@rambler.ru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«Акюбинский колледж связи и электротехники»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Гришина, 5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51-63-28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sveznoiaktobe@mail.ru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«Актюбинский музыкальный колледж им К. Жубанова»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Шернияза, 31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21-08-46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muzaktobe@mail.kz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«Актюбинский музыкальный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Шернияза, 18 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40-04-82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medcolledze70@mail.ru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«Актюбинский политехнический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Рыскулова, 267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56-20-51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polytech1965@mail.ru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«Уилский аграрный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р-он Уил, Жолмырзаева, 42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8(71332) 2-17-14 8(71332) 2-17-68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agrarka.uil@mail.ru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«Актюбинский государственный университет им. К.Жубанова»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Бр. Жубановых, 263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556566 547356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zhubanov@mail.ru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kopsalalykolledzh@mail.ru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ХВ «Западно- Казахстанский медицинский университет им. М.Оспанова»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Маресьева,68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563425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zkgmu@yandex.ru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 (17)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финансово-экономический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Арынова, 1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22-47-82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akobeFEK@mail.ru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кооперативный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Шернияза, 41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21-08-53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aktobe_koopteh@mail.ru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Многопрофильный колледж «Рауан»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ул.Красногорская,11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53-08-17 mk-rauan@mail.ru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колледж нефти и газа»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Маресьев, 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56-45-12, 56-73-89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aknig2000@mail.ru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независимое некоммерческое образовательное учреждение «Экономико-правовой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Айтеке би, 52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22-23-35 Epk1999@mail.ru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гуманитарно-технический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Иманов, 14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77-83-45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AGTK_1996@mail.ru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«Колледж Актюбинского университета им. С.Баишева»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Бр Жұбановых, 302 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51-37-05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college-abuk@mail.kz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колледж экономики и статистики»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Сатпаева, 20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56-86-24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rauzamirmanova@rambler.ru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«Колледж Казахстанского гуманитарно- юридического университета города Актобе»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Тургенева, 72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56-00-30, 56-44-56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alex40485@mail.ru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технический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Смагулова, 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22-14-56, 21-74-57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atk_atk@mail.ru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«Актюбинский гуманитарно- технический универсальный мультипрофильный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Арынова, 1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22-41-48 agtumkoll@mail.ru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«Актюбинский колледж транспорта и коммуникаций» АО «Казахская академия транспорта и коммуникций им. М.Тынышпаева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Алтынсарина 4А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21-14-00, 40-40-32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aktk_06@mail.ru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строительно – монтажный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11 мкр. 31 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23-67-85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Asmk2010@mail.ru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архитектурно – строительный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Мирзояна, 5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40-61-89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almira_orakova@mail.ru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Многопрофильный колледж «Болашак»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 76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8( 7132) 21-17-14 Bolashak.kolledzh@mail.ru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колледж экономики, статистика и информатики»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 81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8(7132)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54-37-72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Akesi_aktobe@mail.ru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«Мугалжарский гуманитарно-технический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Трансформаторная 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8–71333-3-75-68 mugalzhargtk@mail.ru</w:t>
            </w:r>
          </w:p>
        </w:tc>
      </w:tr>
    </w:tbl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общежития студентам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 образования»</w:t>
      </w:r>
    </w:p>
    <w:bookmarkEnd w:id="57"/>
    <w:bookmarkStart w:name="z1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247"/>
        <w:gridCol w:w="3038"/>
        <w:gridCol w:w="3394"/>
        <w:gridCol w:w="3144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 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учебной части организации образования СФЕ-1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Коллегиальный орган организации образования СФЕ-2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 СФЕ-3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1.Осуществляет прием, проверку и регистрацию документов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Рассматривает документы, выносит решение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случае положительного решения подписывает направление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направление на рассмотрение коллегиального органа либо мотивированый отказ в связи с неполным пакетом документов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дней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5053"/>
        <w:gridCol w:w="4317"/>
      </w:tblGrid>
      <w:tr>
        <w:trPr>
          <w:trHeight w:val="81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учебной части организации образования СФЕ-1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Коллегиальный орган организации образования СФЕ 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 СФЕ 3</w:t>
            </w:r>
          </w:p>
        </w:tc>
      </w:tr>
      <w:tr>
        <w:trPr>
          <w:trHeight w:val="1575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Осуществляет прием, проверку и регистрацию документов и направляет на рассмотрение коллегиального органа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Рассматривает документы, выносит решение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Подписывает направление</w:t>
            </w:r>
          </w:p>
        </w:tc>
      </w:tr>
    </w:tbl>
    <w:bookmarkStart w:name="z1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6"/>
        <w:gridCol w:w="4886"/>
        <w:gridCol w:w="4278"/>
      </w:tblGrid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учебной части организации образования СФЕ-1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Коллегиальный орган организации образования СФЕ 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 СФЕ 3</w:t>
            </w:r>
          </w:p>
        </w:tc>
      </w:tr>
      <w:tr>
        <w:trPr>
          <w:trHeight w:val="945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1.Осуществляет прием, проверку и регистрацию документов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Рассматривает документы, выносит решение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Подписывает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 неполного пакета документов отказывает в предоставлении государственной услуги, в случае полного пакета документов направляет на рассмотрение коллегиального органа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студентам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740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62"/>
    <w:bookmarkStart w:name="z1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(извещения), предоставляемого потребителю для получения места для проживания в общежитии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на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«Направление на получение места для проживания в общежитии» Направление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организации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Гражданину (-ке)_______________________________________________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 на заселение в общежитие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общежития________________________________________________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Предлагаю Вам явиться «______»_________20___г.       в ____час.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на заселение по неуважительной причине Ваше место </w:t>
      </w:r>
      <w:r>
        <w:rPr>
          <w:rFonts w:ascii="Times New Roman"/>
          <w:b w:val="false"/>
          <w:i w:val="false"/>
          <w:color w:val="222222"/>
          <w:sz w:val="28"/>
        </w:rPr>
        <w:t>может не сохраниться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явиться к назначенному сроку необходимо сообщить об этом в учебную часть ТиПО с указанием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«_____»________20_____г.</w:t>
      </w:r>
    </w:p>
    <w:bookmarkStart w:name="z1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</w:t>
      </w:r>
      <w:r>
        <w:br/>
      </w:r>
      <w:r>
        <w:rPr>
          <w:rFonts w:ascii="Times New Roman"/>
          <w:b/>
          <w:i w:val="false"/>
          <w:color w:val="000000"/>
        </w:rPr>
        <w:t>
на государственную услугу, предоставляемую потребителю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 (наименование и адрес организации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Гражданину(-ке)________________________________________________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предоставлении места в общежитии Вам отказано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получения документов, сданных при подаче заявления о приеме, Вам необходимо явиться лично в учебную часть к сотруднику, либо затребовать их заявлением о пересылке почтой по указанному Вами адресу.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«_____»________20_____г.</w:t>
      </w:r>
    </w:p>
    <w:bookmarkStart w:name="z1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65"/>
    <w:bookmarkStart w:name="z1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</w:t>
      </w:r>
    </w:p>
    <w:bookmarkEnd w:id="66"/>
    <w:bookmarkStart w:name="z3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7"/>
    <w:bookmarkStart w:name="z3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потребители –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ТиПО – организация технического и профессионального образования, оказывающая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(далее-СФЕ)-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68"/>
    <w:bookmarkStart w:name="z3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3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19 января 2012 года № 130 «Об утверждении 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РК,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по приему документов - Расписка о приеме документов, по зачислению – Общий приказ о зачислении, либо мотивированный ответ об отказе в предоставлении услуги, либо собственное желание потребителя забрать документы. Государственная услуга оказывается на бумажном носителе.</w:t>
      </w:r>
    </w:p>
    <w:bookmarkEnd w:id="70"/>
    <w:bookmarkStart w:name="z32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3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государственных организациях технического и профессионального образования. Информация о государственной услуге располагается на интернет-ресурсах и стендах, расположенных в фойе организаций технического и профессионального образования, а также на официальных сайтах Министерства образования и науки Республики Казахстан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Услуга, оказываемая организацией образования, предоставляется на платной основе в соответствии с тарифом услуги, утверждаемой организацией образования и согласованной с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Потребители государственной услуги, согласно установленному графику работы приемной комиссии организации образования, обращаются к члену приемной комиссии за оказанием услуги, получают соответствующую консультацию о порядке предоставления услуги, предоставляют оригиналы и копии документов, заполненные бланки, формы, заявление и другие документы, необходимые для получения государственной услуги в приемную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Специалистом приемной комиссии будет отказано в приеме документов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документов в работу сотрудник приемной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подлинность заявления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 устной форме сообщения об отказе потребителю в запрашиваемой государственной услуге, в связи с имеющимися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запись данных потребителя, регистрацию заявления в «Книге регистрации поступающих в число студентов»;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подшивает необходимые документы, предоставленные потребителем к форме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расписку о приеме документов потребителю услуги нарочно;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извещает о допуске к вступительным экзаменам при личном посещении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потребителя на вступительных экзаменах;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доводит результаты зачисления до сведения потребителя.</w:t>
      </w:r>
    </w:p>
    <w:bookmarkEnd w:id="72"/>
    <w:bookmarkStart w:name="z36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3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уполномоченный орган получатель государственной услуги подает заявление с приложением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комиссии, который осуществляет прием, регистрацию, обработку заявлений, выдачу результата завершения оказываемой государственной услуги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коллегиальный орган организации образования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(СФЕ - 3).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действий (процедур, функций, операций) приемной комиссии организации технического и профессионального образования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бланков, в соответствии с которыми должен быть представлен результат оказания государственной услуги (выходной документ), включая формы уведомления.</w:t>
      </w:r>
    </w:p>
    <w:bookmarkEnd w:id="74"/>
    <w:bookmarkStart w:name="z3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5"/>
    <w:bookmarkStart w:name="z3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76"/>
    <w:bookmarkStart w:name="z3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</w:t>
      </w:r>
    </w:p>
    <w:bookmarkEnd w:id="77"/>
    <w:bookmarkStart w:name="z3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ТиПО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847"/>
        <w:gridCol w:w="3229"/>
        <w:gridCol w:w="4729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учебного заведения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 (25)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строительства и бизнеса»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Ватутина, 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50-05-82  50-38-45 AktobePL_1@mail.ru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промзона, УКА-168/3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509024, 50-75-86 учреждение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сервиса»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 63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54-55-01  54-55-04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Pl3_aktobe@mail.ru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«Хромтауский горно-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Есет-Батыра, 9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8(71336) 2-10-46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pl_4chromtau@mail.ru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«Алгинский индустриально-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Байтұрсынова, 20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8(71337) 4-24-12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alga_5pl@mail.ru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автомобильно-дорожный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Гришина, 7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51-37-68 P16@inbox.ru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промышленных технологий и управления»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Герцена, 19 Б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21-77-07 </w:t>
            </w:r>
            <w:r>
              <w:rPr>
                <w:rFonts w:ascii="Times New Roman"/>
                <w:b w:val="false"/>
                <w:i w:val="false"/>
                <w:color w:val="666699"/>
                <w:sz w:val="20"/>
              </w:rPr>
              <w:t>akptu@bk.ru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«Кандыагашский промышленно-экономический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Трансформаторная, 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3-53-42 psh4@inbox.ru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«Айтекебийский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р-он, С. Комсомольское, Алтынсарина, 14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2-17-28  2-11-57 Aiteke_2013@mail.ru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«Эмбинский колледж сферы услуг»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Жем, Есет-Батыра, 17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8(71334) 2-24-32, 2-10-32 embaprofscool18@rambler.ru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«Шалкарский аграрно-технический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Челкар, Профессиональная, 12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2-73-78  2-74-55 aopsh21@mail.ru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«Бадамшинский агротехнический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р-он, с. Бадамша, Пацаева,11 Б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2-24-46  2-32-68 phbadam12@mail.ru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«Жайсанский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р-он, с. Жайсан, Партизанская, 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2-85-24  2-86-87 Pl-13m@mail.ru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«Байганинский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р-он, с. Караулкелді, Барак батыра, 42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8(71345) 2-21-85 bake58@mail.ru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«Кобдинский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р-он,  с. Хобда, Алтынсарина, 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2-16-75 2-15-94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guliko_81@mail.ru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гуманитарный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Есет батыра, 73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56-02-30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Aktobe_agk@mail.ru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«Актюбинский колледж транспорта, коммуникаций и новых технологий»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8 марта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21-35-35 aktk-nt@mail.ru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сельскохозяйственный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пос. К.Нокина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99-43-05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20801@rambler.ru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«Акюбинский колледж связи и электротехники»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Гришина, 5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51-63-28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sveznoiaktobe@mail.ru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«Актюбинский музыкальный колледж им К. Жубанова»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Шернияза, 31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21-08-46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muzaktobe@mail.kz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«Актюбинский музыкальный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Шернияза, 18 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40-04-82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medcolledze70@mail.ru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«Актюбинский политехнический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Рыскулова, 267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56-20-51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polytech1965@mail.ru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«Уилский аграрный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р-он Уил, Жолмырзаева, 42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8(71332) 2-17-14 8(71332) 2-17-68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agrarka.uil@mail.ru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«Актюбинский государственный университет им. К.Жубанова»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Бр. Жубановых, 263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556566 547356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zhubanov@mail.ru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kopsalalykolledzh@mail.ru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ХВ «Западно- Казахстанский медицинский университет им. М.Оспанова»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Маресьева,68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563425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zkgmu@yandex.ru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 (17)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финансово-экономический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Арынова, 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22-47-82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akobeFEK@mail.ru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кооперативный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Шернияза, 41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21-08-53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aktobe_koopteh@mail.ru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Многопрофильный колледж «Рауан»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ул.Красногорская,11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53-08-17 mk-rauan@mail.ru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колледж нефти и газа»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Маресьев, 10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56-45-12, 56-73-89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aknig2000@mail.ru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независимое некоммерческое образовательное учреждение «Экономико-правовой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Айтеке би, 52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22-23-35  Epk1999@mail.ru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гуманитарно-технический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Иманов, 14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77-83-45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AGTK_1996@mail.ru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«Колледж Актюбинского университета им. С.Баишева»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Бр Жұбановых, 302А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51-37-05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college-abuk@mail.kz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колледж экономики и статистики»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Сатпаева, 20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56-86-24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rauzamirmanova@rambler.ru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«Колледж Казахстанского гуманитарно- юридического университета города Актобе»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Тургенева, 72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56-00-30, 56-44-56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alex40485@mail.ru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технический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Смагулова,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22-14-56, 21-74-57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atk_atk@mail.ru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«Актюбинский гуманитарно- технический универсальный мультипрофильный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Арынова,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22-41-48 agtumkoll@mail.ru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«Актюбинский колледж транспорта и коммуникаций» АО «Казахская академия транспорта и коммуникций им. М.Тынышпаева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Алтынсарина 4А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21-14-00, 40-40-32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aktk_06@mail.ru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строительно – монтажный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11 мкр. 31 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23-67-85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Asmk2010@mail.ru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архитектурно – строительный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Мирзояна, 5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40-61-89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almira_orakova@mail.ru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Многопрофильный колледж «Болашак»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  Айтеке би, 76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8( 7132) 21-17-14 Bolashak.kolledzh@mail.ru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колледж экономики, статистика и информатики»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  Маресьева, 81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8(7132)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54-37-72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Akesi_aktobe@mail.ru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«Мугалжарский гуманитарно-технический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Трансформаторная 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8–71333-3-75-68 mugalzhargtk@mail.ru</w:t>
            </w:r>
          </w:p>
        </w:tc>
      </w:tr>
    </w:tbl>
    <w:bookmarkStart w:name="z3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 образования»</w:t>
      </w:r>
    </w:p>
    <w:bookmarkEnd w:id="79"/>
    <w:bookmarkStart w:name="z3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СФЕ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860"/>
        <w:gridCol w:w="4456"/>
        <w:gridCol w:w="3379"/>
        <w:gridCol w:w="2279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секретарь приемной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-1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 руководитель организации образования СФЕ-3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подлинности заявления 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техническим секретарем приемной комиссии в устной форме сообщения об отказе потребителю в запрашиваемой государственной услуге в связи с имеющимися нарушениями в заявлении или в документах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Запись сотрудником приемной комиссии организации образования данных потребителя, регистрация заявления в «Книге регистрации поступающих в число обучающихся» и подшив сотрудником приемной комиссии организации образования необходимых документов, предоставленных потребителем к форме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4.Выдача расписки о приеме документов сотрудником приемной комиссии организации образования потребителю услуги нарочно.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Приемная комиссия извещает о допуске поступающих к вступительным экзаменам и выдача пропуска на экзамен и экзаменационного листа.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консультации и вступительных экзаменов.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Доведение результатов экзаменов до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студентов.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Помещение результатов на интернет-ресурсах и стендах. расположенных в фойе организаций технического и профессионального образования.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Издание приказа о зачислении в число студентов учебного заведения или мотивированный ответ об отказе в предоставлении услуги.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945"/>
        <w:gridCol w:w="4189"/>
        <w:gridCol w:w="3479"/>
        <w:gridCol w:w="2347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 документов на получение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Отказ в предоставлении государственной услуги в связи с имеющимися нарушениями в заявлении или в документах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Выдача расписки о приеме документов.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пропуска на экзамен и экзаменационного листа, бланков тестов и экзаменационных 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6.Проведение экзаменов.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протоколов заседания приемной комиссии по итогам экзаменов.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Доведение результатов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Помещение результатов зачислении на информационные стенды и интернет –ресурсы.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Приказ о зачислении. Извещение об отказе в зачислении.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расписанию экзаменов с 01.08. по 25.08.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часов 15 минут (3 предмета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30 минут (2 предмета)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дней с (25.08. по 30.08.)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после издания приказа</w:t>
            </w:r>
          </w:p>
        </w:tc>
      </w:tr>
    </w:tbl>
    <w:bookmarkStart w:name="z3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5053"/>
        <w:gridCol w:w="4317"/>
      </w:tblGrid>
      <w:tr>
        <w:trPr>
          <w:trHeight w:val="81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секретарь приемной комиссии СФЕ 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Коллегиальный орган организации образования СФЕ 2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 СФЕ 3</w:t>
            </w:r>
          </w:p>
        </w:tc>
      </w:tr>
      <w:tr>
        <w:trPr>
          <w:trHeight w:val="1575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извещения о сроке экзамена и выдача пропуска на экзамен и экзаменационного листа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приказа о зачислении </w:t>
            </w:r>
          </w:p>
        </w:tc>
      </w:tr>
      <w:tr>
        <w:trPr>
          <w:trHeight w:val="72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личного дела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экзамена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расписки о приеме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результатов экзамена до потребителя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результатов зачисления на информационные стенда и Интернет-ресурсы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6"/>
        <w:gridCol w:w="4886"/>
        <w:gridCol w:w="4278"/>
      </w:tblGrid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секретарь приемной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Коллегиальный орган организации образования СФЕ 2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 СФЕ 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извещения о сроке экзамена и выдача пропуска на экзамен и экзаменационного листа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Мотивированный отказ о зачислении, в связи с не прохождением экзамена 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Мотивированный отказ в приеме документов, в связи с имеющимися нарушениями в заявлении или в документах 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экзамена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документы в порядке, выдает расписку о приеме 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результатов экзамена до потребителя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результатов зачисления на информационные стенда и Интернет-ресурсы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осуществляющие подготовку кадров по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образования»</w:t>
      </w:r>
    </w:p>
    <w:bookmarkEnd w:id="83"/>
    <w:bookmarkStart w:name="z4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613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 образования»</w:t>
      </w:r>
    </w:p>
    <w:bookmarkEnd w:id="85"/>
    <w:bookmarkStart w:name="z4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 на поступление на обучение в организацию образования, осуществляющую подготовку кадров по образовательным программам технического и профессионального образования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 (ка)________________________________________________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Родившегося____________________ национальность________________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(год, число,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Проживающегося________________________________________________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(адрес постоянной 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Окончившего(ей)________________________________________________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(год окончания, 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единого национального тестирования___серия__сертификат №____ (при предъявлении)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к вступительным экзаменам для поступления на дневное, вечернее, заочное обучение (подчеркнуть) колледжа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________________________специализации________________________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приема имею право на зачисление без вступительных экзаменов (вне конкурса) как__________________________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(указывается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школе (профессиональном лицее) изучал иностранный язык______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работы, занимаемая должность (профессия) и общий трудовой стаж к моменту поступления в колледж_________________________________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общежитии нуждаюсь не нуждаюсь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себе дополнительно сообщаю:__________________________________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Отец___________________________________________________________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Подпись______________________ </w:t>
      </w:r>
    </w:p>
    <w:bookmarkStart w:name="z4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(извещения), предоставляемого потребителю для явки на сдачу вступительных экзаменов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адрес организации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Гражданину (-ке)_______________________________________________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сдачи вступительных экзаменов Вам надлежит явиться в ____________________________________________________________________ (наименование организации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«_____»________20_____г. к _____час.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Экзаменационный лист № _______ необходимо получить у ответственного секретаря приемной комиссии накануне первого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«_____»________20_____г.</w:t>
      </w:r>
    </w:p>
    <w:bookmarkStart w:name="z4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 образования»</w:t>
      </w:r>
    </w:p>
    <w:bookmarkEnd w:id="88"/>
    <w:bookmarkStart w:name="z4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(извещение)</w:t>
      </w:r>
      <w:r>
        <w:br/>
      </w:r>
      <w:r>
        <w:rPr>
          <w:rFonts w:ascii="Times New Roman"/>
          <w:b/>
          <w:i w:val="false"/>
          <w:color w:val="000000"/>
        </w:rPr>
        <w:t>
на государственную услугу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гос.организации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Гражданину (-ке)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Приказом директора №______от ____________20_______г.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 зачислены в число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(отделение/специальность)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______курс                       с предоставлением общежития  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без предоставления общежития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Начало занятий «______»_________20___г.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Предлагаю Вам явиться к началу занятий в установленный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неявки на занятия по неуважительной причине Вы будете отчислены из числа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невозможности явиться к назначенному сроку, необходимо сообщить об этом в учебное заведение с указанием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«_____»________20_____г.</w:t>
      </w:r>
    </w:p>
    <w:bookmarkStart w:name="z47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государственную услугу, предоставляемого потребителю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(наименование и адрес организации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Гражданину (-ке)_______________________________________________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приеме в число студентов Вам отказано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получения документов, сданных при подаче заявления о приеме, Вам необходимо явиться лично к секретарю по приему либо затребовать их заявлением о пересылке почтой по указанному Вами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прошедшие по конкурсу в данном учебном заведении, могут поступить без экзаменов, в период с 26 августа по 10 сентября, в другое учебное заведение, в котором имеются вакантные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сданных приемных экзаменах и полученных оценках по каждому предмету выдает секретарь по приему.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«_____»________20_____г.</w:t>
      </w:r>
    </w:p>
    <w:bookmarkStart w:name="z4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91"/>
    <w:bookmarkStart w:name="z4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образовании»</w:t>
      </w:r>
    </w:p>
    <w:bookmarkEnd w:id="92"/>
    <w:bookmarkStart w:name="z4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93"/>
    <w:bookmarkStart w:name="z5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СФЕ): ответственные лица заинтересованных государственных органов, информационные системы (подсистемы), участвующие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об образовании государственного образца - документ, свидетельствующий о прохождении итоговой аттестации и подтверждающий усвоение обучающимися государственного общеобязательного стандарта соответствующего уровня образования с присуждением академической степени и (или) присвоением квалификации, являются свидетельство, аттестат, диплом.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- граждане Республики Казахстан, лица без гражданства, постоянно проживающие в Республике Казахстан, и лица казахской национальности, не являющиеся гражданами Республики Казахстан.</w:t>
      </w:r>
    </w:p>
    <w:bookmarkEnd w:id="94"/>
    <w:bookmarkStart w:name="z5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5"/>
    <w:bookmarkStart w:name="z5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«Выдача дубликатов документов 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дубликатов документов об образовании» предоставляется организациями основного, среднего, общего среднего, технического и профессионального образования (далее – уполномоченный орган) Перечень уполномоченных органов и адресов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дубликата документа об образовании (далее – дубликат)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Данный регламент оказания государственной услуги не требует согласования с государственными и иными субъектами.</w:t>
      </w:r>
    </w:p>
    <w:bookmarkEnd w:id="96"/>
    <w:bookmarkStart w:name="z5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7"/>
    <w:bookmarkStart w:name="z5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 9.00 часов до 18.00 часов, с перерывом на обед с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является представление неполного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прием, регистрацию, проверку перечня пакета документов, выдачу расписки получателю государственной услуги и предоставляет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определяет специалиста, накладывает резолюцию и направляет специалисту, визирует дубликат документа об образовании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проверяет достоверность документов, принимает решение в предоставлении государственной услуги либо отказа, согласовывая с руководителем, подготавливает дубликат документа об образовании или мотивированный отказ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дубликат документа об образовании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положительном решении организации образования выдает дубликат, на бланке образца, действующего на момент принятия решения о выдаче дубликата, подписанное руководителем уполномоченный орган, на фамилию, имя, отчество, на которые был выдан подлинник документа. На выдаваемом бланке документа в правом углу проставляется штамп «Дубликат взамен подлинника №_____».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отказе в выдаче дубликата подписывает решение об отказе в выдаче, с указанием причины отказа. Специалист уполномоченного органа выдает решение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для оказания государственной услуги осуществляются одним специалистом уполномоченного органа.</w:t>
      </w:r>
    </w:p>
    <w:bookmarkEnd w:id="98"/>
    <w:bookmarkStart w:name="z5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99"/>
    <w:bookmarkStart w:name="z5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оформления входящей корреспонденции производится в день обращения получатель государственной услуги в уполномоченный орган за содействием в выдаче дубликата,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получателю выдается расписка о получении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сотрудником, осуществляющим регистрацию и постановку на учет получателя государственной услуги, данные получателя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получатели представляют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Требование к информационной безопасности: уполномоченный орган обеспечивает сохранность, защиту и конфиденциальность информации о содержании документа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 – СФЕ-1;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– СФЕ-2;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– СФЕ-3.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функционального взаимодействия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54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101"/>
    <w:bookmarkStart w:name="z5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и руководитель организации образования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102"/>
    <w:bookmarkStart w:name="z5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документа об образовании»</w:t>
      </w:r>
    </w:p>
    <w:bookmarkEnd w:id="103"/>
    <w:bookmarkStart w:name="z54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Общеобразовательные школы Актюбинской области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3883"/>
        <w:gridCol w:w="4443"/>
        <w:gridCol w:w="1991"/>
        <w:gridCol w:w="1904"/>
      </w:tblGrid>
      <w:tr>
        <w:trPr>
          <w:trHeight w:val="15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  ул.Гришина, № 72/3, schoola_1_2005@mail.ru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517970 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Асау барака, № 124,  shkola2@ok.kz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213172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Есет батыра, № 154А, School3@pochta.ru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576927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"Специализированная общеобразовательная средняя школа № 4 с углубленным изучением немецкого языка"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Е. Тайбеков, № 10, school_aktobe@mail.ru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514384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Гастелло, № 51, gulmura@bk.ru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401530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 им.Актаева"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Кобландина 4, maijestik200868@rambler.ru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217910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9"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Шайкенова, № 51А, gimn9@mail.ru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231082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11 с углубленным изучением немецкого языка"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  город Актобе, ул. Айтеке би, № 35,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akschool11@rambler.ru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Пушкина, № 68, ssh12@bk.ru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777476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Мирзояна, № 6, ak-sc13@rambler.ru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402507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Чапаева, № 8, Ucheba14@rambler.ru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211648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Гоголя, № 74, aktobeschool_15@mail.ru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407144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Победы, № 34, school-16-16@rambler.ru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502235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школа-гимназия № 17"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291А Aktobe_sh17@mail.ru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515317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18"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 п. Кирпичный, ул. Кирпичная, № 5, Scola18akt@rambler.ru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403078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19"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батыра,№ 101, Аaktosh19@mail.ru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546772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школа-лицей № 20"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Маресьева, 75А, sch20@mail.ru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563289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21"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273 А, Mektep_21@mail.ru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514087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29, School22_aktobe@mail.ru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210435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школа-лицей № 23"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Сатпаева, № 13, school-23@mail.ru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549097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"Лингвистическая школа-гимназия № 24"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Есет батыра, № 144А, 24lshg@mail.ru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578346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25 с углубленным изучением английского языка"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Есет батыра, № 71Б, pov25@mail.ru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560573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  № 26"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пр. Мира, № 47 А,  School-26-akt@mail.ru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507357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"Многопрофильная средняя школа № 27"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Бр.Жубановых, № 273, Аktobe-school27@mail.ru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28"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25 А, informLaura@rambler.ru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564627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29"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Авиагородок, № 23А ssh29avia@rambler.ru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227245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30"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Тургенева, № 70 А, azholbayeva@yandex.ru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540565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Жамбыла, № 102, Shk_31@mail.ru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400313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"Общеобразовательная средняя школа-гимназия № 32"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11 микр № 176, Аktobe_gim32@mail.ru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233233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Октябрьская, № 75, shkola33@ok.kz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963022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7, school34@mail.ru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500834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11 микр № 92А, dima_korchukov@mail.ru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234284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Красногорская, № 19,  36aktouo@rambler.ru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508330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37"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11 мик № 98, aktobe_ssh37@mail.ru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231599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38"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Б.Жубановых, № 261, Kazschool38@mail.ru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567119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39"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Б.Жубановых 293 А, mektep39@rambler.ru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 № 40"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Рыскулова 8А ashcool40@mail.ru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536300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село Ясное, 41, aktobe@mail.ru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988729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Герцена, 19, aktobeschool_42@mail.ru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"Специализированная школа с углубленным изучением отдельных предметов № 47"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пр Победы 5, Sh47@rambler.ru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500624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48"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Санкибай батыра, № 14 О, Mektep@rambler.ru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509632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50"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 Букенбаева, № 15, School50_@mail.ru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998668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"Гимназия № 51"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30А, Gimnasia51-83@mail.ru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236011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пос. Каргала, ул. Сатпаева, № 38, KUVK@mail.ru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996932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"Актюбинская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с. Ясное, aktubinsk1@rambler.ru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"Благодарная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п. Новостепановка, ул.  Мичурина О.А. № 31, blagscool@rambler.ru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994220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"Георгиевская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Курайлинский, ул Женис, № 37, georsh06@rambler.ru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"Илекская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с/с Курайлинский, ул.Есет батыра, № 16 elek.92@mail.ru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980425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казахская средняя школа им. М. Арынова"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с.Каргалинское, ул.Байганина, № 2 Аm.arin@mail.ru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995071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"Курашасайская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с.Курашасай, Kurash.SS@ok.kz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229018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с.Кызылжар, knm_jas@mail.ru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с.Жана Коныс, ул.Ленина, № 25, novayash@rambler.ru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997517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"Пригородная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пос.Пригородный,  ул.Мира, № 4, gulshan_06@bk.ru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984144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"Россовхозная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с.Россовхоз, Roccovhoznaia@rambler.ru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761897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"Саздинская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п.Саздинский,  ул.Школьная, № 1, Sazdshcola@rambler.ru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991853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8"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мкр. Гульдер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408744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поселок Акжар-2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поселок Заречный-2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260010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"Школа-интернат для детей из малообеспеченных детей"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п. Новостепановка, Internat_aktobe@mail 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994630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"Комплекс школа-сад пос.Заречный"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 Павлова, № 1 Zarehnaya-sad@rambler.ru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998758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Акжар AkzharscauySchool@mail.ru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991583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"Акшатская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Акшат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245440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Садовое, Sadovaya_82@mail.ru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248111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школа-сад № 43"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№ 101, OSH43@ok.kz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230026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  № 52"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Актюбинская область, город Актобе, ул. Некрасова, № 53, ecole52@rambler.ru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401603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"Белогорская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Белогорка, Belogorka@rambler.ru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241854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"Красносельская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с. Красносельская, ул. Центральная, № 2, Kracnocel@rambler.ru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225713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"Сменная (вечерняя) общеобразовательная школа № 44"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Шернияза, № 47, Shcola 44 @ 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школа - сад № 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Ленина, № 128. shkola_1_alga@mail.ru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2 им. В.И.Пацаева"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Сейфулина, №6. paczaev32@mail.ru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казахская средняя школа № 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Б.Мухамбетова, № 30. algaschool3@mail.ru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№4 мкр-он № 9. alga_school_4@mail.ru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А.Байтурсынова"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район,с.Самбай, a.baitursinov_om@mail.ru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"Бескоспинская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Бескоспа, ул. Есет Батыра, 1 beskospa.om@mail.ru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"Бестамакская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Бестамак, ул. Центральная, № 34. bestamak_mektep@mail.ru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"Болгарская школа-сад"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Болгар, ул. К.Аубакира, № 16. shrj81@mail.ru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35540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"Школа-сад им.Есет Батыра"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Есет батыр Кокиулы, ул. Валиханова, 14. mektepbaksha.esetbatyr@mail.ru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"Ильинская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Ильинка, ilinka_mektep@mail.ru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"Карабулакская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Карабулак. karabulak.shkola@mail.ru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"Карахобдинская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Карахобда, ул. Школьная, № 9. karakobda@bk.ru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Маржанбулак, ул. Абая, № 71. marzhanbulak-2011@mail.ru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"Сарыхобдинская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район,с.Сарыхобда. sarikobda@mail.ru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"Тамдинская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Тамды, ул.Т.Ахтанова, № 3. tamdi_shcool@mail.ru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Кайнар, ул.А.Молдагуловой, № 2  tokmansai_school@mail.ru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"Ушкудукская школа-сад"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Ушкудык, ул.Комсомольская, № 20. shukirz@mail.ru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"Черноводская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Каракудык, ул.Федорченко, 45. zhuldyz_30@mail.ru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"Шибаевская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Нурбулак, ул.Ж.Атраубаева, 99. seksenbai.berik@mail.ru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"Акрабская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Кайындысай, ул. Маржанбулакская, aigul.02.74@mail.ru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Амангелди, ул. Абулхаирхана, № 12. amangeldi_nm@mail.ru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"Голубиновская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Коктогай, ул. Интернациональная, № 40. golubinovkasch@mail.ru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"Жеруйыкская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Жеруйык, ул. Бирлик, № 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"Ивановская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Тиккайын, ул. Комсомольская, № 48. school-ivanovka@mail.ru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"Культабанская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Культабан, koltaban_mektep@mail.ru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"Новоукраинская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Талдысай, ул. Желекти, № 13. novoukrain_nm@mail.ru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Токмансай, ул.Казахская, № 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школа-сад"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ул.Байтурсынова, № 17 б. schkolasad@mail.ru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"Еркенкушская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Еркинкуш, ул. Нурлы, № 6. baljan_1706@mail.ru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"Ерназарская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Ерназар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"Кумсайская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Кумсай, ул. Достык, № 50. kumsai_nm@mail.ru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"Кзылтуская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Кызыл-Ту,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70697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Карагандысай,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"Нариманская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Булаксай, ул. Жеруйык, № 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"Улеттинская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Улетти, ул. Центральная, № 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"Баскудукская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Тымабулак, ул. Былшык би, № 32,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baskuduk_mektep@mail.ru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"Жабасакская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Жабасак, ул. Майлыкожа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zabasak2011@mail.ru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34038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"Саратская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Сарат, ул. Жургенова,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Sarat_Abdizhalelova@bk.ru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"Жамбулская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Толыбай, ул. Майлина,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Siko_89@list.ru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26720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М.Жумабаева"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Жургенова, № 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Mektep@rambler.ru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Талдык, ул. Победа, № 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aldiksch@rambler.ru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32030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"Средный школ имени Абая"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Акколь, ул Абая, № 13,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Akkolsh@rambler.ru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23716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Сейдалы Оразалина"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Аралтогай, ул. Байганина,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Beket85@mail.ru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23019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"Карабутакская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  с. Карабутак, ул. Новая, № 43,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shkola201201@mail.ru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25920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"Белкопинская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Белкопа, ул. Кабанбай батыра, №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"Кызылжулдызская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Аралтобе, ул. Абая,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ismaguova@mail.ru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23306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"Аккумская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  с. Аккум, ул. Абая,№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akkum.o.m_1972@mail.ru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22302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"Енбектуская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Корпе, ул. Сейфуллина 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enbektu@mail.ru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"Милинская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Милы, ул. Абая,№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mily_seitova@mail.ru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40320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"Сейсекенов атындағы орта мектебі"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Улгайсын, ул, Майлина,№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Seisekenov_OM@mail.kz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"Айкенская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Айке, ул. Айкенская,№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anahowa@yandex.ru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39309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"Северная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Теренсай, ул. Байганина,№ 2а,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Sever 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26503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Абая"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Актасты,ул. Абая,№ 65,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Altysha331@mail.ru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35408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"Сулукольская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Сулуколь, ул. Целинный,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Sulukol_Erzhanov@mail.ru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Т.Жургенова"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Азат, №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zhurgenovsh@mail.ru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"Карашатауская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Кумкудук, ул. Абылайхана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karaschatau@mail.ru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Талдысай, ул. Абая, № 87,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TaldisaiSSh@mail.ru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"Ярославская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Жамбыл, ул. Заречная, № 24,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yassh.doverie@mail.ru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32406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Т.Г.Шевченко"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Алдасугирова,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 shevzhenko@mail.ru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25726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"Комсомолская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Комсомол, ул. Ленина,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Altinai_7171@mail.ru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"Ушкаттинская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Ушкатты, ул. Новая,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Ushkatty_Akmurzin@mail.ru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"Мамытская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Сарбулак,ул.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lazzat..b@mail.ru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"Жароткельская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Жароткель, ул. Абылайхана,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jarotkel@mail.ru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"Кыналинская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Киякты, ул. Оразалина,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«Байжанкольская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Байжанколь,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Baizhankol@mail.ru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34066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«Тымабулакская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Кырыккудык,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«Карауылкельдинская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Курмангазы 98 sch_karaulkeldy1@mail.ru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23115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«Карауылкельдинская средняя школа №3»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Казакстан, № 86 runi_romik@mail.ru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Тобыка Жармагамбетова»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С Жиенбаева, № 8 tobyk_school.06@mail.ru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А.С.Пушкина» 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Алтай батыра Asxarmax7575@mail.ru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«Баршакумская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Баршакум nazgul.bn/_82@mail.ru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Ебейти medet-ac@mail.ru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К.Жазыкова»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Кемерши mira_nazar-78@mail.ru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«Булактыкульская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Булактыкул  orman_altaiylu@mail.ru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Жанатан bik66@mail/ru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«Жаркамыская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Жаркамыс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«Каражарская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Каражар Kaliv_Sabir@mail.ru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«Кокбулакская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Кокбулак Kokbulak@mail.ru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Сагия Жиенбаева»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Оймауыт Schamatkoyanbaev@mail.ru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«Диярская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Дияр adilbekmanibaev@mail.ru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«Матайкумская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Матайкум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«Сагизская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Ногайты 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Жарлы nursaya_82@mail.ru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Кораши zhakas_togizbai@mail.ru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«Косаральская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Косарал uyotegen84@mail.ru@mail.ru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имени Актана жырауа»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Копа ауыл Копа s.b_79@mail.ru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Сакена Сейфуллина»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Копа ауыл Айрык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«Коптогайская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Коптогай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«Казахстанская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Казахстан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«Ногайтинская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Ащы ауыл Ногайты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Ыбырая Алтынсарина»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Жаркамыс ауыл Актам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«Кызыласкерская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Кызыл аскер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«Шукуршинская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Сартогай ауыл Шукырши baig_roo@mail.ru@mail.ru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Ы.Алтынсарина»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1, irgizaltinsarin@mail.ru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 № 1»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ул.Жургенова, № 16, irgizkazak@mail.ru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гимназия»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ул.Алтынсарина, № 6, irgizgimnazia@mail.ru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русская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18, irgizoris@mail.ru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Б.Алманова»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с.Курлыс, irgizalmanov@mail.ru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Т.Шонанулы»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район,с.Кутикол, irgizshonan@mail.ru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«Куйлысская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с.Куйлыс, irgizkyils@mail.ru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Т.Жургенова»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с.Нура, irgizajurgenov@mail.ru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«Кумтогайская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с.Кумтогай, irgizkumtogai@mail.ru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имени М.Тулегенова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с.Акши, irgiztolegenov@mail.ru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Средняя школа имени Т.Жаманмурынова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с.Аманкол, irgizjamanmurinov@mail.ru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У.Канахина»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с.Жайсанбай, irgizkanahin@mail.ru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«Темирастауская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с.Жаныс би, irgiztemirastau@mail.ru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«Шенберталская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с.Шенбертал, irgizshenbertal@mail.ru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«Калыбайская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с.Калыбай, irgizkalibai@mail.ru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«Наркызылская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с.Жарма, irgiznarkizil@mail.ru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«Дукенская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с.Дукен, irgizduken@mail.ru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«Мамырская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с.Мамыр, irgizmamir@mail.ru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«Белшерская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с.Белшер, irgizbelsher@mail.ru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«Карасайская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с.Карасай, irgizkarasai@mail.ru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«Каракудыкская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с.Каракудык, irgizkarakudik@mail.ru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«Калалыкольская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с.Калалыкол, irgizkalalkoli@mail.ru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«Каракольская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с.Каракол, irgizkarakol@mail.ru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№1»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ул.Абулхаир хана, № 28 shool_badam@mail.ru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№2»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ул.Джангильдина, № 7 bsh2.mk@mail.ru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«Ащелисайская средняя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с.Григорьевка, ул.Панфилова, № 19 grigorevka@mail.ru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«Алимбетовская средняя школа-десткий 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с.Алимбетовка alimbet_sh_67@mail.ru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«Саздинская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с.Степное sazda@mail.ru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«Бородиновская средняя школа-детский 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с.Кайракты borodinovka_2012@mail.ru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«Жосалинская средняя школа-дтеский 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с.Жосалы gosala-sad@bk.ru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«Кос-Истекская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  с.Кос-Истек,  ул.Кирова, № 135 kos-istek.sh@mail.ru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В.И.Пацаева»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с.ШамшиКалдаякова alexsandrovka@mail.ru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«Петропавловская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с.Петропавловка, ул.Конаева,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moldagereeva@mail.ru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«Краснополянская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с.Анастасьевка boztobe@mail.ru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«Херсонская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с.Херсон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«Велиховская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с.Велиховка velichovkaosh@mail.ru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«Приозерная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с.Приозерное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priozer15@mail.ru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«Кзыл-Флотская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с.Карабутак kzyl-flot_osh@mail.ru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«Мамытская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с.Мамыт mamyt.ru@mail.ru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«Большевистская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с.Сарыбулак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с.Первомайское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«Преображеновская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с.Преображеновка ул.Заречная, № 25 priobrshcool@mail.ru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«Нововведенская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с.Нововведенка novoved-karg@mail.ru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«Кемпирсайская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с.Кемпирсай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«Акырапская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село Акырап, ул.Шоссейная, № 2 Akyrap_sh@mail.ru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«Бегалинская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 район, с.Бегалы,ул.Абая, № 1, Begala06@rambler.ru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«Жарсайская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с.Жарсай, ул.А.Молдагулова, № 15 Zarsaissh@mail.ru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«Жанаталапская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с.Жанаталап, ул.Пятковского, № 55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«Жиренкупинская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с.Жиренкупа, ул.Жастар, № 5 Zirenkopa_om@mail.ru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«Калиновская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с.Калиновка, ул.Терещенко, № 66 Kalinovkassh@mail.ru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с.Жарык,ул.Аубакира, № 2,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с.Курсай, ул.А.Молдагулова, № 6, Kursaissh@mail.ru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«Кызылжарская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с.Сейфуллина, № 1,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«Кобдинская казахская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 ул.С.Сейфуллина, № 44, Kobdakazsh@mail.ru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русская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с.Кобда,ул.Астана, № 70 rssh@mail.ru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гимназия»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 Кобда, ул.Купжасаровых, № 35 gimkobda@mail.ru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«Отекская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с.Отек,ул.Желтоксан, № 15 Utek_school@mail.ru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«Пятигорская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с.Бестау,ул.Ленина, № 5 Pyatigor_shool@mail.ru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25567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им.А.Молдагуловой»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с.Алия,ул.Жастар, № 2 Alyamektep@rambler.ru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им.И.Курманова»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с.Кызылту, ул.Тауелсиздик, № 4 Egindibulak.ukoz.ru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«Сарбулакская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с.Сарбулак,ул.Новая, № 4 Sarbulak_school@mail.ru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им.15 летия Казахстана»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с.Кок уй, ул.Садовая, № 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35293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«Талдысайский комплекс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с.Талдысай, ул.А.Молдагуловой, № 5 Taldysai@bk.ru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«Терсакканская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с.Терсаккан,ул.Ленина,1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 И.Бильтабанова»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с.И.Бильтабанова, ул.Центральная, № 10 Habalbilt_school@mail.ru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«Аксайская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с.Аксай,ул.Ленина, № 17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с.Булак,ул.Жастар, № 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с.Канай,ул.Озерная, № 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«Кобландинская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с.Когалы,ул.Абая, № 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«Кусуткульская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с.Кусуткуль, ул.Абая, № 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«Сугалинская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с.Сугала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«Киилская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с.Каракемер, ул, Центральная,15 karakemir.mektep@mail.ru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район,с.Карабулак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«Ропповская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с.Байтак,ул.Набережная, № 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«Ортакская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с.Ортак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«Кобдинский комплекс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с.Кобда,ул,Купжасаровых, 33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с.Жаманкуль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 1»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ул.Абая, № 20а martukschool 1@ 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школа-гимназия № 2»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125 Akt_martuk2@mail.ru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 3»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ул.Жамбыла, № 148 marukssh3@mail,ru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№4»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ул.Озмителя, № 5 msho4@mail.ru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«Каратогайская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с.Каратогай,  ул.Болашак, № 4 karatuqaisn@mail.ru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«Родниковская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с.Родниковка,  ulmeken63 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«Жайсанская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с.Жайсан, ул.Болашак, № 54 zaisan shkola@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«Хлебодаровская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с.Хлебодаровка,  ул.Женис,№ 15 xlebodarovka-sh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«Андреевская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 ул.10 лет Астаны, № 1 197127@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«Вознесеновская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с.Вознесеновка, ул.Советская, № 18 Akt_martuk_voznesenovsk 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«Междуреченская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с.Курмансай,  ул.Конаева, № 1 mzhr 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«Новомихайловская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с.Байнассай, ул.Богенбай батыра, № 7 manshuk 1985@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«Байторысайская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с.Байторысай,  ул.Богенбай батыра, № 10 Buitura.schola@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«Коминтернская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с.Аккайын, ул.Балгазина 48 komintern@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«Нагорненская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с.Саржансай, ул.Достык 30 nagor 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«Студенческая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с.Борте, ул.Абая 32 Mazeqora 68@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«Полтавская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с.Полтавка, ул.Жастар 30  poltavka_school@mail,ru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«Каратаусайская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с.Каратаусай, ул.Квиндта 26 Karataysai 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«Хазретовская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с.Хазрет, ул.Почтовая 4 hazretshkola@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983835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«Кенсахаринская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с.Кенсахара,  ул.Болашак, № 17 kensashara-scool 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«Шевченковская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с.Шевченко, ул. 10 лет Астаны, № 4  shevchenkoosh@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«Веренская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с.Веренка,  ул.Б.Момышулы, № 19  verenka schkola 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с.Покровка, ул.Женис, № 4 pokrovka osh@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с.Казанка, ул.Орталык, № 56Б KAZANkA-sh@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«Дмитриевская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с.Дмитриевка,  ул.Достык, № 39  dmitrievk osh@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«Чайдинская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с.Чайда,  ул.Жангельдина, № 14 chaida schola 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«Новофедоровская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с.Акмолосай, ул.А.Молдагуловой, № 21 Nnm school@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«Рыбаковская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с.Жанажол, ул.Алтынсарина, № 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«Целинная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Кокпекти, ул.Школьная, № 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«Степовская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с.Карабулак, ул. Желтоксан, № 19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с.Кумсай, ул.Заводская, № 3 mak197128@mail.ru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с.Первомайка, ул.И.Тайманова, № 46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«Новодонецкая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с.Новодонецк, ул.А.Молдагуловой 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Кандыагаш»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Кандыагаш, ул.Гагарина, 8г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kama1978@mail.ru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Кандыагаш»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микрорайон «Молодежный»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kandagachsh2.shkola2@mail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3 города Кандыагаш»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«Дружба» gulschatalmatova@mail.ru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Кандыагаш»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«Молодежный» salta8282@mail.ru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Кандыагаш»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Кандыагаш, ул.Есет-Батыра, №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esenay.tama@mail.ru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Эмба»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Эмба, ул.Амирова, №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Msch50@mail.ru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Эмба»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ул.Тлепбергенова,№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erenova@mail.ru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3 города Эмба»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Эмба, ул.Ч.Уалиханова,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Ch3emba@rambler7ru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Эмба»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ул.Б.Момышулы,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Oh4@mail.ru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7 города Эмба»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ул.Айтеке би, №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mushkata7sh@mail.ru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Жем»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Жем, ул.Бейбитшилик, №26 zhem5orta_mektep@mail.ru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средняя школа им.Абая»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 Сагашили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Abai_caga@mail.ru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«Аккемерская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Аккемер akkemir_sh@mail.ru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им.К.Жубанова»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село Журун s.im.zhubanova@mail.ru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им.Н.Крупской»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село Ащесай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shkola-n.krypskaia@mail.ru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Талдысай sh.taldysai@mail.ru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Мугалжар dina-85.08@mail.ru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«Юбилейная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  с. Алтынды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bitenova85@mail.ru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«Кайиндинская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abdusalam_rodnik@mail.ru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с.Бирлик  kom.2012-1@mail.ru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с.Кумсай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alma_gul85@mail.ru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им.М.Ломоносова»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с.Булакты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nurbo.90@mail.ru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53318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«Жанажолская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с.Жагабулак kubenova_8585@mail.ru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им.А.Жубанова»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с.Караколь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555bauka69@mail.ru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им.Ленина»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с.Колденентемир baka_08@mail.ru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«Ильичевская основная школа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с.Кобелей malik-84.25@mail.ru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им.Ы.Мухамеджанова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с.Басшили y.m.shcola@mail.ru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«Сергеевская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с.Тепсенкарабулак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sergeevskaya75@mail.ru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«Елекская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с.Елек elek_o.s.h@mail.ru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«Коктобинская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с.Коктобе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kuzhaniyazov1984@mail.ru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«Аксуская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aksu-1974@mail.ru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с.Жарык ozharyk@mail.ru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Опытной станции»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с.Опытная станция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saule2106@bk.ru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bajtleuova82@mail.ru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им.30 лет КазССР»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с.Шенгелши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kelimberdin@inbox.ru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«Енбекская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с.Енбек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enbek_osh.77@mail.ru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с.Сага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41083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«Кожасайская основная школа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Кожасай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им.Котибар батыр»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с.Котибар батыр Kotibarbatyrskay.shkola@mail.ru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«Жанатурмысская основная школа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с.Жанатурмыс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jnm_80@mail.ru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48»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Кыргыз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52»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раз. №53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59 станция Темир»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Темиркопир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«Жаркемерская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с.Жаркемер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57»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раз.Тас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станция Кудук»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Кудук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«Сабындыкульская начальная школа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Сабындыкуль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77262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№ 1 школа-гимназия»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ул,Асау-Барак,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1_mektep@list.ru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2»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Пром.Шубаркудук  ул.Техникум, № 1 Sh.Shubar_2@mail.ru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3»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ул.Жамбыл, № 1 Sh. Shubar_3@mail.ru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4»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Н.Байғанин, № 7 Sh. Shubar_4@mail.ru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начальная школа № 5»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ул.Депо, № 3 Sh. Shubar_5@mail.ru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основная школа №6»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ул.Северная, № 50 Sh. Shubar_6@mail.ru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гимназия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ул.Ж.Кереева, № 3A shub_gimnazia@mail.ru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им Ж.Кереева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Ю.Гагарина, № 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«Кенкиякская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пос.Кенкияк ул.Ы.Алтынсарина, № 2 Schenkiak@mail.ru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«Шубаршиская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пос.Шубарши ул. Сатпаева, № 5 Shubarshiom@mail.ru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С.Баешова»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Город Темир ул.Ы.Алтынсарина, № 23 SSh.Baishev@mail.ru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ГУ«Алтыкарасуская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Алтыкарасу, ул. Мырзагулова, № 5 Altikarasu_shkola@mail.ru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 Н.Байганина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Аксай ул.Н.Байганина, № 21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Абая»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Кумкудук Abai_69_12@mail.ru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А.Молдагуловой»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Шыгырлы ул.А.Молдагуловой, № 6 Mektep_77@mail.ru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Кенесту Gu.Kopa@mail.ru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«Теректинская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район,с. Теректи Ул.Мектеп, № 1 Marzi-69@mail.ru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«Саркулская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село Саркул Shkola.Sarkul@mail.ru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«Жамбылская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Жамбыл ул.Мира № 2 ZhambilOM@mail.ru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«Бабатайская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Бабатай Babatai_OM@mail.ru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«Енбикшенская школа-сад»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Каракемер Mektep_enbek@mail.ru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«Башенкулская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Башенкуль Bashenkul@mail.ru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 М.Ауезова 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с.о Копа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«Кенестуская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Калмаккырган Gulbanu.duzelbaieva@mail.ru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«Сартогайская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Сартогай Esbol87@list.ru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Кумсай Kumsai_janara_1998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 Ы.Алтынсарина»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село Ащысай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Бирлик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Шитубекская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Шитубек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Келтесайская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Шибулак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«Калмаккырганская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ст. Жаксымай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«Кенжалинская начальная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ст. Кенжалы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«Уилская казахская средняя школа им.Ж.Жусубалиева»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 Б.Жолмырзаева № 86 zhusibaliev@mail.ru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«Караойская школа-сад»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karaoi_kz@mail.ru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ГУ«Курманская средняя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Коптогай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tilek_nq@mail.ru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«Сагинсая школ-сад»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saga_kz@mail.ru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«Саралжинская средняя школа имени А.Дербисалина»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kemer.derbisalin@mail.ru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«Сапаккольская средняя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Сарбие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sap_sapakkol@mail.ru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«Средняя школа имени Ш.Берсиева»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bersiev_77@mail.ru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37546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«Школа гимназия имени Ш.Бекмухамбетовой»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ул.Б.Жолмырзаева, № 1 rsh@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«Амангельдинская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Амангельды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ansagan.84@mail.ru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«Жамылская школа-сад»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Аккемер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zhambyl60@mail.ru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Уил, ул.Б.Жолмырзаева, №2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kssh_uil@mail.ru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«Сорколская средняя школа» ММ-сі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нас/пункт Кумжарган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sorkul@mail.ru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«Акшатауская основная школа»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нас/пункт Акшатау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akshatau 75@ 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«Каракемерская школа-сад»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нас/пункт Каракемер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karakemer_mektep@mail.ru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«Карасуская основная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Карасу guizira@mail.ru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«Косембайская основная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Косембай kosembai_nm@ mail.ru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«Жаксыбайкольская основная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  нас/пункт Шубарши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zhaksibaikol@mail.ru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«Теректинская основная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Шикудук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terekti@mail.ru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«Екпеталская школа-сад»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Екпетал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ekpetal.mbb@mail.ru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«Каракольская основная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нас/пункт Караколь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«Тайсойганская основная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  нас/пункт Бестамак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taisoigan@mail.ru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«Конратская начальная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Конырат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«Кубасайская начальная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Кубасай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73210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«Курмановская начальная школа»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Карасу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37518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ул.Шиловского, № 8 shkolakhromtauskaya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пер.Курченко, № 1 khrom2sch@maiI.ru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 Абая, № 7 3schkhrom@maiI.ru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5 4schkhrom@maiI.ru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  ул.Айтеке би, № 57 5schkhrom@maiI.ru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гимназия № 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12б, 6schkhrom@maiI.ru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"Абайская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Абай, ул.Мектеп, № 17 Abaikhrom@maiI.ru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казахская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ул.А.Молдагуловой, № 19,  Akzhar_kazakh_scool 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русская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ул.Айтеке би,№ 19, akrus@maiI.ru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"Аккудукская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с.Аккудык, ул.М.Оспанова, № 13 akkud@maiI.ru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"Бугетсайская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ул.Н.Орынбаев, № 10 bugetsai@maiI.ru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с.Дон, ул Байганина, № 13 don@maiI.ru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"Кызылсуская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  с. Кызылсу, ул.Ы.Алтынсарина, № 7 kzIsu@maiI.ru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"Кудуксайская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с.Кудыксай, ул.Мектеп, № 1 kuduksai@maiI.ru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"Коктауская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с.Коктау, ул.Ленина, № 11б koktau@maiI.ru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"Копинская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с.Копа, ул.М.Маметовой, № 24 kopa 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"Майтобинская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с.Коктобе,  maitoba@maiI.ru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"Никельтауская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с.Никельтау, ул.Мектеп,№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nikelfau@maiI.ru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"Нурлы-кошская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с.Коктау-2, ул.Нурлы-кош № 37а,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"Онгарская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с.Онгар, ул.Адыр, 1 ongar@maiI.ru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с.Сарсай, sarsai 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"Сатпаевская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п.Тамды, ул.Ардагерлер, 1 tamda@maiI.ru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"Табанталская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Табантал ауылы, tabantal@maiI.ru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"Тассайская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с.Тассай ул.Абая, № 16 tassai 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"Тасоткелская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с.Тасоткел,  tasutkel@maiI.ru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"Актастинская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п.Актасты,  aktasti@maiI.ru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"Ойсылкаринская государственная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с.Ойсылкара, oisikara - 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"Степная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п.Кокпекти, ул. stepgnoi@maiI.ru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"Карлауская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  ул.Н.Орынбаев 10, bugetsai@maiI.ru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"Просторненская начальная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п.Жазык, ул.Бірлік, № 5 iazik@maiI.ru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Мамедова, № 24 salauat1@rambler.ru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 - гимназия № 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  Е.Көтібарұлы 130 shkolagimnaziya2@mail.ru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г.Шалкар ул. Минеральная, 1 gysh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ул.О.Сейтова, № 34 shalkar4@mail.ru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ул.Айтеке би, № 1 shkola-5@yandex.ru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А.Жангелдина, № 95 shalkar_mek6.77@mail.ru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№8"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Аяккум, № 2 shalkarshkol8@mail.ru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А.Жангелдина"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Ю.Гагирина, № 27 jangeldin@mail.ru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И.Ургенишбаева"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Карагулина, № 19 batirata@mail.ru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"Сарыкамысская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г.Шалкар село М.Шыманұлы shkolasarykamys@mail.ru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7"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Тогуз shkola.7@bk.ru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"Актогайская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Шалкарскийрайон ст. Котыртас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aktogai66@mail.ru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"Бершугурская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Биршогир  mek-bershugur@mail.ru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"Бозойская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п.Бозой mergali.zholaev@mail.ru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62741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ГКС - 12"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 район с.Қауылжыр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gks_12@mail.ru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"Жанаконыская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с.Аккайтым zharas_balymbet@mail.ru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"Каратогайская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п. Каратогай tulekov-auelbai@mail.ru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"Карашокатская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с.Карашокат karashokat_on@mail.ru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"Коргантузская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с.Байкадам SU.Korgantuz@mail.ru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М.Орынбасарова"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Тумалыкол tleulesov_zhasulan@mail.ru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Б.Сулейменова"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Бегимбет shola b.suleimenov@mail.ru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М.Тажина"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Монке би shkola_m.tajina@mail.ru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"Тогузская средняя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Шиликти toguz_orta_mektep@mail.ru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Т.шанова"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  с.Жылтыр t.shanov@mail.ru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"Алабасская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с.Алабас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"Аяккумская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с.Канбакты sartabanova87@mail.ru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62782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"Кызылтуская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с.Копасор kopasornm@mail.ru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"Сарыбулакская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Есет guzi12@mail.ru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"Сарысайская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Сарысай s_sarysai-mektep@mail.ru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"Шокысуйская основная школа"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Шокысу shokisu@mail.ru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25"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рзд № 81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с. Тосбулак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33"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  ст.Жылан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35"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ст.Кендала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36"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с. Көпмола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42"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ст. Кайдауыл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44"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Кауылжыр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60"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№ 60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организации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Областная военно-полицейская школа - интернат им.Есет-Батыра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с.Каргала Родниковская 1 eset_batyr@mail.ru www.billim.akto.kz.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  99-61-02 99-61-03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"Актюбинская областная специализированная школа-интернат для одаренных детей им.М.Кусайнова"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ул. Н.Кобландина 2 kusainova@rambler.ru www.billim.akto.kz.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21-10-73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4197"/>
        <w:gridCol w:w="5678"/>
        <w:gridCol w:w="2248"/>
      </w:tblGrid>
      <w:tr>
        <w:trPr>
          <w:trHeight w:val="31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"Актюбинский областной казахско-турецкий лицей-интернат для одаренных детей"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ул.Б.Жубановых 263 Turkee-1999@mail.ru www.billim.akto.kz.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56-45-78 56-23-22</w:t>
            </w:r>
          </w:p>
        </w:tc>
      </w:tr>
      <w:tr>
        <w:trPr>
          <w:trHeight w:val="34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специализированная физико-математическая школа-интернат"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ул. 11мкр -77а Fizmat@mail.ru www.billim.akto.kz.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23-48-33</w:t>
            </w:r>
          </w:p>
        </w:tc>
      </w:tr>
      <w:tr>
        <w:trPr>
          <w:trHeight w:val="18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"Алгинская школа-интернат для детей сирот"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г.Алга ул. Есет-батыра-33 Alga_dom@mail.ru www.billim.akto.kz.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4-25-66</w:t>
            </w:r>
          </w:p>
        </w:tc>
      </w:tr>
      <w:tr>
        <w:trPr>
          <w:trHeight w:val="54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"Курайлинская школа-интернат санаторного типа"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с.Курайли ул.Алтынсарина-10 internat_kurali@mail.ruwww.billim.akto.kz.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98-06-90</w:t>
            </w:r>
          </w:p>
        </w:tc>
      </w:tr>
    </w:tbl>
    <w:bookmarkStart w:name="z5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документа об образовании»</w:t>
      </w:r>
    </w:p>
    <w:bookmarkEnd w:id="105"/>
    <w:bookmarkStart w:name="z5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ТиПО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847"/>
        <w:gridCol w:w="3229"/>
        <w:gridCol w:w="4729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учебного заведения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 (25)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строительства и бизнеса»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Ватутина, 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50-05-82 50-38-45 AktobePL_1@mail.ru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промзона,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УКА-168/3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509024,  50-75-86 учреждение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сервиса»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 63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54-55-01  54-55-04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Pl3_aktobe@mail.ru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«Хромтауский горно-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Есет-Батыра, 9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8(71336) 2-10-46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pl_4chromtau@mail.ru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«Алгинский индустриально-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Байтұрсынова, 20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8(71337) 4-24-12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alga_5pl@mail.ru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автомобильно-дорожный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  Гришина, 7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51-37-68  P16@inbox.ru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колледж промышленных технологий и управления»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Герцена, 19 Б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21-77-07 </w:t>
            </w:r>
            <w:r>
              <w:rPr>
                <w:rFonts w:ascii="Times New Roman"/>
                <w:b w:val="false"/>
                <w:i w:val="false"/>
                <w:color w:val="666699"/>
                <w:sz w:val="20"/>
              </w:rPr>
              <w:t>akptu@bk.ru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«Кандыагашский промышленно-экономический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Трансформаторная, 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3-53-42 psh4@inbox.ru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«Айтекебийский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р-он, С. Комсомольское, Алтынсарина, 14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2-17-28 2-11-57 Aiteke_2013@mail.ru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«Эмбинский колледж сферы услуг»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Жем, Есет-Батыра, 17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8(71334) 2-24-32, 2-10-32 embaprofscool18@rambler.ru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«Шалкарский аграрно-технический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Челкар, Профессиональная, 12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2-73-78 2-74-55 aopsh21@mail.ru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«Бадамшинский агротехнический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р-он, с. Бадамша, Пацаева,11 Б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2-24-46  2-32-68 phbadam12@mail.ru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«Жайсанский 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р-он, с. Жайсан, Партизанская, 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2-85-24  2-86-87 Pl-13m@mail.ru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«Байганинский 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р-он, с. Караулкелді, Барак батыра, 42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8(71345) 2-21-85 bake58@mail.ru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«Кобдинский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р-он, с. Хобда, Алтынсарина, 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8(71341) 2-16-75 2-15-94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guliko_81@mail.ru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гуманитарный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Есет батыра, 73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56-02-30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Aktobe_agk@mail.ru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«Актюбинский колледж транспорта, коммуникаций и новых технологий»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8 марта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21-35-35  aktk-nt@mail.ru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«Актюбинский сельскохозяйственный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пос. К.Нокина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99-43-05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20801@rambler.ru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«Акюбинский колледж связи и электротехники»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Гришина, 5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51-63-28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sveznoiaktobe@mail.ru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«Актюбинский музыкальный колледж им К. Жубанова»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Шернияза, 31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21-08-46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muzaktobe@mail.kz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«Актюбинский музыкальный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Шернияза, 18 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40-04-82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medcolledze70@mail.ru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«Актюбинский политехнический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Рыскулова, 267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56-20-51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polytech1965@mail.ru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«Уилский аграрный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р-он Уил, Жолмырзаева, 42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2-17-14 8(71332) 2-17-68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agrarka.uil@mail.ru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«Актюбинский государственный университет им. К.Жубанова»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Бр. Жубановых, 263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556566 547356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zhubanov@mail.ru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kopsalalykolledzh@mail.ru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ХВ «Западно- Казахстанский медицинский университет им. М.Оспанова»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Маресьева,68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563425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zkgmu@yandex.ru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 (17)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финансово-экономический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Арынова,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22-47-82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akobeFEK@mail.ru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кооперативный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Шернияза, 41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21-08-53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aktobe_koopteh@mail.ru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Многопрофильный колледж «Рауан»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ул.Красногорская,11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53-08-17 mk-rauan@mail.ru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колледж нефти и газа»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Маресьев, 10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56-45-12, 56-73-89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aknig2000@mail.ru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независимое некоммерческое образовательное учреждение «Экономико-правовой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Айтеке би, 52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22-23-35  Epk1999@mail.ru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гуманитарно-технический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Иманов, 14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77-83-45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AGTK_1996@mail.ru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«Колледж Актюбинского университета им. С.Баишева»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Бр Жұбановых, 302 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51-37-05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college-abuk@mail.kz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колледж экономики и статистики»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Сатпаева, 20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56-86-24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rauzamirmanova@rambler.ru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«Колледж Казахстанского гуманитарно- юридического университета города Актобе»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Тургенева, 72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56-00-30,  56-44-56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alex40485@mail.ru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технический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Смагулова,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22-14-56, 21-74-57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atk_atk@mail.ru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«Актюбинский гуманитарно-технический универсальный мультипрофильный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Арынова, 1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22-41-48 agtumkoll@mail.ru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«Актюбинский колледж транспорта и коммуникаций» АО «Казахская академия транспорта и коммуникций им. М.Тынышпаева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  Алтынсарина 4А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21-14-00,  40-40-32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aktk_06@mail.ru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«Актюбинский строительно–монтажный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11 мкр. 31 А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23-67-85 </w:t>
            </w:r>
            <w:r>
              <w:rPr>
                <w:rFonts w:ascii="Times New Roman"/>
                <w:b w:val="false"/>
                <w:i w:val="false"/>
                <w:color w:val="666666"/>
                <w:sz w:val="20"/>
              </w:rPr>
              <w:t>Asmk2010@mail.ru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архитектурно – строительный колледж»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Мирзояна, 5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40-61-89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almira_orakova@mail.ru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Многопрофильный колледж «Болашак»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  Айтеке би, 76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8( 7132) 21-17-14 Bolashak.kolledzh@mail.ru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«Актюбинский колледж экономики, статистика и информатики»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Маресьева, 81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8(7132)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54-37-72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Akesi_aktobe@mail.ru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«Мугалжарский гуманитарно-технический колледж»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Трансформаторная 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8–71333-3-75-68 mugalzhargtk@mail.ru</w:t>
            </w:r>
          </w:p>
        </w:tc>
      </w:tr>
    </w:tbl>
    <w:bookmarkStart w:name="z5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документа об образовании»</w:t>
      </w:r>
    </w:p>
    <w:bookmarkEnd w:id="107"/>
    <w:bookmarkStart w:name="z5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08"/>
    <w:bookmarkStart w:name="z55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6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1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 СФЕ-1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СФЕ-2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СФЕ-3</w:t>
            </w:r>
          </w:p>
        </w:tc>
      </w:tr>
      <w:tr>
        <w:trPr>
          <w:trHeight w:val="141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перечня пакета документов, регистрация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специалиста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достоверности документов, принятие решения в предоставлении государственной услуги или мотивированного отказа </w:t>
            </w:r>
          </w:p>
        </w:tc>
      </w:tr>
      <w:tr>
        <w:trPr>
          <w:trHeight w:val="181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Накладывание резолюции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 документа об образовании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72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85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СФЕ-2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СФЕ-3</w:t>
            </w:r>
          </w:p>
        </w:tc>
      </w:tr>
      <w:tr>
        <w:trPr>
          <w:trHeight w:val="126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дубликата документа об образовании или мотивированного отказа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мотивированного отказа</w:t>
            </w:r>
          </w:p>
        </w:tc>
      </w:tr>
      <w:tr>
        <w:trPr>
          <w:trHeight w:val="168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</w:tr>
      <w:tr>
        <w:trPr>
          <w:trHeight w:val="57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31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</w:tbl>
    <w:bookmarkStart w:name="z5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5053"/>
        <w:gridCol w:w="4317"/>
      </w:tblGrid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 СФЕ-1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СФЕ-2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СФЕ-3</w:t>
            </w:r>
          </w:p>
        </w:tc>
      </w:tr>
      <w:tr>
        <w:trPr>
          <w:trHeight w:val="129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перечня пакета документов, регистрация, выдача расписки получателю государственной услуги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Накладывание резолюции, направление специалисту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достоверности документов, принятие решения в предоставлении государственной услуги, подготовка дубликата документа об образовании для визирования 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дубликата документа об образовании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дубликата документа об образовании получателю</w:t>
            </w:r>
          </w:p>
        </w:tc>
      </w:tr>
    </w:tbl>
    <w:bookmarkStart w:name="z56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
</w:t>
      </w:r>
      <w:r>
        <w:rPr>
          <w:rFonts w:ascii="Times New Roman"/>
          <w:b/>
          <w:i w:val="false"/>
          <w:color w:val="000000"/>
        </w:rPr>
        <w:t>
 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5053"/>
        <w:gridCol w:w="4317"/>
      </w:tblGrid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 СФЕ-1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СФЕ-2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СФЕ-3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перечня пакета документов, регистрация, выдача расписки получателю государственной услуги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Накладывание резолюции, направление специалисту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мотивированного ответа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</w:tr>
    </w:tbl>
    <w:bookmarkStart w:name="z5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документа об образовании»</w:t>
      </w:r>
    </w:p>
    <w:bookmarkEnd w:id="112"/>
    <w:bookmarkStart w:name="z56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740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114"/>
    <w:bookmarkStart w:name="z5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bookmarkEnd w:id="115"/>
    <w:bookmarkStart w:name="z57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16"/>
    <w:bookmarkStart w:name="z5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используются следующие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-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–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117"/>
    <w:bookmarkStart w:name="z58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8"/>
    <w:bookmarkStart w:name="z5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Нормативное правовое определение государственной услуги: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 следующими нормативными правовыми актами: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Конституцией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«Об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услуги, которую получит получатель государственной услуги, является общий приказ организации образования о зачислении в организацию образования.</w:t>
      </w:r>
    </w:p>
    <w:bookmarkEnd w:id="119"/>
    <w:bookmarkStart w:name="z59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20"/>
    <w:bookmarkStart w:name="z5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 и графике работы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организациях образования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в организациях образования,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размещается на официальных сайтах отделов образования, а также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только организации образования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предоставляется гражданам Республики Казахстан в возрасте 6-18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организацию образования,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 осуществляет проверку и прием представленных получателем государственной услуги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сдаче документов для получения государственной услуги получателю государственной услуги выдается расписка о приеме необходимых документов или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зарегистрированные в журнале входящей корреспонденции направляются руководителю организации образования для проверки и наложения резолюции о зачислении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с резолюцией руководителя направляются ответственному лицу организации образования для подготовки приказа о зачислении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решении подписывается приказ о зачислении в организацию образования руководителем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списков на стенде, или оповещение в устном порядке.</w:t>
      </w:r>
    </w:p>
    <w:bookmarkEnd w:id="121"/>
    <w:bookmarkStart w:name="z62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22"/>
    <w:bookmarkStart w:name="z6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при обращении в организации образования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обеспечивает сохранность и защиту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образования, которое осуществляет прием, регистрацию, обработку заявлений, выдачу результата завершения государственной услуги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первый руководитель организации образования, который подписывает приказ о разрешений на обучение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в процессе оказания государственной услуги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3"/>
    <w:bookmarkStart w:name="z6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124"/>
    <w:bookmarkStart w:name="z6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 несут ответственность за принимаемые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125"/>
    <w:bookmarkStart w:name="z6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26"/>
    <w:bookmarkStart w:name="z6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Общеобразовательные школы Актюбинской области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882"/>
        <w:gridCol w:w="4450"/>
        <w:gridCol w:w="1987"/>
        <w:gridCol w:w="1903"/>
      </w:tblGrid>
      <w:tr>
        <w:trPr>
          <w:trHeight w:val="15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ул.Гришина, № 72/3, schoola_1_2005@mail.ru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517970 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Асау барака, № 124, shkola2@ok.kz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213172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154А, School3@pochta.ru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576927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"Специализированная общеобразовательная средняя школа № 4 с углубленным изучением немецкого языка"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Е. Тайбеков, № 10, school_aktobe@mail.ru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514384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Гастелло, № 51, gulmura@bk.ru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401530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 им.Актаева"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Кобландина 4, maijestik200868@rambler.ru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217910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9"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Шайкенова, № 51А, gimn9@mail.ru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231082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11 с углубленным изучением немецкого языка"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город Актобе, ул. Айтеке би, № 35,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akschool11@rambler.ru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Пушкина, № 68, ssh12@bk.ru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777476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Мирзояна, № 6, ak-sc13@rambler.ru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402507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Чапаева, № 8, Ucheba14@rambler.ru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211648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Гоголя, № 74, aktobeschool_15@mail.ru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407144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Победы, № 34, school-16-16@rambler.ru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502235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школа-гимназия № 17"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291А Aktobe_sh17@mail.ru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515317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18"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 п. Кирпичный, ул. Кирпичная, № 5, Scola18akt@rambler.ru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403078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19"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батыра,№ 101, Аaktosh19@mail.ru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546772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школа-лицей № 20"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Маресьева, 75А, sch20@mail.ru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563289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21"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273 А, Mektep_21@mail.ru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514087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29, School22_aktobe@mail.ru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210435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школа-лицей № 23"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Сатпаева, № 13, school-23@mail.ru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549097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"Лингвистическая школа-гимназия № 24"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144А, 24lshg@mail.ru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578346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25 с углубленным изучением английского языка"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71Б, pov25@mail.ru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560573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Мира, № 47 А, School-26-akt@mail.ru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507357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"Многопрофильная средняя школа № 27"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Бр.Жубановых, № 273, Аktobe-school27@mail.ru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28"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25 А, informLaura@rambler.ru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564627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29"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Авиагородок, № 23А ssh29avia@rambler.ru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227245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30"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Тургенева, № 70 А, azholbayeva@yandex.ru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540565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Жамбыла, № 102, Shk_31@mail.ru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400313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школа-гимназия № 32"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176, Аktobe_gim32@mail.ru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233233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Октябрьская, № 75, shkola33@ok.kz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963022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7, school34@mail.ru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500834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92А, dima_korchukov@mail.ru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234284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Красногорская, № 19, 36aktouo@rambler.ru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508330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37"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98, aktobe_ssh37@mail.ru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231599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38"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261, Kazschool38@mail.ru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567119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39"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 293 А, mektep39@rambler.ru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 № 40"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Рыскулова 8А ashcool40@mail.ru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536300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село Ясное, 41, aktobe@mail.ru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988729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Герцена, 19, aktobeschool_42@mail.ru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"Специализированная школа с углубленным изучением отдельных предметов № 47"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 5, Sh47@rambler.ru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500624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48"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Санкибай батыра, № 14 О, Mektep@rambler.ru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509632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50"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Букенбаева, № 15, School50_@mail.ru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998668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"Гимназия № 51"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30А, Gimnasia51-83@mail.ru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236011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 Каргала, ул. Сатпаева, № 38, KUVK@mail.ru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996932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"Актюбинская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Ясное, aktubinsk1@rambler.ru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"Благодарная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ул. Мичурина О.А. № 31, blagscool@rambler.ru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994220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"Георгиевская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Курайлинский, ул Женис, № 37, georsh06@rambler.ru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"Илекская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с/с Курайлинский, ул.Есет батыра, № 16 elek.92@mail.ru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980425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казахская средняя школа им. М. Арынова"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с.Каргалинское, ул.Байганина, № 2 Аm.arin@mail.ru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995071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"Курашасайская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с.Курашасай, Kurash.SS@ok.kz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229018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с.Кызылжар, knm_jas@mail.ru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с.Жана Коныс, ул.Ленина, № 25, novayash@rambler.ru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997517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"Пригородная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пос.Пригородный, ул.Мира, № 4, gulshan_06@bk.ru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984144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"Россовхозная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с.Россовхоз, Roccovhoznaia@rambler.ru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761897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"Саздинская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п.Саздинский, ул.Школьная, № 1, Sazdshcola@rambler.ru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991853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8"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мкр. Гульдер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408744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поселок Акжар-2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поселок Заречный-2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260010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"Школа-интернат для детей из малообеспеченных детей"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Internat_aktobe@mail 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994630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"Комплекс школа-сад пос.Заречный"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 Павлова, № 1 Zarehnaya-sad@rambler.ru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998758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Акжар AkzharscauySchool@mail.ru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991583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"Акшатская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Акшат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245440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Садовое, Sadovaya_82@mail.ru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248111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школа-сад № 43"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№101, OSH43@ok.kz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230026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Актюбинская область, город Актобе, ул. Некрасова, № 53, ecole52@rambler.ru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401603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"Белогорская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Белогорка, Belogorka@rambler.ru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241854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"Красносельская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Красносельская, ул. Центральная, № 2, Kracnocel@rambler.ru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225713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"Сменная (вечерняя) общеобразовательная школа № 44"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47, Shcola 44 @ 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школа -сад № 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г.Алга, ул. Ленина, № 128. shkola_1_alga@mail.ru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2 им. В.И.Пацаева"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Сейфулина, № 6. paczaev32@mail.ru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казахская средняя школа № 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Б.Мухамбетова, № 30. algaschool3@mail.ru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№ 4 мкр-он № 9. alga_school_4@mail.ru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А.Байтурсынова"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район,с.Самбай, a.baitursinov_om@mail.ru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"Бескоспинская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Бескоспа, ул. Есет Батыра, 1 beskospa.om@mail.ru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"Бестамакская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Бестамак, ул. Центральная, № 34. bestamak_mektep@mail.ru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"Болгарская школа-сад"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Болгар, ул. К.Аубакира, № 16. shrj81@mail.ru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35540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"Школа-сад им.Есет Батыра"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Есет батыр Кокиулы, ул. Валиханова, 14. mektepbaksha.esetbatyr@mail.ru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"Ильинская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Ильинка, ilinka_mektep@mail.ru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"Карабулакская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Карабулак. karabulak.shkola@mail.ru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"Карахобдинская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Карахобда, ул. Школьная,№ 9. karakobda@bk.ru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Маржанбулак, ул. Абая, № 71. marzhanbulak-2011@mail.ru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"Сарыхобдинская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район,с.Сарыхобда. sarikobda@mail.ru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"Тамдинская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Тамды, ул.Т.Ахтанова, № 3. tamdi_shcool@mail.ru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Кайнар, ул.А.Молдагуловой, № 2 tokmansai_school@mail.ru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"Ушкудукская школа-сад"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Ушкудык, ул.Комсомольская, № 20. shukirz@mail.ru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"Черноводская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Каракудык, ул.Федорченко, 45. zhuldyz_30@mail.ru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"Шибаевская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Нурбулак, ул.Ж.Атраубаева, 99. seksenbai.berik@mail.ru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"Акрабская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Кайындысай, ул. Маржанбулакская, aigul.02.74@mail.ru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Амангелди, ул. Абулхаирхана, № 12. amangeldi_nm@mail.ru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"Голубиновская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Коктогай, ул. Интернациональная, № 40. golubinovkasch@mail.ru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"Жеруйыкская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Жеруйык, ул. Бирлик, № 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"Ивановская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Тиккайын, ул. Комсомольская, № 48. school-ivanovka@mail.ru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"Культабанская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Культабан, koltaban_mektep@mail.ru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"Новоукраинская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Талдысай, ул. Желекти, № 13. novoukrain_nm@mail.ru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Токмансай, ул.Казахская, № 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школа-сад"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ул.Байтурсынова, № 17 б. schkolasad@mail.ru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"Еркенкушская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Еркинкуш, ул. Нурлы, № 6. baljan_1706@mail.ru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"Ерназарская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Ерназар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"Кумсайская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Кумсай, ул. Достык, № 50. kumsai_nm@mail.ru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"Кзылтуская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Кызыл-Ту,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70697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Карагандысай,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"Нариманская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Булаксай, ул. Жеруйык, № 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"Улеттинская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Улетти, ул. Центральная, № 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"Баскудукская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Тымабулак, ул. Былшык би, № 32,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baskuduk_mektep@mail.ru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"Жабасакская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Жабасак, ул. Майлыкожа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zabasak2011@mail.ru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34038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"Саратская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Сарат, ул. Жургенова,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Sarat_Abdizhalelova@bk.ru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"Жамбулская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Толыбай, ул. Майлина,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Siko_89@list.ru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26720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М.Жумабаева"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Жургенова, № 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Mektep@rambler.ru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Талдык, ул. Победа, № 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Taldiksch@rambler.ru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32030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"Средный школ имени Абая"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Акколь, ул Абая, № 13,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Akkolsh@rambler.ru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23716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Сейдалы Оразалина"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Аралтогай, ул. Байганина,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Beket85@mail.ru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23019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"Карабутакская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Новая, № 43,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shkola201201@mail.ru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25920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"Белкопинская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Белкопа, ул. Кабанбай батыра, №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"Кызылжулдызская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Аралтобе, ул. Абая,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ismaguova@mail.ru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23306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"Аккумская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Аккум, ул. Абая,№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akkum.o.m_1972@mail.ru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22302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"Енбектуская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Корпе, ул. Сейфуллина 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enbektu@mail.ru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"Милинская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Милы, ул. Абая,№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mily_seitova@mail.ru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40320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"Сейсекенов атындағы орта мектебі"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Улгайсын, ул, Майлина,№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Seisekenov_OM@mail.kz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"Айкенская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Айке, ул. Айкенская,№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anahowa@yandex.ru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39309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"Северная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Теренсай, ул. Байганина,№ 2а,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Sever 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26503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Абая"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Актасты,ул. Абая,№ 65,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Altysha331@mail.ru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35408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"Сулукольская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Сулуколь, ул. Целинный,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Sulukol_Erzhanov@mail.ru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Т.Жургенова"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Азат, №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zhurgenovsh@mail.ru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"Карашатауская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Кумкудук, ул. Абылайхана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karaschatau@mail.ru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Талдысай, ул. Абая, № 87,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TaldisaiSSh@mail.ru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"Ярославская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Жамбыл, ул. Заречная, № 24,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yassh.doverie@mail.ru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32406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Т.Г.Шевченко"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Алдасугирова,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 shevzhenko@mail.ru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25726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"Комсомолская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Комсомол, ул. Ленина,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Altinai_7171@mail.ru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"Ушкаттинская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Ушкатты, ул. Новая,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Ushkatty_Akmurzin@mail.ru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"Мамытская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Сарбулак,ул.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lazzat..b@mail.ru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"Жароткельская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Жароткель, ул. Абылайхана,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jarotkel@mail.ru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"Кыналинская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Киякты, ул. Оразалина,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«Байжанкольская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Байжанколь,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Baizhankol@mail.ru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34066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«Тымабулакская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Кырыккудык,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«Карауылкельдинская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Курмангазы 98 sch_karaulkeldy1@mail.ru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23115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«Карауылкельдинская средняя школа № 3»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Казакстан, № 86 runi_romik@mail.ru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Тобыка Жармагамбетова»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С Жиенбаева, № 8 tobyk_school.06@mail.ru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А.С.Пушкина»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Алтай батыра Asxarmax7575@mail.ru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«Баршакумская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Баршакум nazgul.bn/_82@mail.ru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Ебейти medet-ac@mail.ru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К.Жазыкова»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Кемерши mira_nazar-78@mail.ru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«Булактыкульская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Булактыкул orman_altaiylu@mail.ru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Жанатан bik66@mail/ru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«Жаркамыская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Жаркамыс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«Каражарская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Каражар Kaliv_Sabir@mail.ru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«Кокбулакская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Кокбулак Kokbulak@mail.ru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Сагия Жиенбаева»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Оймауыт Schamatkoyanbaev@mail.ru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«Диярская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Дияр adilbekmanibaev@mail.ru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«Матайкумская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Матайкум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«Сагизская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Ногайты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Жарлы nursaya_82@mail.ru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Кораши zhakas_togizbai@mail.ru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«Косаральская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Косарал uyotegen84@mail.ru@mail.ru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имени Актана жырауа»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Копа s.b_79@mail.ru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Сакена Сейфуллина»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Айрык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«Коптогайская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Коптогай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«Казахстанская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Казахстан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«Ногайтинская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Ащы ауыл Ногайты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Ыбырая Алтынсарина»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Жаркамыс ауыл Актам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«Кызыласкерская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Кызыл аскер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«Шукуршинская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Сартогай ауыл Шукырши baig_roo@mail.ru@mail.ru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Ы.Алтынсарина»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1, irgizaltinsarin@mail.ru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 № 1»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ул.Жургенова, № 16, irgizkazak@mail.ru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гимназия»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ул.Алтынсарина, № 6, irgizgimnazia@mail.ru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русская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18, irgizoris@mail.ru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Б.Алманова»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с.Курлыс, irgizalmanov@mail.ru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Т.Шонанулы»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район,с.Кутикол, irgizshonan@mail.ru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«Куйлысская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с.Куйлыс, irgizkyils@mail.ru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Т.Жургенова»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с.Нура, irgizajurgenov@mail.ru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«Кумтогайская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с.Кумтогай, irgizkumtogai@mail.ru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имени М.Тулегенова 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с.Акши, irgiztolegenov@mail.ru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Средняя школа имени Т.Жаманмурынова 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с.Аманкол, irgizjamanmurinov@mail.ru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У.Канахина»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с.Жайсанбай, irgizkanahin@mail.ru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«Темирастауская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с.Жаныс би, irgiztemirastau@mail.ru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«Шенберталская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с.Шенбертал, irgizshenbertal@mail.ru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«Калыбайская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с.Калыбай, irgizkalibai@mail.ru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«Наркызылская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с.Жарма, irgiznarkizil@mail.ru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«Дукенская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с.Дукен, irgizduken@mail.ru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«Мамырская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с.Мамыр, irgizmamir@mail.ru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«Белшерская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с.Белшер, irgizbelsher@mail.ru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«Карасайская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с.Карасай, irgizkarasai@mail.ru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«Каракудыкская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с.Каракудык, irgizkarakudik@mail.ru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«Калалыкольская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с.Калалыкол, irgizkalalkoli@mail.ru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«Каракольская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с.Каракол, irgizkarakol@mail.ru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 1»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ул.Абулхаир хана, № 28 shool_badam@mail.ru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 2»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ул.Джангильдина, № 7 bsh2.mk@mail.ru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«Ащелисайская средняя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с.Григорьевка, ул.Панфилова, № 19 grigorevka@mail.ru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«Алимбетовская средняя школа-десткий 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с.Алимбетовка alimbet_sh_67@mail.ru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«Саздинская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с.Степное sazda@mail.ru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«Бородиновская средняя школа-детский 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с.Кайракты borodinovka_2012@mail.ru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«Жосалинская средняя школа-дтеский 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с.Жосалы gosala-sad@bk.ru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«Кос-Истекская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с.Кос-Истек, ул.Кирова, № 135 kos-istek.sh@mail.ru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В.И.Пацаева»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с.ШамшиКалдаякова alexsandrovka@mail.ru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«Петропавловская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с.Петропавловка, ул.Конаева,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moldagereeva@mail.ru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«Краснополянская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с.Анастасьевка boztobe@mail.ru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«Херсонская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с.Херсон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«Велиховская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с.Велиховка velichovkaosh@mail.ru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«Приозерная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с.Приозерное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priozer15@mail.ru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«Кзыл-Флотская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с.Карабутак kzyl-flot_osh@mail.ru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«Мамытская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с.Мамыт mamyt.ru@mail.ru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«Большевистская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с.Сарыбулак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с.Первомайское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«Преображеновская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с.Преображеновка ул.Заречная, № 25 priobrshcool@mail.ru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«Нововведенская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с.Нововведенка novoved-karg@mail.ru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«Кемпирсайская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с.Кемпирсай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«Акырапская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село Акырап, ул.Шоссейная, №2 Akyrap_sh@mail.ru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«Бегалинская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 район, с.Бегалы,ул.Абая, №1, Begala06@rambler.ru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«Жарсайская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с.Жарсай, ул.А.Молдагулова, № 15 Zarsaissh@mail.ru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«Жанаталапская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с.Жанаталап, ул.Пятковского, № 55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«Жиренкупинская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с.Жиренкупа, ул.Жастар, № 5 Zirenkopa_om@mail.ru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«Калиновская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с.Калиновка, ул.Терещенко, № 66 Kalinovkassh@mail.ru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с.Жарык,ул.Аубакира, № 2,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с.Курсай, ул.А.Молдагулова, № 6, Kursaissh@mail.ru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«Кызылжарская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с.Сейфуллина, № 1,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«Кобдинская казахская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 ул.С.Сейфуллина, № 44, Kobdakazsh@mail.ru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русская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с.Кобда,ул.Астана, № 70 rssh@mail.ru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гимназия»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 Кобда, ул.Купжасаровых, № 35 gimkobda@mail.ru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«Отекская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с.Отек,ул.Желтоксан, № 15 Utek_school@mail.ru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«Пятигорская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с.Бестау,ул.Ленина, № 5 Pyatigor…shool@mail.ru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25567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им.А.Молдагуловой»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с.Алия,ул.Жастар, № 2 Alyamektep@rambler.ru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им.И.Курманова»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с.Кызылту, ул.Тауелсиздик, № 4 Egindibulak.ukoz.ru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«Сарбулакская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с.Сарбулак,ул.Новая, № 4 Sarbulak_school@mail.ru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им.15 летия Казахстана»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с.Кок уй, ул.Садовая, № 5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35293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«Талдысайский комплекс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с.Талдысай, ул.А.Молдагуловой, № 5 Taldysai@bk.ru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«Терсакканская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с.Терсаккан,ул.Ленина,1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 И.Бильтабанова»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с.И.Бильтабанова, ул.Центральная, № 10 Habalbilt_school@mail.ru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«Аксайская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с.Аксай,ул.Ленина, № 17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с.Булак,ул.Жастар, № 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с.Канай,ул.Озерная, № 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«Кобландинская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с.Когалы,ул.Абая, № 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«Кусуткульская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с.Кусуткуль, ул.Абая, № 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«Сугалинская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с.Сугала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«Киилская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с.Каракемер, ул,Центральная,15 karakemir.mektep@mail.ru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район,с.Карабулак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«Ропповская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с.Байтак,ул.Набережная, № 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«Ортакская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с.Ортак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«Кобдинский комплекс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с.Кобда,ул,Купжасаровых,33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с.Жаманкуль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 1»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ул.Абая, № 20а martukschool 1@ 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школа-гимназия № 2»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125 Akt_martuk2@mail.ru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 3»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148 marukssh3@mail,ru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 4»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с.Мартук, ул.Озмителя, № 5 msho4@mail.ru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«Каратогайская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с.Каратогай, ул.Болашак, № 4 karatuqaisn@mail.ru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«Родниковская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с.Родниковка, ulmeken63@mail.ru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«Жайсанская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с.Жайсан, ул.Болашак, № 54 zaisan shkola@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«Хлебодаровская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с.Хлебодаровка, ул.Женис,№ 15 xlebodarovka-sh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«Андреевская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 ул.10 лет Астаны, № 1 197127@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«Вознесеновская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с.Вознесеновка, ул.Советская, № 18 Akt_martuk_voznesenovsk 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«Междуреченская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с.Курмансай, ул.Конаева, № 1 mzhr 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«Новомихайловская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с.Байнассай, ул.Богенбай батыра, № 7 manshuk 1985@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«Байторысайская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с.Байторысай, ул.Богенбай батыра, № 10 Buitura.schola@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«Коминтернская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с.Аккайын, ул.Балгазина 48 komintern@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«Нагорненская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с.Саржансай, ул.Достык 30 nagor 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«Студенческая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с.Борте, ул.Абая 32 Mazeqora 68@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«Полтавская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с.Полтавка, ул.Жастар 30 poltavka_school@mail,ru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«Каратаусайская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с.Каратаусай, ул.Квиндта 26 Karataysai 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«Хазретовская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с.Хазрет, ул.Почтовая 4 hazretshkola@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983835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«Кенсахаринская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с.Кенсахара, ул.Болашак, № 17 kensashara-scool 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«Шевченковская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с.Шевченко, ул. 10 лет Астаны, № 4 shevchenkoosh@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«Веренская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с.Веренка, ул.Б.Момышулы, № 19 verenka schkola 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с.Покровка, ул.Женис, № 4 pokrovka osh@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с.Казанка, ул.Орталык, № 56Б KAZANkA-sh@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«Дмитриевская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с.Дмитриевка, ул.Достык, № 39 dmitrievk osh@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«Чайдинская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с.Чайда, ул.Жангельдина, № 14 chaida schola 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«Новофедоровская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с.Акмолосай, ул.А.Молдагуловой, № 21 Nnm school@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«Рыбаковская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с.Жанажол, ул.Алтынсарина, № 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«Целинная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Кокпекти, ул.Школьная, № 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«Степовская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с.Карабулак, ул. Желтоксан, № 19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с.Кумсай, ул.Заводская, № 3 mak197128@mail.ru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с.Первомайка, ул.И.Тайманова, № 46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«Новодонецкая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с.Новодонецк, ул.А.Молдагуловой 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Кандыагаш»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Кандыагаш, ул.Гагарина,8г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kama1978@mail.ru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Кандыагаш»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микрорайон «Молодежный»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kandagachsh2.shkola2@mail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3 города Кандыагаш»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«Дружба» gulschatalmatova@mail.ru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Кандыагаш»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«Молодежный» salta8282@mail.ru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Кандыагаш»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Кандыагаш, ул.Есет-Батыра, №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esenay.tama@mail.ru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Эмба»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Эмба, ул.Амирова, №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Msch50@mail.ru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Эмба»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ул.Тлепбергенова,№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erenova@mail.ru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3 города Эмба»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город Эмба, ул.Ч.Уалиханова,3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Ch3emba@rambler7ru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Эмба»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ул.Б.Момышулы,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Oh4@mail.ru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7 города Эмба»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ул.Айтеке би, №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mushkata7sh@mail.ru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Жем»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Жем, ул.Бейбитшилик, № 26 zhem5orta_mektep@mail.ru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средняя школа им.Абая»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Сагашили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Abai_caga@mail.ru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«Аккемерская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Аккемер akkemir_sh@mail.ru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им.К.Жубанова»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село Журун s.im.zhubanova@mail.ru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им.Н.Крупской»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село Ащесай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shkola-n.krypskaia@mail.ru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Талдысай sh.taldysai@mail.ru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Мугалжар dina-85.08@mail.ru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«Юбилейная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 Алтынды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bitenova85@mail.ru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«Кайиндинская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abdusalam_rodnik@mail.ru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с.Бирлик kom.2012-1@mail.ru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с.Кумсай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alma_gul85@mail.ru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им.М.Ломоносова»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с.Булакты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nurbo.90@mail.ru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53318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«Жанажолская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с.Жагабулак kubenova_8585@mail.ru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им.А.Жубанова»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с.Караколь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555bauka69@mail.ru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им.Ленина»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с.Колденентемир baka_08@mail.ru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«Ильичевская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с.Кобелей malik-84.25@mail.ru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им.Ы.Мухамеджанова»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с.Басшили y.m.shcola@mail.ru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«Сергеевская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с.Тепсенкарабулак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sergeevskaya75@mail.ru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«Елекская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с.Елек elek_o.s.h@mail.ru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«Коктобинская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с.Коктобе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kuzhaniyazov1984@mail.ru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«Аксуская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aksu-1974@mail.ru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с.Жарык ozharyk@mail.ru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Опытной станции»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с.Опытная станция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saule2106@bk.ru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bajtleuova82@mail.ru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им.30 лет КазССР»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с.Шенгелши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elimberdin@inbox.ru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«Енбекская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с.Енбек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enbek_osh.77@mail.ru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с.Сага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41083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«Кожасайская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Кожасай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им.Котибар батыр»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с.Котибар батыр Kotibarbatyrskay.shkola@mail.ru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«Жанатурмысская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с.Жанатурмыс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jnm_80@mail.ru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48»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Кыргыз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52»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раз. № 53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59 станция Темир»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Темиркопир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«Жаркемерская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с.Жаркемер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57»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раз.Тас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станция Кудук»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Кудук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«Сабындыкульская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Сабындыкуль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77262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№ 1 школа-гимназия»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ул,Асау-Барак,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1_mektep@list.ru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2»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Пром.Шубаркудук ул.Техникум, № 1 Sh.Shubar_2@mail.ru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3»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ул.Жамбыл, № 1 Sh. Shubar_3@mail.ru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4»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Н.Байғанин, № 7 Sh. Shubar_4@mail.ru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начальная школа № 5»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ул.Депо, № 3 Sh. Shubar_5@mail.ru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основная школа № 6»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ул.Северная, № 50 Sh. Shubar_6@mail.ru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гимназия»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ул.Ж.Кереева, № 3A shub_gimnazia@mail.ru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им Ж.Кереева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Ю.Гагарина, № 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«Кенкиякская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пос.Кенкияк ул.Ы.Алтынсарина, № 2 Schenkiak@mail.ru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«Шубаршиская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пос.Шубарши ул. Сатпаева, № 5 Shubarshiom@mail.ru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С.Баешова»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Город Темир ул.Ы.Алтынсарина, № 23 SSh.Baishev@mail.ru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«Алтыкарасуская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Алтыкарасу, ул. Мырзагулова, № 5 Altikarasu_shkola@mail.ru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 Н.Байганина»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Аксай ул.Н.Байганина, № 21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Абая»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Кумкудук Abai_69_12@mail.ru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 Средняя школа им А.Молдагуловой»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Шыгырлы ул.А.Молдагуловой, № 6 Mektep_77@mail.ru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Кенесту Gu.Kopa@mail.ru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«Теректинская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район,с. Теректи Ул.Мектеп, № 1 Marzi-69@mail.ru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«Саркулская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село Саркул Shkola.Sarkul@mail.ru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«Жамбылская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Жамбыл ул.Мира № 2 ZhambilOM@mail.ru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«Бабатайская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Бабатай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Babatai_OM@mail.ru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«Енбикшенская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Каракемер Mektep_enbek@mail.ru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«Башенкулская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Башенкуль Bashenkul@mail.ru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 М.Ауезова»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с.о Копа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«Кенестуская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Калмаккырган Gulbanu.duzelbaieva@mail.ru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«Сартогайская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Сартогай Esbol87@list.ru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Кумсай Kumsai_janara_1998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 Ы.Алтынсарина»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село Ащысай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Бирлик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«Шитубекская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Шитубек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«Келтесайская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Шибулак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«Калмаккырганская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ст. Жаксымай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«Кенжалинская начальная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ст. Кенжалы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«Уилская казахская средняя школа им.Ж.Жусубалиева»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 Б.Жолмырзаева №86 zhusibaliev@mail.ru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«Караойская школа-сад»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karaoi_kz@mail.ru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«Курманская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Коптогай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tilek_nq@mail.ru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«Сагинсая школ-сад»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saga_kz@mail.ru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«Саралжинская средняя школа имени А.Дербисалина»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kemer.derbisalin@mail.ru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«Сапаккольская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Сарбие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sap_sapakkol@mail.ru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«Средняя школа имени Ш.Берсиева»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bersiev_77@mail.ru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37546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«Школа гимназия имени Ш.Бекмухамбетовой»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ул.Б.Жолмырзаева, № 1 rsh@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«Амангельдинская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Амангельды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ansagan.84@mail.ru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«Жамылская школа-сад»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Аккемер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zhambyl60@mail.ru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Уил, ул.Б.Жолмырзаева,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kssh_uil@mail.ru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«Сорколская средняя школа» ММ-сі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sorkul@mail.ru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«Акшатауская основная школа»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Акшатау akshatau 75@ 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«Каракемерская школа-сад»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karakemer_mektep@mail.ru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«Карасуская основная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Карасу guizira@mail.ru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«Косембайская основная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Косембай kosembai_nm@ mail.ru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«Жаксыбайкольская основная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Шубарши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zhaksibaikol@mail.ru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«Теректинская основная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Шикудук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terekti@mail.ru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«Екпеталская школа-сад»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Екпетал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ekpetal.mbb@mail.ru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«Каракольская основная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Караколь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«Тайсойганская основная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Бестамак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taisoigan@mail.ru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«Конратская начальная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Конырат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«Кубасайская начальная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Кубасай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73210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«Курмановская начальная школа»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Карасу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37518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ул.Шиловского, № 8 shkolakhromtauskaya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пер.Курченко, № 1 khrom2sch@maiI.ru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 Абая, № 7 3schkhrom@maiI.ru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5 4schkhrom@maiI.ru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ул.Айтеке би, № 57 5schkhrom@maiI.ru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гимназия № 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12б, 6schkhrom@maiI.ru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"Абайская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Абай, ул.Мектеп, № 17 Abaikhrom@maiI.ru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казахская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ул.А.Молдагуловой, № 19, Akzhar_kazakh_scool 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русская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с.Акжар, ул.Айтеке би,№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akrus@maiI.ru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"Аккудукская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с.Аккудык, ул.М.Оспанова, № 13 akkud@maiI.ru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"Бугетсайская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ул.Н.Орынбаев, № 10 bugetsai@maiI.ru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с.Дон, ул Байганина, № 13 don@maiI.ru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"Кызылсуская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Кызылсу, ул.Ы.Алтынсарина, № 7 kzIsu@maiI.ru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"Кудуксайская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с.Кудыксай, ул.Мектеп, № 1 kuduksai@maiI.ru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"Коктауская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с.Коктау, ул.Ленина, № 11б koktau@maiI.ru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"Копинская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с.Копа, ул.М.Маметовой, № 24 kopa 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"Майтобинская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с.Коктобе, maitoba@maiI.ru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"Никельтауская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с.Никельтау, ул.Мектеп,№ 4 nikelfau@maiI.ru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"Нурлы-кошская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с.Коктау-2, ул.Нурлы-кош № 37а,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"Онгарская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с.Онгар, ул.Адыр, 1 ongar@maiI.ru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с.Сарсай, sarsai 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"Сатпаевская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п.Тамды, ул.Ардагерлер, 1 tamda@maiI.ru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"Табанталская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Табантал ауылы, tabantal@maiI.ru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"Тассайская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с.Тассай ул.Абая, № 16 tassai 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"Тасоткелская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с.Тасоткел, tasutkel@maiI.ru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"Актастинская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п.Актасты, aktasti@maiI.ru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"Ойсылкаринская государственная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с.Ойсылкара, oisikara - 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"Степная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п.Кокпекти, ул. stepgnoi@maiI.ru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"Карлауская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 10, bugetsai@maiI.ru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"Просторненская начальная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п.Жазык, ул.Бірлік, № 5 iazik@maiI.ru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Мамедова, № 24 salauat1@rambler.ru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 - гимназия № 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Е.Көтібарұлы 130 shkolagimnaziya2@mail.ru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г.Шалкар ул. Минеральная, 1 gysh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ул.О.Сейтова, № 34 shalkar4@mail.ru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ул.Айтеке би, №1 shkola-5@yandex.ru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А.Жангелдина, № 95 shalkar_mek6.77@mail.ru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8"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Аяккум, № 2 shalkarshkol8@mail.ru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А.Жангелдина"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Ю.Гагирина, № 27 jangeldin@mail.ru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И.Ургенишбаева"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Карагулина, № 19 batirata@mail.ru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"Сарыкамысская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село М.Шыманұлы shkolasarykamys@mail.ru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7"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Тогуз shkola.7@bk.ru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"Актогайская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Шалкарскийрайон ст. Котыртас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aktogai66@mail.ru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"Бершугурская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Биршогир mek-bershugur@mail.ru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"Бозойская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п.Бозой mergali.zholaev@mail.ru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62741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ГКС - 12"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 район с.Қауылжыр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gks_12@mail.ru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"Жанаконыская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с.Аккайтым zharas_balymbet@mail.ru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"Каратогайская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п. Каратогай tulekov-auelbai@mail.ru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"Карашокатская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с.Карашокат karashokat_on@mail.ru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"Коргантузская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с.Байкадам SU.Korgantuz@mail.ru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М.Орынбасарова"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Тумалыкол tleulesov_zhasulan@mail.ru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Б.Сулейменова"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Бегимбет shola b.suleimenov@mail.ru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М.Тажина"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Монке би shkola_m.tajina@mail.ru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"Тогузская средняя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Шиликти toguz_orta_mektep@mail.ru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Т.шанова"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с.Жылтыр t.shanov@mail.ru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"Алабасская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с.Алабас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"Аяккумская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с.Канбакты sartabanova87@mail.ru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62782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"Кызылтуская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с.Копасор kopasornm@mail.ru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"Сарыбулакская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Есет guzi12@mail.ru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"Сарысайская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Сарысай s_sarysai-mektep@mail.ru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"Шокысуйская основная школа"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Шокысу shokisu@mail.ru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25"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рзд № 81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с. Тосбулак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33"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ст.Жылан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35"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ст.Кендала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36"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с. Көпмола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42"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ст. Кайдауыл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44"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Кауылжыр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60"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№ 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организации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Областная военно-полицейская школа - интернат им.Есет-Батыра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с.Каргала Родниковская 1 eset_batyr@mail.ru www.billim.akto.kz.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99-61-02 99-61-03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"Актюбинская областная специализированная школа-интернат для одаренных детей им.М.Кусайнова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 ул. Н.Кобландина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kusainova@rambler.ru www.billim.akto.kz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21-10-73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"Актюбинский областной казахско-турецкий лицей-интернат для одаренных детей"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ул.Б.Жубановых 263 Turkee-1999@mail.ru www.billim.akto.kz.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56-45-78 56-23-22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3782"/>
        <w:gridCol w:w="4885"/>
        <w:gridCol w:w="1932"/>
        <w:gridCol w:w="1658"/>
      </w:tblGrid>
      <w:tr>
        <w:trPr>
          <w:trHeight w:val="34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специализированная физико-математическая школа-интернат"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ул. 11мкр -77а Fizmat@mail.ru www.billim.akto.kz.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23-48-33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"Алгинская школа-интернат для детей сирот"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г.Алга ул.Есет-батыра-33 Alga_dom@mail.ru www.billim.akto.kz.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4-25-66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"Курайлинская школа-интернат санаторного типа"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с.Курайли ул.Алтынсарина-10 internat_kurali@mail.ruwww.billim.akto.kz.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98-06-90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28"/>
    <w:bookmarkStart w:name="z6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школы,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(нотариально заверенное);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 (нотариально заверенное);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личное дело учащегося, талон о выбытии (для 5-11 кл).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ответственное лицо 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_____________ 20__ г.</w:t>
      </w:r>
    </w:p>
    <w:bookmarkStart w:name="z6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независимо от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30"/>
    <w:bookmarkStart w:name="z66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617"/>
        <w:gridCol w:w="3853"/>
        <w:gridCol w:w="2816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</w:tr>
      <w:tr>
        <w:trPr>
          <w:trHeight w:val="15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действий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 прием представленных получателем государственной услуги документов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списков учащихся на стенде или оповещение в устном порядке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 либо мотивированный отказ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зачислении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 месяцев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7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исполнения. Основной процесс.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62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потока)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Прием и проверка представленных получателем государственной услуги документов 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Подписание приказа о зачислении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списков на стенде или оповещение в устном порядке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исполнения. Альтернативный процесс.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0"/>
      </w:tblGrid>
      <w:tr>
        <w:trPr>
          <w:trHeight w:val="3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потока)</w:t>
            </w:r>
          </w:p>
        </w:tc>
      </w:tr>
      <w:tr>
        <w:trPr>
          <w:trHeight w:val="3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</w:tr>
      <w:tr>
        <w:trPr>
          <w:trHeight w:val="3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представленных получателем государственной услуги документов, отказ в связи с не полным пакетом документов</w:t>
            </w:r>
          </w:p>
        </w:tc>
      </w:tr>
    </w:tbl>
    <w:bookmarkStart w:name="z6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34"/>
    <w:bookmarkStart w:name="z67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740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136"/>
    <w:bookmarkStart w:name="z6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bookmarkEnd w:id="137"/>
    <w:bookmarkStart w:name="z68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8"/>
    <w:bookmarkStart w:name="z6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на дому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освоение общеобразовательных программ лицом, по состоянию здоровья временно или постоянно не посещающим образовательную организацию, при котором обучение осуществляется на дому педагогическими работниками соответствующих образовательных организаций, в том числе с использованием дистанционных средств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психолого-медико-педагогическая консультация (ПМПК)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учреждение, осуществляющее проведение диагностики и обследование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ВКК - врачебно-консультационная комиссия в организациях первичной медико-санитарной помощи Министерства здравоохранения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- ребенок (дети) до 18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(потребитель) -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СФЕ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структурно-функциональные единицы – ответственные лица, участвующие в процессе оказания государственной услуги.</w:t>
      </w:r>
    </w:p>
    <w:bookmarkEnd w:id="139"/>
    <w:bookmarkStart w:name="z7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40"/>
    <w:bookmarkStart w:name="z7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общеобразовательными организациями образования всех типов Актюбинской области (далее - уполномоченный орган) по месту жительства потребителя,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№ 343 «О социальной и медико-педагогической коррекционной поддержке детей с ограниченными возможностями»;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«Об утверждении типовых правил деятельности специальных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«Об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организации образования об организации индивидуального обучения на дому.</w:t>
      </w:r>
    </w:p>
    <w:bookmarkEnd w:id="141"/>
    <w:bookmarkStart w:name="z71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2"/>
    <w:bookmarkStart w:name="z7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«Государственные услуги»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управления образования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aktouo@rambler.ru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в зданиях общеобразовательных организаций образования всех типов, оказывается ежедневно с 8-00 часов до 17-00 часов с перерывом на обед с 13.00 до 14.30,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получателем документов, необходимых для получения государственной услуги - не более 3-х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 время получения государственной услуги, оказываемой на месте в день обращения, составляет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регистрирующим органом является непредставление потребителем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общеобразовательной организации образования осуществляет проверку и прием представленных получателем государственной услуги документов, регистрирует заявление в журнале входящей корреспонденции, выдает расписку о принятых документах с отметкой о дне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руководителю организации образования для проверки полноты поступивших документов и наложения резолюции о зачислении в организацию образования либо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руководителя направляются ответственному лицу организации среднего образования для подготовки приказа о зачислении в организацию образования или отказа в предоставлении услуги в случае непредставления потребителем одного из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приказ о зачислении в организацию среднего образования и предоставлении индивидуального обучения на дому, либо мотивированный отказ подписываются первым руководителем в двух экземплярах, регистрируются в книге приказов или в журнале исходящей корреспонденции, один из которых хранится в организации, другой - выдается законному представителю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регистрирующем органе, составляет один сотрудник.</w:t>
      </w:r>
    </w:p>
    <w:bookmarkEnd w:id="143"/>
    <w:bookmarkStart w:name="z73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44"/>
    <w:bookmarkStart w:name="z7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Ответственное лицо общеобразовательной организации образования осуществляет проверку полноты документов, проверяет данные, регистрирует заявление в журнале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п.11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образования, осуществляющее прием и регистрацию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5"/>
    <w:bookmarkStart w:name="z74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услуги.</w:t>
      </w:r>
    </w:p>
    <w:bookmarkEnd w:id="146"/>
    <w:bookmarkStart w:name="z7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47"/>
    <w:bookmarkStart w:name="z7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48"/>
    <w:bookmarkStart w:name="z75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организаций образования, осуществляющих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Общеобразовательные школы Актюбинской области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3900"/>
        <w:gridCol w:w="4456"/>
        <w:gridCol w:w="1938"/>
        <w:gridCol w:w="1922"/>
      </w:tblGrid>
      <w:tr>
        <w:trPr>
          <w:trHeight w:val="15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ул.Гришина, № 72/3, schoola_1_2005@mail.ru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517970 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Асау барака, № 124, shkola2@ok.kz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213172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Есет батыра, № 154А, School3@pochta.ru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576927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"Специализированная общеобразовательная средняя школа № 4 с углубленным изучением немецкого языка"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ул. Е. Тайбеков, № 10, school_aktobe@mail.ru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514384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Гастелло, № 51, gulmura@bk.ru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401530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 им.Актаева"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Кобландина 4, maijestik200868@rambler.ru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217910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Шайкенова, № 51А, gimn9@mail.ru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231082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11 с углубленным изучением немецкого языка"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город Актобе, ул. Айтеке би, № 35,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akschool11@rambler.ru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Пушкина, № 68, ssh12@bk.ru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777476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Мирзояна, № 6, ak-sc13@rambler.ru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402507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Чапаева, № 8, Ucheba14@rambler.ru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211648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Гоголя, № 74, aktobeschool_15@mail.ru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407144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Победы, № 34, school-16-16@rambler.ru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502235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школа-гимназия № 17"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291А Aktobe_sh17@mail.ru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515317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 п. Кирпичный, ул. Кирпичная, № 5, Scola18akt@rambler.ru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403078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101, Аaktosh19@mail.ru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546772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школа-лицей № 20"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Маресева, 75А, sch20@mail.ru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563289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21"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273 А, Mektep_21@mail.ru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514087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29, School22_aktobe@mail.ru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210435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школа-лицей № 23"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Сатпаева, № 13, school-23@mail.ru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549097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"Лингвистическая школа-гимназия № 24"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144А, 24lshg@mail.ru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578346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25 с углубленным изучением английского языка"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71Б, pov25@mail.ru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560573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Мира, № 47 А, School-26-akt@mail.ru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507357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"Многопрофильная средняя школа № 27"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Бр.Жубановых, № 273, Аktobe-school27@mail.ru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25 А, informLaura@rambler.ru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564627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Авиагородок, № 23А ssh29avia@rambler.ru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227245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Тургенева, № 70 А, azholbayeva@yandex.ru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540565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Жамбыла, № 102, Shk_31@mail.ru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400313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"Общеобразовательная средняя школа-гимназия № 32"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176, Аktobe_gim32@mail.ru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233233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Октябрьская, №75, shkola33@ok.kz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963022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7, school34@mail.ru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500834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92А, dima_korchukov@mail.ru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234284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Красногорская, № 19, 36aktouo@rambler.ru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508330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 № 98, aktobe_ssh37@mail.ru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231599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261, Kazschool38@mail.ru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567119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 293 А, mektep39@rambler.ru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 № 40"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Рыскулова 8А ashcool40@mail.ru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536300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село Ясное, 41, aktobe@mail.ru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988729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Герцена, 19, aktobeschool_42@mail.ru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"Специализированная школа с углубленным изучением отдельных предметов № 47"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 5, Sh47@rambler.ru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500624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Санкибай батыра, № 14 О, Mektep@rambler.ru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509632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Букенбаева, № 15, School50_@mail.ru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998668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"Гимназия № 51"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30А, Gimnasia51-83@mail.ru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236011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 Каргала, ул. Сатпаева, № 38, KUVK@mail.ru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996932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"Актюбинская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Ясное, aktubinsk1@rambler.ru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"Благодарная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ул. Мичурина О.А. № 31, blagscool@rambler.ru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994220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"Георгиевская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Курайлинский, ул Женис, № 37, georsh06@rambler.ru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"Илекская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с/с Курайлинский, ул.Есет батыра, № 16 elek.92@mail.ru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980425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казахская средняя школа им. М. Арынова"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с.Каргалинское, ул.Байганина, № 2 Аm.arin@mail.ru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995071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"Курашасайская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с.Курашасай, Kurash.SS@ok.kz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229018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с.Кызылжар, knm_jas@mail.ru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с.Жана Коныс, ул.Ленина, № 25, novayash@rambler.ru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997517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"Пригородная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пос.Пригородный, ул.Мира, № 4, gulshan_06@bk.ru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984144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"Россовхозная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с.Россовхоз, Roccovhoznaia@rambler.ru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761897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"Саздинская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п.Саздинский, ул.Школьная, № 1, Sazdshcola@rambler.ru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991853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"Школа-интернат для детей из малообеспеченных детей"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Internat_aktobe@mail 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994630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"Комплекс школа-сад пос.Заречный"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 Павлова, № 1 Zarehnaya-sad@rambler.ru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998758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Акжар AkzharscauySchool@mail.ru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991583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"Акшатская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Акшат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245440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Садовое, Sadovaya_82@mail.ru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248111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школа-сад № 43"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№101, OSH43@ok.kz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230026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"Основная школа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Актюбинская область, город Актобе, ул. Некрасова, №53, ecole52@rambler.ru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401603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"Белогорская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Белогорка, Belogorka@rambler.ru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241854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"Красносельская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Красносельская, ул. Центральная, № 2, Kracnocel@rambler.ru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225713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"Сменная (вечерняя) общеобразовательная школа № 44"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47, Shcola 44 @ 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Вечерняя (сменная) общеобразовательная школа при УКА 168/2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Чекалина, № 44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501097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школа - сад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Ленина, № 128. shkola_1_alga@mail.ru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2 им. В.И.Пацаева"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Сейфулина, № 6. paczaev32@mail.ru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казахская 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Б.Мухамбетова, № 30. algaschool3@mail.ru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№ 4 мкр-он № 9. alga_school_4@mail.ru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А.Байтурсынова"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район,с.Самбай, a.baitursinov_om@mail.ru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"Бескоспинская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Бескоспа, ул. Есет Батыра, 1 beskospa.om@mail.ru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"Бестамакская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Бестамак, ул. Центральная, № 34. bestamak_mektep@mail.ru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"Болгарская школа-сад"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Болгар, ул. К.Аубакира, № 16. shrj81@mail.ru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35540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"Школа-сад им.Есет Батыра"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Есет батыр Кокиулы, ул. Валиханова, 14. mektepbaksha.esetbatyr@mail.ru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"Ильинская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Ильинка, ilinka_mektep@mail.ru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"Карабулакская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Карабулак. karabulak.shkola@mail.ru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"Карахобдинская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Карахобда, ул. Школьная, № 9. karakobda@bk.ru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Маржанбулак, ул. Абая, № 71. marzhanbulak-2011@mail.ru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"Сарыхобдинская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с.Сарыхобда. sarikobda@mail.ru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"Тамдинская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Тамды, ул.Т.Ахтанова, № 3. tamdi_shcool@mail.ru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Кайнар, ул.А.Молдагуловой, № 2 tokmansai_school@mail.ru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"Ушкудукская школа-сад"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Ушкудык, ул.Комсомольская, №20. shukirz@mail.ru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"Черноводская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Каракудык, ул.Федорченко, 45. zhuldyz_30@mail.ru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"Шибаевская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Нурбулак, ул.Ж.Атраубаева, 99. seksenbai.berik@mail.ru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"Акрабская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Кайындысай, ул. Маржанбулакская, aigul.02.74@mail.ru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Амангелди, ул. Абулхаирхана, № 12. amangeldi_nm@mail.ru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"Голубиновская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Коктогай, ул. Интернациональная, № 40. golubinovkasch@mail.ru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"Жеруйыкская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Жеруйык, ул. Бирлик, № 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"Ивановская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Тиккайын, ул. Комсомольская, № 48. school-ivanovka@mail.ru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"Культабанская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Культабан, koltaban_mektep@mail.ru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"Новоукраинская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Талдысай, ул. Желекти, № 13. novoukrain_nm@mail.ru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Токмансай, ул.Казахская, № 25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школа-сад"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ул.Байтурсынова, № 17 б. schkolasad@mail.ru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"Еркенкушская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Еркинкуш, ул. Нурлы, № 6. baljan_1706@mail.ru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"Ерназарская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Ерназар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"Кумсайская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Кумсай, ул. Достык, № 50. kumsai_nm@mail.ru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"Кзылтуская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район, с. Кызыл-Ту,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70697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Карагандысай,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"Нариманская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Булаксай, ул. Жеруйык, № 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"Улеттинская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Улетти, ул. Центральная, № 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"Баскудукская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Тымабулак, ул. Былшык би, № 32,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baskuduk_mektep@mail.ru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"Жабасакская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Жабасак, ул. Майлыкожа 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zabasak2011@mail.ru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34038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"Саратская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Сарат, ул. Жургенова,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Sarat_Abdizhalelova@bk.ru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"Жамбулская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Толыбай, ул. Майлина,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Siko_89@list.ru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26720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М.Жумабаева"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Жургенова, № 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Mektep@rambler.ru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Талдык, ул. Победа, № 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Taldiksch@rambler.ru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32030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"Средный школ имени Абая"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Акколь, ул Абая, № 13,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Akkolsh@rambler.ru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23716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Сейдалы Оразалина"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Аралтогай, ул. Байганина,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Beket85@mail.ru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23019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"Карабутакская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Новая, № 43,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shkola201201@mail.ru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25920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"Белкопинская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  Айтекебийский район, с. Белкопа, ул. Кабанбай батыра, №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"Кызылжулдызская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Аралтобе, ул. Абая,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ismaguova@mail.ru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23306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"Аккумская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Аккум, ул. Абая,№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akkum.o.m_1972@mail.ru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22302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"Енбектуская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  с. Корпе, ул. Сейфуллина 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enbektu@mail.ru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"Милинская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Милы, 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mily_seitova@mail.ru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40320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"Сейсекенов атындағы орта мектебі"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Улгайсын, ул, Майлина, 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Seisekenov_OM@mail.kz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"Айкенская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Айке, ул. Айкенская,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anahowa@yandex.ru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39309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Теренсай, ул. Байганина,№ 2а,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Sever 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26503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Абая"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Актасты,ул. Абая,№ 65,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Altysha331@mail.ru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35408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"Сулукольская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Сулуколь, ул. Целинный,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Sulukol_Erzhanov@mail.ru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Т.Жургенова"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Азат, №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zhurgenovsh@mail.ru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"Карашатауская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Кумкудук, ул. Абылайхана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karaschatau@mail.ru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Талдысай, ул. Абая, № 87,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TaldisaiSSh@mail.ru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"Ярославская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Жамбыл, ул. Заречная, № 24,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yassh.doverie@mail.ru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32406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Т.Г.Шевченко"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Карабутак, ул. Алдасугирова, № 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 shevzhenko@mail.ru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25726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"Комсомолская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Комсомол, ул. Ленина,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Altinai_7171@mail.ru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"Ушкаттинская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Ушкатты, ул. Новая,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Ushkatty_Akmurzin@mail.ru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"Мамытская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Сарбулак,ул.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lazzat_b@mail.ru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"Жароткельская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Жароткель, ул. Абылайхана,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jarotkel@mail.ru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"Кыналинская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Киякты, ул. Оразалина,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«Байжанкольская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Байжанколь,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Baizhankol@mail.ru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34066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«Тымабулакская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Кырыккудык,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«Карауылкельдинская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Курмангазы 98 sch_karaulkeldy1@mail.ru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23115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«Карауылкельдинская средняя школа № 3»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Казакстан, № 86 runi_romik@mail.ru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Тобыка Жармагамбетова»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С Жиенбаева, № 8 tobyk_school.06@mail.ru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А.С.Пушкина»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Алтай батыра Asxarmax7575@mail.ru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«Баршакумская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Баршакум nazgul.bn/_82@mail.ru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Ебейти medet-ac@mail.ru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К.Жазыкова»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Кемерши mira_nazar-78@mail.ru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«Булактыкульская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Булактыкул  orman_altaiylu@mail.ru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Жанатан bik66@mail/ru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«Жаркамыская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Жаркамыс 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«Каражарская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Каражар Kaliv_Sabir@mail.ru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«Кокбулакская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Кокбулак  Kokbulak@mail.ru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Сагия Жиенбаева»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Оймауыт  Schamatkoyanbaev@mail.ru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«Диярская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Дияр adilbekmanibaev@mail.ru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«Матайкумская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Матайкум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«Сагизская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Ногайты 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Жарлы  nursaya_82@mail.ru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Колтабан ауыл Кораши  zhakas_togizbai@mail.ru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«Косаральская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Карауылкелды ауыл Косарал uyotegen84@mail.ru@mail.ru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имени Актана жырауа»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Копа ауыл Копа s.b_79@mail.ru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Сакена Сейфуллина»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Айрык 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«Коптогайская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Коптогай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«Казахстанская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Казахстан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«Ногайтинская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Ащы ауыл Ногайты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Ыбырая Алтынсарина»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Жаркамыс ауыл Актам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«Кызыласкерская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Кызыл аскер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«Шукуршинская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Сартогай ауыл Шукырши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Ы.Алтынсарина»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1, irgizaltinsarin@mail.ru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 № 1»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ул.Жургенова, № 16, irgizkazak@mail.ru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ул.Алтынсарина, № 6, irgizgimnazia@mail.ru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русская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18, irgizoris@mail.ru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Б.Алманова»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с.Курлыс, irgizalmanov@mail.ru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Т.Шонанулы»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район,с.Кутикол, irgizshonan@mail.ru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«Куйлысская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с.Куйлыс, irgizkyils@mail.ru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Т.Жургенова»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с.Нура, irgizajurgenov@mail.ru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«Кумтогайская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с.Кумтогай, irgizkumtogai@mail.ru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имени М.Тулегенова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с.Акши, irgiztolegenov@mail.ru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Средняя школа имени Т.Жаманмурынова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с.Аманкол, irgizjamanmurinov@mail.ru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У.Канахина»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с.Жайсанбай, irgizkanahin@mail.ru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«Темирастауская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с.Жаныс би, irgiztemirastau@mail.ru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«Шенберталская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с.Шенбертал, irgizshenbertal@mail.ru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«Калыбайская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с.Калыбай, irgizkalibai@mail.ru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«Наркызылская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с.Жарма, irgiznarkizil@mail.ru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«Дукенская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с.Дукен, irgizduken@mail.ru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«Мамырская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с.Мамыр, irgizmamir@mail.ru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«Белшерская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с.Белшер, irgizbelsher@mail.ru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с.Карасай, irgizkarasai@mail.ru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«Каракудыкская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с.Каракудык, irgizkarakudik@mail.ru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«Калалыкольская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с.Калалыкол, irgizkalalkoli@mail.ru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«Каракольская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с.Каракол, irgizkarakol@mail.ru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 1»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  ул.Абулхаир хана, № 28 shool_badam@mail.ru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 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ул.Джангильдина,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bsh2.mk@mail.ru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«Ащелисайская средняя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с.Григорьевка, ул.Панфилова, № 19 grigorevka@mail.ru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«Алимбетовская средняя школа-десткий 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с.Алимбетовка alimbet_sh_67@mail.ru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«Саздинская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с.Степное sazda@mail.ru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«Бородиновская средняя школа-детский 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с.Кайракты borodinovka_2012@mail.ru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«Жосалинская средняя школа-дтеский 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с.Жосалы  gosala-sad@bk.ru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«Кос-Истекская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с.Кос-Истек, ул.Кирова, № 135 kos-istek.sh@mail.ru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В.И.Пацаева»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с.ШамшиКалдаякова alexsandrovka@mail.ru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«Петропавловская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с.Петропавловка, ул.Конаева,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moldagereeva@mail.ru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«Краснополянская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с.Анастасьевка boztobe@mail.ru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«Херсонская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с.Херсон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«Велиховская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с.Велиховка velichovkaosh@mail.ru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«Приозерная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с.Приозерное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priozer15@mail.ru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«Кзыл-Флотская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с.Карабутак kzyl-flot_osh@mail.ru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«Мамытская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с.Мамыт mamyt.ru@mail.ru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«Большевистская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с.Сарыбулак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с.Первомайское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«Преображеновская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с.Преображеновка ул.Заречная, № 25 priobrshcool@mail.ru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«Нововведенская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с.Нововведенка novoved-karg@mail.ru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«Кемпирсайская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с.Кемпирсай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«Акырапская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село Акырап, ул.Шоссейная, № 2 Akyrap_sh@mail.ru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«Бегалинская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 район, с.Бегалы,ул.Абая, № 1, Begala06@rambler.ru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«Жарсайская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с.Жарсай, ул.А.Молдагулова, № 15 Zarsaissh@mail.ru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«Жанаталапская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с.Жанаталап, ул.Пятковского, № 55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«Жиренкупинская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с.Жиренкупа, ул.Жастар, № 5 Zirenkopa_om@mail.ru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«Калиновская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с.Калиновка, ул.Терещенко, № 66 Kalinovkassh@mail.ru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с.Жарык,ул.Аубакира, № 2,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с.Курсай, ул.А.Молдагулова, № 6, Kursaissh@mail.ru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«Кызылжарская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с.Сейфуллина, № 1,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«Кобдинская казахская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 ул.С.Сейфуллина, № 44, Kobdakazsh@mail.ru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русская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с.Кобда,ул.Астана, № 70 rssh@mail.ru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 Кобда, ул.Купжасаровых, № 35 gimkobda@mail.ru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«Отекская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с.Отек,ул.Желтоксан, № 15 Utek_school@mail.ru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«Пятигорская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с.Бестау,ул.Ленина, № 5 Pyatigor…shool@mail.ru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25567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им.А.Молдагуловой»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с.Алия,ул.Жастар, № 2 Alyamektep@rambler.ru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им.И.Курманова»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с.Кызылту, ул.Тауелсиздик, № 4 Egindibulak.ukoz.ru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«Сарбулакская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с.Сарбулак,ул.Новая, № 4 Sarbulak_school@mail.ru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им.15 летия Казахстана»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с.Кок уй, ул.Садовая, № 5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35293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«Талдысайский комплекс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с.Талдысай,  ул.А.Молдагуловой, № 5 Taldysai@bk.ru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«Терсакканская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с.Терсаккан,ул.Ленина,1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 И.Бильтабанова»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с.И.Бильтабанова, ул.Центральная, № 10 Habalbilt_school@mail.ru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с.Аксай,ул.Ленина, № 17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с.Булак,ул.Жастар, № 15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с.Канай,ул.Озерная, № 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«Кобландинская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с.Когалы,ул.Абая, №3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«Кусуткульская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с.Кусуткуль, ул.Абая, № 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«Сугалинская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с.Сугала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«Киилская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с.Каракемер, ул,Центральная,15 karakemir.mektep@mail.ru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район,с.Карабулак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«Ропповская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с.Байтак,ул.Набережная, № 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«Ортакская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с.Ортак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«Кобдинский комплекс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с.Кобда,ул,Купжасаровых, 33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с.Жаманкуль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№1»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ул.Абая, № 20а martukschool 1@ 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школа-гимназия №2»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125 Akt_martuk2@mail.ru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№3»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  ул.Жамбыла, № 148 marukssh3@mail,ru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№4»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с.Мартук,  ул.Озмителя, № 5 msho4@mail.ru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«Каратогайская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с.Каратогай,  ул.Болашак, № 4 karatuqaisn@mail.ru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«Родниковская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с.Родниковка, ulmeken63@mail.ru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«Жайсанская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с.Жайсан, ул.Болашак, № 54 zaisan shkola@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«Хлебодаровская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с.Хлебодаровка, ул.Женис,№ 15 xlebodarovka-sh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«Андреевская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 ул.10 лет Астаны, № 1 197127@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«Вознесеновская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с.Вознесеновка, ул.Советская, № 18 Akt_martuk_voznesenovsk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«Междуреченская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с.Курмансай, ул.Конаева, № 1 mzhr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«Новомихайловская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с.Байнассай, ул.Богенбай батыра, № 7 manshuk 1985@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«Байторысайская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с.Байторысай, ул.Богенбай батыра, № 10 Buitura.schola@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«Коминтернская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с.Аккайын, ул.Балгазина 48 komintern@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«Нагорненская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с.Саржансай, ул.Достык 30 nagor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«Студенческая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с.Борте, ул.Абая 32 Mazeqora 68@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«Полтавская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с.Полтавка, ул.Жастар 30 poltavka_school@mail,ru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«Каратаусайская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с.Каратаусай, ул.Квиндта 26 Karataysai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«Хазретовская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с.Хазрет, ул.Почтовая 4 hazretshkola@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983835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«Кенсахаринская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с.Кенсахара, ул.Болашак, № 17 kensashara-scool 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«Шевченковская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с.Шевченко, ул. 10 лет Астаны, № 4 shevchenkoosh@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«Веренская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с.Веренка, ул.Б.Момышулы, № 19 verenka schkola 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с.Покровка,  ул.Женис, № 4 pokrovka osh@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с.Казанка, ул.Орталык, № 56Б KAZANkA-sh@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«Дмитриевская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с.Дмитриевка, ул.Достык, № 39 dmitrievk osh@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«Чайдинская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с.Чайда, ул.Жангельдина, № 14 chaida schola 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«Новофедоровская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с.Акмолосай, ул.А.Молдагуловой, № 21 Nnm school@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«Рыбаковская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с.Жанажол, ул.Алтынсарина, № 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«Целинная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Кокпекти, ул.Школьная, № 12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с.Карабулак, ул. Желтоксан, № 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с.Кумсай, ул.Заводская, № 3 mak197128@mail.ru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с.Первомайка, ул.И.Тайманова, № 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«Новодонецкая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с.Новодонецк, ул.А.Молдагуловой 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Кандыагаш, ул.Гагарина,8г kama1978@mail.ru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микрорайон «Молодежный»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kandagachsh2.shkola2@mail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«Школа-гимназия № 3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«Дружба» gulschatalmatova@mail.ru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№4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«Молодежный» salta8282@mail.ru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Кандыагаш, ул.Есет-Батыра, № 19 esenay.tama@mail.ru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ул.Амирова, № 26 Msch50@mail.ru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ул.Тлепбергенова,№ 26 erenova@mail.ru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3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ул.Ч.Уалиханова,3 Ch3emba@rambler7ru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ул.Б.Момышулы, № 5 Oh4@mail.ru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7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ул.Айтеке би, № 21 mushkata7sh@mail.ru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Жем»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Жем, ул.Бейбитшилик, № 26 zhem5orta_mektep@mail.ru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средняя школа им.Абая»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Сагашили Abai_caga@mail.ru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«Аккемерская средняя школа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Аккемер akkemir_sh@mail.ru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им.К.Жубанова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село Журун s.im.zhubanova@mail.ru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им.Н.Крупской»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село Ащесай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shkola-n.krypskaia@mail.ru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«Талдысайская средняя школа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Талдысай sh.taldysai@mail.ru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«Мугалжарская средняя школа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Мугалжар dina-85.08@mail.ru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«Юбилейная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 Алтынды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bitenova85@mail.ru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«Кайиндинская средняя школа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abdusalam_rodnik@mail.ru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с.Бирлик  kom.2012-1@mail.ru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с.Кумсай alma_gul85@mail.ru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им.М.Ломоносова»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с.Булакты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nurbo.90@mail.ru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53318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«Жанажолская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с.Жагабулак kubenova_8585@mail.ru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им.А.Жубанова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с.Караколь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555bauka69@mail.ru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им.Ленина»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с.Колденентемир baka_08@mail.ru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«Ильичевская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с.Кобелей malik-84.25@mail.ru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им.Ы.Мухамеджанова»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с.Басшили y.m.shcola@mail.ru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«Сергеевская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с.Тепсенкарабулак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sergeevskaya75@mail.ru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«Елекская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с.Елек elek_o.s.h@mail.ru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«Коктобинская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с.Коктобе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kuzhaniyazov1984@mail.ru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«Аксуская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aksu-1974@mail.ru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с.Жарык ozharyk@mail.ru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Опытной станции»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с.Опытная станцияsaule2106@bk.ru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bajtleuova82@mail.ru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им.30 лет КазССР»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с.Шенгелши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kelimberdin@inbox.ru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«Енбекская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с.Енбек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enbek_osh.77@mail.ru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с.Сага Saga@mail.ru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41083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«Кожасайская основная школа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Кожасай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им.Котибар батыр»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с.Котибар батыр Kotibarbatyrskay.shkola@mail.ru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«Жанатурмысская основная школа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с.Жанатурмыс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jnm_80@mail.ru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48»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Кыргыз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раз. № 53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59 станция Темир»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Темиркопир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«Жаркемерская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с.Жаркемер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57»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раз.Тас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станция Кудук»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ст. Кудук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«Сабындыкульская начальная школа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Сабындыкуль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77262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«Шубаркудукская № 1 школа-гимназия»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 Пос.Шубаркудук  ул,Асау-Барак,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1_mektep@list.ru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«Шубаркудукская средняя школа № 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Пром.Шубаркудук  ул.Техникум, № 1 Sh.Shubar_2@mail.ru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3»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ул.Жамбыл, № 1 Sh. Shubar_3@mail.ru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4»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Н.Байғанин, № 7 Sh. Shubar_4@mail.ru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начальная школа № 5»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ул.Депо, № 3 Sh. Shubar_5@mail.ru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основная школа № 6»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ул.Северная, № 50 Sh. Shubar_6@mail.ru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ул.Ж.Кереева, № 3A shub_gimnazia@mail.ru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ГУ«Шубаркудукская средняя школа им Ж.Кереева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Ю.Гагарина, № 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«Кенкиякская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пос.Кенкияк ул.Ы.Алтынсарина, № 2 Schenkiak@mail.ru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«Шубаршиская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пос.Шубарши ул. Сатпаева, № 5 Shubarshiom@mail.ru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С.Баешова»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Город Темир ул.Ы.Алтынсарина, № 23 SSh.Baishev@mail.ru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«Алтыкарасуская школа-сад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Алтыкарасу, ул. Мырзагулова, № 5 Altikarasu_shkola@mail.ru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 Н.Байганина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Аксай ул.Н.Байганина, № 21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Абая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Кумкудук  Abai_69_12@mail.ru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А.Молдагуловой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Шыгырлы ул.А.Молдагуловой, № 6 Mektep_77@mail.ru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Кенесту  Gu.Kopa@mail.ru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«Теректинская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район,с. Теректи Ул.Мектеп, № 1 Marzi-69@mail.ru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«Саркулская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село Саркул Shkola.Sarkul@mail.ru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«Жамбылская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Жамбыл ул.Мира № 2 ZhambilOM@mail.ru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«Бабатайская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Бабатай  Babatai_OM@mail.ru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«Енбикшенская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Каракемер  Mektep_enbek@mail.ru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«Башенкулская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Башенкуль Bashenkul@mail.ru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 М.Ауезова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с.о Копа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«Кенестуская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Калмаккырган Gulbanu.duzelbaieva@mail.ru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«Сартогайская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Сартогай Esbol87@list.ru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Кумсай Kumsai_janara_1998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 Ы.Алтынсарина»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село Ащысай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Бирлик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«Шитубекская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Шитубек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«Келтесайская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Шибулак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«Калмаккырганская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ст. Жаксымай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«Кенжалинская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ст. Кенжалы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«Уилская казахская средняя школа им.Ж.Жусубалиева»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 Б.Жолмырзаева № 86 zhusibaliev@mail.ru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«Караойская школа-сад»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karaoi_kz@mail.ru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«Курманская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Коптогай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tilek_nq@mail.ru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«Сагинсая школ-сад»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saga_kz@mail.ru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«Саралжинская средняя школа имени А.Дербисалина»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kemer.derbisalin@mail.ru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«Сапаккольская средняя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Сарбие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sap_sapakkol@mail.ru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«Средняя школа имени Ш.Берсиева»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bersiev_77@mail.ru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37546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 гимназия имени Ш.Бекмухамбетовой»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ул.Б.Жолмырзаева, № 1 rsh@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«Амангельдинская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Амангельды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ansagan.84@mail.ru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«Жамылская школа-сад»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Аккемер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zhambyl60@mail.ru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Уил, ул.Б.Жолмырзаева,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kssh_uil@mail.ru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«Сорколская средняя школа» ММ-сі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sorkul@mail.ru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«Акшатауская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Акшатау  akshatau 75@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karakemer_mektep@mail.ru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«Карасуская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Карасу guizira@mail.ru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«Косембайская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Косембай kosembai_nm@ mail.ru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«Жаксыбайкольская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  нас/пункт Шубарши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zhaksibaikol@mail.ru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«Теректинская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  нас/пункт Шикудук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terekti@mail.ru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«Екпеталская школа-сад»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Екпетал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ekpetal.mbb@mail.ru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«Каракольская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Караколь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«Тайсойганская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Бестамак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taisoigan@mail.ru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«Конратская начальная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Конырат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«Кубасайская начальная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Кубасай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73210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«Курмановская начальная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37518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ул.Шиловского, № 8 shkolakhromtauskaya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пер.Курченко, № 1 khrom2sch@maiI.ru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 Абая, № 7 3schkhrom@maiI.ru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5 4schkhrom@maiI.ru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ул.Айтеке би, № 57 5schkhrom@maiI.ru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гимназия № 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12б, 6schkhrom@maiI.ru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"Абайская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Абай, ул.Мектеп, № 17 Abaikhrom@maiI.ru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казахская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ул.А.Молдагуловой, № 19,  Akzhar_kazakh_scool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русская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ул.Айтеке би,№ 19, akrus@maiI.ru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"Аккудукская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с.Аккудык, ул.М.Оспанова, № 13 akkud@maiI.ru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"Бугетсайская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ул.Н.Орынбаев, № 10 bugetsai@maiI.ru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с.Дон, ул Байганина, № 13 don@maiI.ru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"Кызылсуская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Кызылсу, ул.Ы.Алтынсарина, № 7 kzIsu@maiI.ru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"Кудуксайская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с.Кудыксай, ул.Мектеп, № 1 kuduksai@maiI.ru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"Коктауская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с.Коктау, ул.Ленина, № 11б koktau@maiI.ru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"Копинская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с.Копа, ул.М.Маметовой, № 24 kopa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"Майтобинская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с.Коктобе, maitoba@maiI.ru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"Никельтауская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с.Никельтау, ул.Мектеп, № 4 nikelfau@maiI.ru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"Нурлы-кошская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с.Коктау-2, ул.Нурлы-кош № 37а,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"Онгарская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с.Онгар, ул.Адыр, 1 ongar@maiI.ru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с.Сарсай, sarsai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"Сатпаевская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п.Тамды, ул.Ардагерлер, 1 tamda@maiI.ru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"Табанталская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Табантал ауылы, tabantal@maiI.ru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с.Тассай ул.Абая, № 16 tassai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"Тасоткелская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с.Тасоткел, tasutkel@maiI.ru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"Актастинская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п.Актасты, aktasti@maiI.ru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"Ойсылкаринская государственная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с.Ойсылкара, oisikara -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"Степная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п.Кокпекти, ул. stepgnoi@maiI.ru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"Карлауская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 10, bugetsai@maiI.ru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"Просторненская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п.Жазык, ул.Бірлік,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iazik@maiI.ru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Мамедова, № 24 salauat1@rambler.ru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 - гимназия № 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Е.Көтібарұлы 130 shkolagimnaziya2@mail.ru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г.Шалкар ул. Минеральная, 1 gysh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ул.О.Сейтова, № 34 shalkar4@mail.ru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ул.Айтеке би, № 1 shkola-5@yandex.ru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А.Жангелдина, № 95 shalkar_mek6.77@mail.ru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Аяккум, № 2 shalkarshkol8@mail.ru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А.Жангелдина"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Ю.Гагирина, № 27 jangeldin@mail.ru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И.Ургенишбаева"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Карагулина, № 19 batirata@mail.ru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"Сарыкамысская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село М.Шыманұлы shkolasarykamys@mail.ru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Тогуз shkola.7@bk.ru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"Актогайская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Шалкарскийрайон ст. Котыртас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aktogai66@mail.ru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"Бершугурская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Биршогир mek-bershugur@mail.ru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"Бозойская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п.Бозой mergali.zholaev@mail.ru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62741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ГКС - 12"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 район с.Қауылжыр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gks_12@mail.ru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"Жанаконыская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с.Аккайтым zharas_balymbet@mail.ru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"Каратогайская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п. Каратогай tulekov-auelbai@mail.ru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"Карашокатская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с.Карашокат karashokat_on@mail.ru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"Коргантузская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с.Байкадам SU.Korgantuz@mail.ru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М.Орынбасарова"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Тумалыкол tleulesov_zhasulan@mail.ru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Б.Сулейменова"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Бегимбет shola b.suleimenov@mail.ru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М.Тажина"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Монке би shkola_m.tajina@mail.ru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"Тогузская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Шиликти toguz_orta_mektep@mail.ru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Т.шанова"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с.Жылтыр t.shanov@mail.ru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"Алабасская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с.Алабас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"Аяккумская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с.Канбакты sartabanova87@mail.ru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62782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"Кызылтуская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с.Копасор kopasornm@mail.ru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"Сарыбулакская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Есет guzi12@mail.ru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"Сарысайская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Сарысай s_sarysai-mektep@mail.ru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"Шокысуйская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Шокысу shokisu@mail.ru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25"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рзд № 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с. Тосбулак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ст.Жылан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ст.Кендала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  с. Көпмола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ст. Кайдауыл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Кауылжыр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60"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№ 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50"/>
    <w:bookmarkStart w:name="z7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329"/>
        <w:gridCol w:w="4068"/>
        <w:gridCol w:w="4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представленных получателем государственной услуги документов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принятие решения о зачислении или отказе в предоставлении услуги в случае непредставления потребителем одного из документов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 входящей корреспонденции, передача документов первому руководителю для проверки, выдача расписки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лицу для подготовки приказа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329"/>
        <w:gridCol w:w="4068"/>
        <w:gridCol w:w="4484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описание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или мотивированного ответа об отказе.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приказом или ответом об отказе.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приказа или ответа об отказе первому руководителю.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или мотивированного ответа об отказе.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258"/>
        <w:gridCol w:w="8633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писание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в книге приказов или ответа об отказе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дня </w:t>
            </w:r>
          </w:p>
        </w:tc>
      </w:tr>
    </w:tbl>
    <w:bookmarkStart w:name="z7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7"/>
        <w:gridCol w:w="6253"/>
      </w:tblGrid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образования</w:t>
            </w:r>
          </w:p>
        </w:tc>
      </w:tr>
      <w:tr>
        <w:trPr>
          <w:trHeight w:val="129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проверка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принятие решения о зачислении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приказа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приказа 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 в книге приказов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приказа получателю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7"/>
        <w:gridCol w:w="6253"/>
      </w:tblGrid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образования</w:t>
            </w:r>
          </w:p>
        </w:tc>
      </w:tr>
      <w:tr>
        <w:trPr>
          <w:trHeight w:val="129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проверка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принятие решения 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ответа об отказе в журнале исходящей корреспонденции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ответа получателю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54"/>
    <w:bookmarkStart w:name="z77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740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156"/>
    <w:bookmarkStart w:name="z78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образования»</w:t>
      </w:r>
    </w:p>
    <w:bookmarkEnd w:id="157"/>
    <w:bookmarkStart w:name="z7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8"/>
    <w:bookmarkStart w:name="z7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дошкольная организация образования – организация образования, которая создается с целью удовлетворения запросов и потребностей семей в уходе за детьми, их гармоничном развитии на основе общекультурных, национальных ценностей, подготовке ребенка к начальной ступени среднего общего образования, создания необходимых условии родителям для продолжения своей работы и учебы, активного участия в общественной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лица, которым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СФЕ – структурно-функциональные единицы - это ответственные лица уполномоченных органов, структурные подразделения государственных органов, принимающие участие в оказании государственной услуги.</w:t>
      </w:r>
    </w:p>
    <w:bookmarkEnd w:id="159"/>
    <w:bookmarkStart w:name="z7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60"/>
    <w:bookmarkStart w:name="z7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 «Прием документов и зачисление детей в дошкольные организации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(далее-ДО)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подпункта 6)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потребителям является заключение Договора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, согласно образцу типового договора между дошкольной организацией (далее – ДО) и родителями (законными представителями).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</w:p>
    <w:bookmarkEnd w:id="161"/>
    <w:bookmarkStart w:name="z80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2"/>
    <w:bookmarkStart w:name="z8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месте нахождении и графике работы дошкольных организаций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предоставления государственной услуги располагается на интернет-ресурсе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образования и науки Республики Казахстан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Потребители государственной услуги согласно установленному графику работы дошкольной организации обращаются к руководителю за оказанием государственной услуги, получают соотвествующую консультацию о порядке предоставления услуги, предоставляют оригиналы и копии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документов в дошкольные организации,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–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потребителя –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 служит предоставление потребителем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дошкольной организации принимает и проверяет документы представленные потребителем государственной услуги согласно 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дошкольной организации составляет Договор в 2-х экземплярах либо отказывает в представлении государственной услуги в связи с неполным пакетом документов.</w:t>
      </w:r>
    </w:p>
    <w:bookmarkEnd w:id="163"/>
    <w:bookmarkStart w:name="z81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164"/>
    <w:bookmarkStart w:name="z8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зачислении в коррекционные дошкольные организации и группы для детей с ограниченными возможностями дополнительно предоставляется заключение психолого-медико-педагогической комиссии, а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 - заключение территориальных лечебно-профилактических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документов руководитель дошкольной организации осуществляет проверку полноты документов, проверяет данные.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дошкольной организации – СФЕ-1.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действий структурно- функциональных единиц (СФЕ)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65"/>
    <w:bookmarkStart w:name="z82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лиц,оказывающих государственные услуги</w:t>
      </w:r>
    </w:p>
    <w:bookmarkEnd w:id="166"/>
    <w:bookmarkStart w:name="z8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принимаемые решения и действия (бездействия) в ходе оказания государственных услуг в порядке, предусмотренном законодательством Республики Казахстан, несет первый руководитель организации образования.</w:t>
      </w:r>
    </w:p>
    <w:bookmarkEnd w:id="167"/>
    <w:bookmarkStart w:name="z8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168"/>
    <w:bookmarkStart w:name="z83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детских садов Актюбинской области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684"/>
        <w:gridCol w:w="5379"/>
        <w:gridCol w:w="2559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детского сада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почтовый адрес детского сада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1 «Гулдер»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ул.Тургенева,74"В" тел:8(7132)564974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2"Бұлбұл"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ул.Абилкайыр хана, 63"А" тел: 8(7132)540495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3"Ертегі"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Авиагородок 18 "А" тел: 8(7132)227831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4"Көктем"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пр.Абилкайыр хана, 36"А" тел:8(7132)547944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«Туберкулезный ясли-сад № 5 "Жұлдыз" санаторного типа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Мира,3 а тел:8(7132)508268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 2 группы - круглосуточные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6"Орман ертегі"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ул.Кулумбетова 171А тел:8(7132) 965276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 3 группы - 24 ч.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гимназия № 7"Арман"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мкр, 25 "А"  тел:8(7132)234817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8"Балбөбек"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ул.Мира 28  тел:8(7132)502363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9"Бәйшешек"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ул.Есет-Батыра 166 тел:8(7132)564034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«Специальная (коррекционная) дошкольная организация № 10 Алма для детей с нарушением речи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пр.Абая,7"А" тел:8(7132)547552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«Специальная (коррекционная) дошкольная организация № 11 "Ақбота" для детей с нарушением зрения и речи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101 стр.бр.15 А  тел:8(7132)517522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 2 группы - 24 ч.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12"Інжугүл"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ул.М.Оспанова 58А тел:8(7132)515551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13"Бөбек"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ул.Кобландина 8 тел:8(7132)211017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14"Конжық"  Государственное учреждение отдел образования г.Актобе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Рыскулова, 8  тел:8(7132)507369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15"Жидек"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Кереева 3 А тел:8(7132)222379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16"Аққайын"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Скулкина, 23 а, тел:8(7132)567602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17 «Шуғыла»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11мкр. 14 А  тел:8(7132)234739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18"Гаухар"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ул.Ибатова,53 тел:8(7132)513237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19"Бұлақ"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Рыскулова, 200"А тел:8(7132)549262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20"Дидар"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бр Жубановых,279 тел:8(7132)522394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21"Каусар бұлақ"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мкр.100 тел:8(7132)234425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22 "Балдырған»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Индустриальная,33 тел:8(7132)518269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23 "Балауса"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пос.Кирпичный ул.Кирпичная 16 к2 тел:8(7132)403253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24"Аққу"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область,пос.С. Нокина тел:8(7132)994373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25" Ерке"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ул.Тургенева 92"Б2 тел:8(7132)562034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26 "Үміт"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пр.Абилкайыр хана, 45 тел:8(7132)541455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27 "Айгөлек"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с.Каргалинское, ул.Геологическая, 13 тел:8(7132)995172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28 «Көркем»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41 разъезд тел:8(7132)988769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29"Арай"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Актобе,пос Курайлы ул Женис 13 тел:8(7132)980755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30 "Ұрпақ"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Шевченко 34 тел:8(7132)216518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31 "Күншуақ"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Кленовая,1 тел:8(7132)406052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33 "Нұрсәт"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мкр -15 В тел:8(7132)772911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07.30-19.30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34 "Таңшолпан"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мкр д.68 тел:8(7132)770435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37 "Балапан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город.Актобе ул. Тургенева, 108 А, тел:8(7132)90-59-65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38 «Әлем»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пр.Абилкайыр хана, 26 "А" тел:8(7132)553241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39 "Достык"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Чекалина, 36 тел:8(7132)536124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40 "Балдәурен"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8 Марта, 1 В тел:8(7132)221040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41 "Назерке"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Алтынсарина, 20 тел:87132211656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43 «Гүлдәурен»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Кунаева, 3 "Б" тел:8(7132)241475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№ 44 "Тұлпар"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город Актобе, ул.Жаманкулова, д 4/2 тел:8(7132)963759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"Основная школа- детский сад № 43"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мкр, 101 тел:8(7132) 230026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"Коплекс школа-сад пос.Заречный"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город.Актобе п. Заречный  тел:8(7132)998758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"Сымбат"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область,город Актобе,ул. Уалиханова 12 тел:8(7132)212433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"Сымбат" Дошкольная организация "Аружан"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Актобе,Загородная зона  тел:8(7132)96-96-18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"Сымбат" Дошкольная организация "Асем"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Уалиханова 12  тел:8(7132)212433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"Дарын"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Яншина 23/1 тел:8(7132)21-15-20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"Кен и Барби"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О. Калыбаева, тел:8(7132)28248624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дошкольная организация образования "Амина"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Г.Жубановой участок 28 тел:8(7132)556864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школа-детский сад "Аманат"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г.Актобе, Санкибай батыра, 253, тел. 51-34-86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"Аманат"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Бокенбай батыра 129 Д тел:8(7132)578391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"Дошкольный образовательный центр "Балакай" г.Актобе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Д.Кунаева 3 "Б" тел:8(7132)220007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"Дошкольный образовательный центр "Балакай" «Дошкольная организация "Ертостик"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54 Д тел:8(7132)908557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"Дошкольный образовательный центр "Балакай" «Дошкольная организация "Еркемай"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54 Д тел:8(7132)908552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"Реабилитационный центр "Акбобек"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Санкибай батыра 74 Б тел:8(7132)249592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"Реабилитационный центр "Акбобек-2"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Ватутина 1 "В" тел:8(7132)500059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«Центр развития личности "Рауан"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пер. Новаторов 6А тел:8(7132)541808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32 "Қуаныш"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район Юго-Запад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№ 35 "Балбұлақ"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п.Новый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«Дарын» частный детский сад «Кулыншак»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«Дарын» частный детский сад «Кулагер»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«Алгинская школа-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Алгинский район,  ул.Байтурсынова, дом 17а, тел: 8(71337)41968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«№ 1 Алгинская школа-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ул.Ленина 128 тел: 8 (71337) 44308; 44373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«Алгинский детский ясли-сад № 1 Еркетай»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Алгинский район,  ул.Сейфуллина 22а, тел: 8 (71337) 42005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«Алгинский детский- сад № 2 «Айголек»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Алгинский район, ул.Молдагулова 8 тел: 8 (71337) 43798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«Алгинский детский сад № 3 «Гулдер»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область Алгинский район, ул.Молдагулова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(71337) 43788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Бестамакский детский сад «Болашак»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  п.Бестамак, ул.Бокенбай батыра 53 тел: 8 (71337) 35281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Маржанбулаксикй детский сад «Балапан»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Алгинский район,  с.Маржанбулак,  ул.Школьная 6 тел:8 (71337) 53750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«Тамдинский детский ясли – сад «Жулдызай»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Алгинский район, п.Тамды, ул.Центральная 29а тел: 8 (71337) 35782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«Токмансайский детский сад «Айналайын»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п.Кайнар, ул.Избасканова 18 тел: 8(71337) 71956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«Школа- детский сад им. Есет батыра»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Актюбинскаяй область, Алгинский район, с. Есет батыр Кокиулы, ул.Валиханова 14 тел: 8 (71347) 38580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«Ушкудыкская школа-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с.Ушкудык, ул.Комсомольская 20 тел: 8 (71337) 68426; 71500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«Болгарская школа-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п.Болгарка, ул.Аубакира 16 тел: 8 (71359) 3-55-40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 – 18.00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"Молдир булак"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с.Баскудук, улица Бейбитшилик 5, тел: 8(71339)28000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"Нурбобек"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с.Жабасак, улица Самырат 30,тел: 8(71339)34047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"Балауса"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с.Комсомол, улица Паркова 7, тел: 8(71339)21677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"Ақбөбек"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с.Карабутак, улица Б.Момышулы 47, тел: 8(71339)25545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"Балапан"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с.Аралтогай, тел: 8(71339)23118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"Болашак" Государственного учреждения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с.Аралтобе, улица Былшык Би 5, тел: 8(71339)23385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"Акбота"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  с.Кумкудук, улица Б.Байтаза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8(71339)21227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"Айголек"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  с.Айке, тел.8(71339)39-357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"Шамшырак"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  с.Актасты, улица Айтеке Би 2, тел: 8 (71339)35450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"Балдаурен"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с.Жамбыл,улица Тынгерлер 13, тел: 8(71347) (71339)32514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"Аккаин 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район,с.Талдысай, улица Уалиханова 2, тел: 8(71339)32240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"Шаттык"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с.Теренсай, улица Байганина 5, тел: 8(71339)26688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"Байтерек"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  с.Комсомол, улица Канахина 8, тел: 8(71339)71289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11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"Дошкольная организация "Бобек"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Айтекебийский район, с. Ушкатты 8(71339)251 27 (школа)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"Жауказын"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  с.Комсомол, тел: 8(71339)21686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"Жұлдызай"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с.Комсомол, тел: 8(71339)21679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воскресенье.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«Карауылкелдинский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  с.Карауылкелды ул.Барак батыра, дом № 13 тел:8(71345)22362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«Жарлинский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с.Жарлы тел:8(71345)25351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«Шаттык»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  с.Карауылкелды ул.Барак батыра, дом № 56 тел(71345)22-3-62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«Оймаутский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Байганинский район с.Оймауыт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тел:8(71345)23604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«Миялинский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с.Миялы тел:8(71345)47380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«Ногайтинский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Байганинский район с.Ногайты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тел:8(71347)-24-5-36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«Жаркамысский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с.Жаркамыс тел:8(71345)34651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«Ебейтинский детский сад»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с.Ебейти ул.Еңбекші,дом № 1 тел:8(71347)26-3-05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«Алтай батыр»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с.Алтай батыра ул.Сартогай,дом № 32 тел:8(71345)24705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«Балдаурен»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с.Кемерши тел:8(71345)35694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«Шұғыла»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Байганинский район с.Карауылкелды ул.Барак батыра, дом № 79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 
</w:t>
            </w:r>
          </w:p>
        </w:tc>
      </w:tr>
      <w:tr>
        <w:trPr>
          <w:trHeight w:val="10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«Аккайын»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Иргизский район ул. Кулымбетов № 18 тел:8(71343) 21736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 детская дошкольная организация интернатного типа ясли-сад «Акбота»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обл, Иргизский район ул. Т. Жаманмурынова 12 8(71343) 21843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«Гулдер»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Иргизский район, с,Кызылжар ул Тәуелміздіктің 20 жылдығы № 52 тел:8(71343)72696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«Балдаурен»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Иргизский район с.Кызылжарский тел:8(71343)36263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«Айголек»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обл, Иргизский район с. Кутикол Ул Алтынсарин № 2 тел. 8 тел:(871343)72017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«Кумтогай»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 Иргизский район с.Кумтогай.ул. Жумабаева № 2 тел 8(71343) 24317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11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«Бобек»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Иргизский район с. Нура ул, Жүргенова № 2 тел; 8(71343)72553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«Балбобек»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Иргизский район с Куйлыс ул. Тәуелсіздікке 20 жыл № 1 тел. 8(71343)32015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«Балдырган»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 Иргизский район ул. Абилхайырхан № 36, тел 8(71343)21736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«Шаттык»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Иргизский район ул. с. Шенбертал тел.8 (71343) 72622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«Алакай»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с.Аманкол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8(71343) 72332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«Жулдыз»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Иргизский район.  С.Жайсанбай, тел:8(71359) 56030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«Балапан»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район. ул Алтынсарина № 1 тел:8(71343) 22054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 суббота,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«Айголек»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 Айтеке би 28 «А». Тел: 8(71342)22068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«Балапан»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 Каргалинский район, с.Бадамша, ул. Айтеке би 15 «А». Тел: 8(71342)23272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 1 группа санаторного типа (круглосуточно)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«Балауса»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Каргалинский район, с. Кос-Истек, ул. Абая 137.  Тел:8(71342)24259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«Байтерек»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Петропавловка, ул. Гагарина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8(71342)71502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«Бобек»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Каргалинский район, с.Ш.Калдаякова. тел: 8(71342)26802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«Акбота»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с.Степное, ул. Кунаева 61. тел: 8(71342)29708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«Ащылысайская средняя школа –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  с.Ащылысай ул.Панфилова 19, тел:8(71342)29266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«Жосалинская средняя школа –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Каргалинский район с.Жосалы. Тел:8(71342)26508, 26509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«Бородиновская средняя школа –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с.Кайракты. тел:8(71342)29412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«Алимбетовская средняя школа –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с.Алимбет, ул.Казахстанская 63 тел:8(71342)29808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ясли-сад"Шугыла""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  Кобдинский район с. Кобда, ул.Астана 54, тел.8(71341)21239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сад- ясли в селе Калиновка 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  с.Калиновка, ул. Казахстан,88 тел. 8(71341)23142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ясли-сад"Карлыгаш""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  с.Жиренкупа, ул.Кобланды, 32 тел.8(71341))36665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ясли-сад"Арай"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 с.Терсаккан, тел.8(71341)73947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"Кызгалдак"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  Кобдинский район  с.Курсай, ул.А.Молдагуловой тел. 8(71341)73325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"Айголек"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обл., Кобдинский район с.Бегалы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«Сарбулакская школа-сад 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  Кобдинский район  с.Сарбулак тел.8 (71341)23096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"Балдырған"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 с.Алия тел. 8(71341) 24545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«Кобдинский комплекс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  Кобдинский район с.Кобда  Тел. 8(71341)22149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"Балауса"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  Кобдинский район  с.Кызылжар Тел. 8(71341)72303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"Балбулак"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 с. Акраб тел. 8(71341)72169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ясли-сад "Каусар"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 с.Егендибулак тел. 8(71359)49230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 детскийсад им.15 лет Казахстана»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 Кобдинский район С.Кокуй тел. ( 871340)35293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"Нур"санаторного типа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Кобдинский район С.Кобда Тел. (871341)21181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«Жарсайская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Кобдинский район С.Жарсай Тел. ( 871341)73848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«Жарыкская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  Кобдинский район С.Жарык Тел. 8(71341)72161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«Отекская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Кобдинский район С.Отек Тел. ( 871341)73353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«Пятигорская школа-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Кобдинский район С.Бестау Тел. 8(71340)25567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«Школа-сад им.И.Бильтабанова 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Кобдинский район с. Им. Бильтабанова Тел. 8(71341)24716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«Талдысайский комплекс школа -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с. Талдысай ул А Молдагуловой 5 Тел. 8(71341)24409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"Тополек"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р-н, с.Мартук, ул.Байганина 104, тел.8(71331)31361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"Айголек»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р-н, с.Мартук, ул. Байганина 135, тел.8(71331)31914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«Ясли-сад № 3 Айналайын» санаторного интернатного типа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Мартукский р-н, с.Мартук, ул.Рабочая 7 б тел.8(71331)31790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4 "Балдырган"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р/н, с. Андреевка, тел.8(71331)24407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 "Балбобек"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р/н с. Саржансай, тел.8(71331)27808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Ясли-сад № 6 "Карлыгаш"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р-н, с.Мартук ул.М "Ауезова 151 тел.8(71331)31940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 "Таншолпан"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р-н, с.Родниковка, ул.Умитбек, 41, тел: 8(71331)25192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8 "Болашак"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Мартукский р/н с. Каратаусай тел:8(71331)26933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9 "Шапагат"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р/н с. Жайсан Ул. Болашақ 31, тел:8(71331)28883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"Еркемай"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р/н с. Каратугай ул. Болашақ 1 тел.8(71331)26425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11 "Балауса"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Мартукский р/н с. Хазрет ул. Ленина 1, тел:8(71331)98382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«Государственное коммунальное казенное предприятие «Ясли-сад № 12 "Байтерек"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 Мартукский район с.Хлебодаровка, ул.Ленина, 55, тел:8(71331)33081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«Карлыгаш»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г. Кандыагаш мкр. Дружба № 27 тел.8 (71333) 34945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«Куншуак» государственного учреждения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 г. Кандыагаш мкр. Молодежный № 52 тел.8 (71333) 75385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"Айгөлек" № 7»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с. Караколь тел.:8(71333)77079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№ 3 «Балауса»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  с.Жагабулак  тел.:8(71334)51329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«Балбобек»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 г. Жем, ул Школьная, 5 тел.: 8(71334)52648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«Балдырған»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 п.Котибар  тел.:8(71333)75675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«№ 5 «Айголек»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  с.Бирлик тел.: 8(71333)54521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«Жулдыз»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г. Эмба, ул.Момыш улы,16 тел.:8(71334)90089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«Таңшолпан»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  п.Ащесай тел.:8(71348)56201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«Сәуле»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п.Журун ул.Батпенова 45а тел: 8(71333)42124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«Гүлдер»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  п.Талдысай ул.А.Молдагулова 34 тел.:8(71333)78007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«Жансая»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 г. Кандыагаш, Ул. Гагарина,8в, тел.: 8(71333)36489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11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«Шапағат»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с.Кайнды  тел.:8(71333)3901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«Әділ»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п.Аккемер тел.: 8(71333)39011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«Бобекжай»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 п. Мугалжар ул.Наурыза 2 А, тел. 8 (71334)24160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«Достык»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  г.Эмба ул. Геологов9 тел.:8(71334)21025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«Бәйтерек»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  п.Кумсай тел.:8(71333)77473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«Дана»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  п.Сагашили тел.: 8(71333)38102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«Арай»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Мугалжарский район п.Булакты тел.: (871359)53404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«Мөлдір»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с.Сага 8(71333)41083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общего типа «Балапан»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 село Алтынды, ул.20 лет Независимости, д. 2. Тел.: 8(71334)76739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«Балауса»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пос.Шубаркудук, улица Асау-барака 8; Тел: 8 (71346)22313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«Айголек»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Темирский район, город Темир, ул.С.Балмуханова 27 Тел: 8(71346)25697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8.30.-18.30.выходные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«Балдырган»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Темирский район, С.Копа, ул.Мектеп 24 Тел:8(71346)28654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«Балдаурен»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  Темирский район, пос.Шубаркудук, ул.Байганина11 Тел: 8(71346)23640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8.30.-18.30.выходные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«Балакай»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Темирский район, пос.Шубаркудук, ул.Кереева Тел: 8(71346)22205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8.15.-17.45.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«Айгулек»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Темирский район, Пром.Шубаркудук, Тел: 8(71346)24095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«Акбота»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село Кенкияк Тел: 8(71346)26479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«Алакай»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Темирский район, село Саркуль ул.Мектеп Тел: 8(71346)79903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8.00-18.00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«Карлыгаш»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Темирский район, пос.Шубаркудук, ул.Жамбыл 124Д Тел: 8(71346)22888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8.00-18.00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«Гаухар»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Темирский район, город Темир, ул.Ы.Алтынсарина 1 Тел: 8(71346)78438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8.00-18.00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«Балапан»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  Темирский район, село Кумкудук Тел: 8(71346)78240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«Теректинская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  Таскопинский С.О. С.Таскопа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«Алтыкарасуская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Темирский район  Алтықарасуский С.О. С.Алтыкарасу Тел: 8(71346) 25124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«Енбекшинская школа-сад»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  Темирский район  Алтыкарасуский С.О. с.Енбекши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8(71346) 79255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«Школа-сад имени Нурпеиса Байганина»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 Аксайский С.О. с.Аксай тел:8(71359) 25340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«Школа-сад имени Жамбыла»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Темирский район Город Темир с.Жамбыл тел: 8(71346) 79155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дошкольное предприятие «Жолшы»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с.Уил  ул.Клипанова № 18 тел: 8(71332)21208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дошкольное предприятие «Айгөлек»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Уилский район  с.о.Коптогай с.Коптогай тел: 8(71332)32276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дошкольное предприятие «Балдаурен»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  с.о.Саралжын с.Сарлжын 8(71332)74152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«детская дощкольная организация «Ертостик» санаторного типа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  Уилский район Уилский с.о. с.Уил ул. Амангельды № 11 тел: 8(71332)21134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«Балбобек»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с.о.Каратал с.Каратал тел: 8(71332)37566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дошкольное предприятие «Асем»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с.о.Сарбие с.Сарбие тел: 8(71332)35295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дошкольное предприятие «Асанали»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Уилский с.о. с.Уил ул. Кокжар № 64 тел: 871332-21497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«Балдырған»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 Актюбинская область Уилский район Уилский с.о. с.Уил ул. Амангелды № 4 тел: 8-71332-21131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«Сапинская школа –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с.Сага, тел: 8(71332)31419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«Екпеталская школа -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с.о.Екпетал, тел: 8(71332)21115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«Жамбулская школа -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с.Аккемер, тел: 8(71332)74082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«Караойская школа -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с.Караой, тел: 8(71332)73720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«Каракемерская школа - детский сад»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Уилский район с.Каракемер, тел: 8(71332)73200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8:30 - 18:00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«Куншуак»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ул.Лахно -43 тел.8(71336)3736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сад № 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ул.Лахно- 33, тел. 8(71336) 25539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«Айгөлек»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пр.Абая 3-1, тел. 8(71336)23201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«Гулдер»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Хромтауский район, город Хромтау, пр Абая 14 тел. 8(71336)23224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«Акбота»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Бр. Жубановых-10а, тел. 8(71336)27833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7.30 - 18.30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«Аккогершин»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ул.Алипова 1 "а"тел. 8(71336)25502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«Таншолпан»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поселок.Копа, улица М.Маметовой, 16 дом. тел. 8(71336)79-2-25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«Жулдыз»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поселок.Коктау, т. 8(71336)43203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«Балдәурен»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поселок Богетсай, улица Н. Орынбаева, дом 17 тел.8(71336)47091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8.00 - 18.00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«Шугыла»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поселок Табантал, тел. 8(71336)77890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«Болашак»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поселок Акжар, тел. 8(71336)38373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«Байтерек»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поселок Дон, улица Шевченко, дом 57, тел. 8(71336)78986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«Акбобек»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Хромтауский район, поселок Никельтау, улица Школьная, дом 4. тел. 8(71336)78499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«Шанырак»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Хромтауский район, поселок Тамды, т.8(71336)46523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7.30 - 17.30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«Дошкольная организация «Еркетай»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улица М.Ауэзова, дом 12а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7.30 - 18.30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«Карлыгаш»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г Шалкар ул Е. Котибарулы № 95 тел.8(71335) 21259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№ 12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г Шалкар ул.О. Кулетова № 2, тел.8(71335) 30004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«Байтерек»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 Шалкар ул Резванова № 1, тел.8(71335) 24088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Детское дошкольное учреждение «Еркемай»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 Шалкар ул Карагулина № 17, тел.8(71335) 30025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Детское дошкольное учреждение «Балдырган» санаторного типа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г Шалкар ул Резванова № 29, тел.8(71335) 23280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Детское дошкольное учреждения «Балапан»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 Шалкар ул Е Котибарулы № 21, тел.8(71335) 24363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Детское дошкольное учреждения «Нурсат»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 Шалкар ул Желтоқсан № 28 «б», тел.8(71335) 24037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Детское дошкольное учреждения «Толагай»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Шетиргизский с,о с.Каратогай ул, Молдағазина №1 А, Тел.8(71347) 25303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«Нартайлак»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  Жанаконысский с,о с Аккайтым ул Достық № 1, тел.8(71349) 26103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«Балбулақ»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станция Биршогыр ул. Тихонова № 2, тел.8(71335) 28184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«Айголек»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Шалкарскарский район село Бегимбет ул. М. Айдосова № 25, тел.8(71349) 28325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«Балбобек»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Шалкарскарский район Шалкарский С.О. село Жылтыр, тел.8(71335) 77118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«Шугыла»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село Байкадам ул.А.Молдагулова № 2, 8(71349) 24428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«Ертостик»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Шалкарскарский район Бозойский С.О село Бозой, тел.8(71335) 62848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«Балдаурен»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село Мөңке би, ул. Мөңке би № 7, тел.8(71335) 78213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«Кызгалдак»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ст.Котыртас ул.Мектеп №  244, тел.8(71335) 79615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«Байшешек»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  ст.Карашокат ул.Пабеда № 1, тел.8(71335) 78883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«Аружан»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село Сарысай ул.Желтоксан № 12, тел.8(71335) 79184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«Қуралай»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ст.Шиликты тел.ул.Сартепсен № 2, 8(71335) 78870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«Акбота»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Кауылжырский С.О с.Кауылжыр, тел.8(71335) 26398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«Жауказын»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ст.Тогыз, тел.8(71359) 44080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12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«Дошкольная организация «Балбала»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 ст.Биршогыр п.Алабас ул.Бірлік № 2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школа детский сад для детей с задержкой психологического развития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Ақтөбе қаласы Тургенова,96А тел:8(7132)542490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8.00- 18.00 выходные дни - суббота, воскресенье</w:t>
            </w:r>
          </w:p>
        </w:tc>
      </w:tr>
    </w:tbl>
    <w:bookmarkStart w:name="z8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170"/>
    <w:bookmarkStart w:name="z83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мини-центров Актюбинской области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815"/>
        <w:gridCol w:w="3903"/>
        <w:gridCol w:w="2905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детского сада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почтовый адрес мини-центра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1"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ул.Гришина, 72/3, тел. 8(7132)517970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09.00-13.00.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3"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ул.Есет батыра 154А тел. 8(7132)576927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09.00.-12.00.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16"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Победы, 34 тел. 8(7132)502235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13.00.-17.30.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26"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Мира 47 тел. 8(7132)507357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"Казахская средняя школы № 30"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ул.Тургенева, 70 А тел. 8(7132)540565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09.00.-12.00.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35"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мкр 92А тел. 8(7132)234284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09.00.-12.00.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"Казахская средняя школа № 36"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Красногорская 19 тел. 8(7132)508330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08.00.18.00.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39"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 293 А тел. 8(7132)515106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"Общеобразовательная средняя школа № 40"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Рыскулова 8А тел. (8(7132)536301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09.00.-18.00.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42"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Герцина, 19 тел. 8(7132)211730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"Средняя школа № 50"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Букенбаев 15 тел. 8(7132)990033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09.00.-12.00.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"Гимназия № 51"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30А тел. 8(7132)236011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09.00.-11.30.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"Илекская средняя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Курайлинский ул Есет батыра 15 тел. 8(7132)980425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11.30.-17.45.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"Кызылжарская средняя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Кызылжар тел. 8(7132)229277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08.00.-18.00.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 Новая средняя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Ленина 25 тел. 8(7132)997517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"Пригородная средняя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поселок Пригородный, ул Мира,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8(7132)984144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"Россовхозная средняя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Россовхоз тел. 8(7132)761897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09.00.-17.30.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"Саздинская средняя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Сазда, ул Школьная 1 тел. 8(7132)991844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при государственном учреждении "Красносельская основная школа"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Красносельская ул Центральная,2 тел. 8(7132)225713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09.00.-17.00.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«Алгинская средняя школа № 2 им.В.И.Пацаева»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 ул.Сейфуллина 6 тел: 8(71337) 43931; 43871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им.А.Байтурсынова»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  с.Самбай тел: 8(71337)53082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«Сарыхобдинская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с.Сарыхобда тел: 8(71337) 7-11-81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14:00 –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«Бестамакская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п.Бестамак, ул.Центральная 34 тел: 8(71337) 35304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«Бескоспинская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п.Бескоспа, ул.Есет батыра 1 тел: 8(71337) 5-33-00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«Школа- детский сад им.Есет батыра»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 Есет батыр Кокиулы, ул.Валиханова 14 тел: 8 (71347) 3-85-80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«Ильинская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с.Акай тел: 8(71337) 7-11-60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«Карахобдинская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область Алгинский район, с.Карахобда, ул.Школьная 9 тел: 8 (71337) 68639; 68697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«Карабулакская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с.Карабулак тел: 8(71337) 71699; 71366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«Ушкудукская школ-сад»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с.Ушкудык, ул. Комсомольская 20 тел:8 (71337)68426; 71500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«Тамдинская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п.Тамды, ул.Т. Ахтанова 3 тел: 8 (71337) 3580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«Черноводская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п.Каракудык, ул.Федорченко 45  тел: 8 (71337) 53536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«Голубиновская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с.Коктогай, ул.Интернациональная 40 тел: 8 (71337) 68858;71511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Жеруйыкская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с.Жеруйык, ул.Бирлик 10 тел: 8 (71337) 71597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«Ивановская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с.Тиккайын, ул.Комсомольская 48 тел: 8 (71337) 68700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«Новоукраинская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с.Талдысай, ул.Жлекти 13 тел: 8 (71337) 72041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«Культабанская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с.Культабан тел: 8 (71337)71156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«Кумсайская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с.Кумсай, ул.Достык 50 тел: 8 (71337) 71363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«Акрабская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с.Кайындысай, ул. Маржанбулакская 13 тел: 8 (71337) 68953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14:00 –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«Токмансайская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с.Кайнар, ул.Молдагулова 2 тел: 8 (71337)71753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«Шибаевская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Алгинский район, с.Нурбулак, ул.Ж.Атыраубаева 99 тел: 8 (71337) 53245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8:15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«Саратская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Сарат, тел.8(71339)31187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«Талдыкская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Талдык, тел. 8(71348)32030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имени Б.Сейсекенова»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 Улгайсын, тел. 8(71359)40020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имени Абая»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Акколь, тел.8(71359)23716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«Жамбылская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п.Толыбай, тел.8(71347)26720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понедельник-суббота 8.30 -12.30 13.30 - 17.30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«Сулукольская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 Сулуколь, тел.8(71339)41125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понедельник-суббота 8.30 -12.30 13.30 - 17.30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«Ушкаттинская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 Ушкатты, тел.8(71347)25127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«Милинская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 Милы, тел.8(71359)40320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«Белкопинской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п.Белкопа, тел.8(71339)25646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«Кыналинская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 Кыналы, тел. 8(71339)26-643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«Жаротколская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п.Жароткол, тел.8(71339)25645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средняя школа имени Т.Шевченко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п.Карабутак ул. Алдабергенова 8, тел: 8(71339)25726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Карабутакская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п.Карабутак ул.Б.Момышулы 43, тел: 8(71339)25-920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Айкенская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п.Айке ул. Д.Конаева 8, тел: 8(71339)39-309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8.30 - 17.30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Енбектуская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п.Енбекту,  тел.8(71339)25647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Аккумская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п.Аккум  ул.Алмат-Самрат 8 тел: 8(71347)22-020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Мамытская основная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 Мамыт, тел.8(71359)40170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Талдысайская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п.Талдысай, тел.8(71339) 32249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Карашатауская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п.Карашатау, тел.8(71348) 21229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Баскудукская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 Баскудук, 8(71347)28020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Северная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п.Теренсай, тел.8 (71339)26503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Кызылжулдузская средняя школа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п.Аралтобе, тел.8 (71339) 23306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8.30 -17.30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«Байганинская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село. Жарлы тел:8 (71345) 25-3-25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9.00.-17.00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им.К.Жазыкова»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 Кемерши  ул.Бирлик,№ 10 тел:8 (71345) 35622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9.00.- 12.00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«Жаркамысская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с.Жаркамыс тел:8 (71345) 34621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им.С.Жиенбаева»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с.Оймаут тел: 8 (71345) 24410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9.00.- 12.00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«Карауылкелдинская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с.Карауылкелды ул. Курмангазы, № 98 тел: 8 (71345) 23-1-15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им.Т.Жармагамбетова»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с.Карауылкелды Ул.С.Жиенбаева,№ 8 индекс 030300 тел: 8 (71345) 23-1-11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«Карауылкелдинская средняя школа № 3»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с.Карауылкелды ул.Казахстан,№ 86 индекс 030300 тел: 8 (71345) 23-1-13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«Копинская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с.Ебейти индекс 030300 тел:8(71345)26238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«Матайкумская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с.Дияр ул.Мектеп  тел: 8(71345) 47-2-40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им.А.С.Пушкина»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с.Алтай батыра  ул.Мектеп, дом № 2 тел: 8 (71345) 25-6-88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«Сагизская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с.Ногайты ул.Бейбитшилик тел: 8 (71345) 24141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«Булактыкольская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с.Булактыкол  Ул.Соркол,№ 3 тел:8 (71345) 35553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«Жанатанская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с.Жанатан ул.Ынтымак,№ 6 тел: 8 (71345) 35563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«Каражарская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с.Каражар тел:8 (71345) 32-0-60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«Карабулакская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с.Корашши ул.Карабулак № 12 тел:8 (71345) 25384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«Кокбулакская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с.Кокбулак ул.Сартобе,№ 27 тел: 8 (71345) 74172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9.00. – 12.00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«Баршакумская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с.Баршакум ул.Жагалау,№ 7 тел:8(71345)25670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«Косаральская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с.Косарал ул.Болашак, тел:8(71345)74282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9.00. – 12.00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«Актан жырауская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 с.Копа Тел: 8 (71345) 26359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 – 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«Дукенская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с, Дукен тел 8(71343) 72 5 12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«Мамырская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Иргизский район, с. Мамыр тел 8(71343)72 5 70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«Каракудукская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Иргизский район. с.Каракудык тел.8 (71343) 24379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«Калыбайская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 Иргизский район с. Калыбай тел. 8 (71343) 34030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«Наркызылская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обл, Иргизский район. с.Жарма тел. 8 (71343) 72017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«Карасайская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район. с.Карасай тел. 8 (71343) 24388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«Калалыкольская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Иргизский район. с. Калалыкол тел. 8 (71343) 21384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«Белшерская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с.Белшер тел 8(71343) 72 5 57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№ 1»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обл, Иргизский район. Жүргенов № 16 тел. 8 (71343) 21805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 Ы.Алтынсарина»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Иргизский район Жангелдина № 2 тел. 8 (71343)21213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М.Толегенова»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Иргизский район с. Акши Тел 8(71343) 72 2 66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Б.Алманова»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Иргизский район. с.Кызылжар. тел. 8(71343)36145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Т. Шонанова»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область.Иргизский район. с.Аманкол тел:8(71343) 72 2 31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«Шенберталская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 с. Шенбертал. тел;8 (71 343) 72 72 6 95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О. Канахина»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район. с. Жайсанбай тел. 8(71343)32 0 44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Т. Жаманмурунова»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 с.Аманкол  тел:8(71343) 72 0 40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8.30- 18.00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«Первомайская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с.Раманкул. тел: 8(71342)29754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14:00-17:00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«Мамытская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с.Мамыт. тел: 8(71342)29-677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«Большевитская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с.Сарыбулак. тел: 8(71342)24437,71329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«Приозерная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с.Аккол. тел: 8(71342)71140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«Кзыл-Флотская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Актбюбинская область. Каргалинский район, с.Карабутак. тел:8(71359)50050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«Херсонская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с.Акжайык. тел:8(71342)71-289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«Велиховская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с.Велиховка тел:8(71342)26386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«Краснополянская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с.Бозтобе. тел:8(71342)71002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«Кос-Истекская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с.Кос-Истек, ул. Кирова 135. Тел:8(71342)24183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«Петропавловская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с.Петропавловка. ул.Кунаева 70.  тел:8(71342)71498, 991236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«Преображеновская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облость, Каргалинский район, с.Преображеновка. тел:8(71342)27122, 27124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09:00-12:00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«Нововведенская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с.Шандашы. тел:8(71342)71118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14:00-17:00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«Жанаталапская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 с.Жанаталап Тел.8(71341)73768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«Кобдинская казахская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Кобдинский район с.Кобда ул. С.Сейфуллина Тел. 8(71341)21680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«Акырапская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Кобдинский район. с. Акырап Тел. 8(71341)21680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«Аксайская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 с. Аксай Тел. 8(71341)73094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«Жарыкская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 с. Канай Тел. 8(71341)72348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«Каракемерская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 с. Каракемер Тел. 8(71341)36502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учрежднии «Киилская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 с. Киыл Тел. 8(71341)25337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«Кусуткульская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р-н, с. Кусуткуль Тел. 8(71341)73363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«Кобландинская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обл, Кобдинский р-н, с. Кугала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8(71341)49110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«Булакская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Кобдинский р-н с. Булак Тел.8(71341)73250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«Сугалинская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р-н, с. Сугала Тел. 8(71341)41310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«Ортакская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обл., Кобдинский район, с. Ортак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«Бегалинская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район, с. Бегала Тел. 8(71341) 24129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«Калиновская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район, с. Калиновка Тел.8(71341)23284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«Жиренкопинская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Кобдинский район с. Жиренкопа Тел. 8(71359)36672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«Кобдинская русская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р-н, с.Кобда Тел. 8(71341)21144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«Кобдинская гимназия»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р-н, с.Кобда Тел. 8(71341)22153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коммунальном казенном предприятии «Районный дом школьников»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р-н, с.Кобда Тел. 8(71341) 21726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«Терсакканская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Кобдинский район, с. Терсаккан Тел. 8(71341)73364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«Ропповская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Кобдинский р-н, .Байтак Тел. 8(71341)72345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 Жайсанская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с.Яйсан, ул.Болашак, 54, тел. 8(71331)25048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«Хлебодаровская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с.Хлебодаровка, ул.Женис, 54, тел. 8(71331)33106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«Каратогайская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с.Каратогай, ул.Болашак, 4, тел. 8(71331)26416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«Вознесеновская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с.Вознесеновка, ул.Советская, 18/1, тел. 8(71331)24218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«Междуреченская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с.Курмансай, ул.Желтоқсан, 9 тел. 8(71331) 26-1-22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«Новомихайловская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с.Байнасай, ул.Бокенбай батыра, 7 тел. 8(71331) 6320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«Коминтернская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с.Аккайын, ул.Балгазина, 46 тел. 8(71331) 25714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«Байтурасайская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с.Байтурасай, ул.Бокенбай батыра, 10 тел. 8(71331) 25354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«Студенческая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с.Борте, ул.Абая, 32, тел. 8(71331) 28126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«Полтавкская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с.Полтавка, ул.Жастар, 30 тел. 8(71331) 25514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«Хазретовская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с.Хазретовка, ул.Почтовая, 4 тел. 8(71331) 983835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«Кенсахаринская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с.Кенсахара, ул.Болашак, 27 тел. 8(71331)72387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14.00-18.00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«Шевченковская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с.Шевченко, ул.10 лет Астана,4 тел. 8(71331) 73194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«Веренская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с.Веренка, ул.Бауржан Момышулы,19 тел. 8(71331) 72663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«Казанская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с.Казанка, тел. 8(71331)27354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«Дмитриевская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с.Дмитриевка, ул.Достық, 39 т: 871331-25-3-65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«Покровская основной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с.Покровка, ул.Женис,4, тел. 8(71331) 25615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«Рыбаковская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с.Рыбаковка, ул.Ы.Алтынсарина, 51 тел. 8(71331) 73158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«Родниковская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с.Родниковка, тел. 8(71331) 25048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9.00-13.00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«Андреевская средняя школе»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с.Кызылжар, ул.10 лет Астана,1 тел. 8(71331) 24450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«Каратаусайская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с.Караусай, ул.Квиндт,26 тел. 8(71331) 26624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«Нагорненская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с.Саржансай, ул.Достық, 30 тел. 8(71331) 27835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«Чайдинская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с.Шанды, ул.Жангельдина, 14 тел. 8(71331) 74025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 Мартукская средняя школа № 3»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с.Мартук, ул.Жамбыла, 148 тел. 8(71331) 32014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«Мартукская средняя школа № 1»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 с.Мартук, ул.Абая, 20 А тел. 8(71331) 21619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«Мартукская школа гимназия № 2»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Мартукский р-н,  с.Мартук, ул.Жамбыла, 125 тел. 8(71331) 31159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№ 1 города Кандыагаш»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 Кандыагаш ул. Гагарина-8 тел. 8(71333) 36490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№ 2 города Кандыагаш»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Мугалжарский район, г. Кандыагаш микрорайон «Молодежный» тел.:8(71333)31425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«Школа-гимназия № 3 города Кандыагаш»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 , г. Кандыагаш мкр Дружба тел.:8(71333)35049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«Казахская средняя школа № 4» г.Кандыагаш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 Кандыагаш Мкр Молодежный тел.:8(71333)34589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№ 5 города Кандыагаш»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 Кандыагаш. Есет батыра-18 тел.:8(71333)36324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«Эмбинская городская средняя школа № 1»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г.Эмба Амирова-26 тел.:8(71334)22966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«Эмбинская городская средняя школа № 2»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г.Эмба Тлепбергенова № 5 тел.:8(71334)22300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«Эмбинская городская средняя школа № 3»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Мугалжарский р-н, г.Эмба Ш.Уалиханов 3 а тел.: 8(73342)2190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«Эмбинская городская средняя школа № 4»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г.Эмба ул. Б.Момушулы № 5 тел.:8(71334)22490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Государственное учреждение «Эмбинская городская средняя школа № 7»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г.Эмба Әйтеке би-21 тел.:8(71334)22145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–17:00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№ 5 города Жем»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г.Жем Бейбітшілік-7 тел.:8(71334)52421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им.Абая»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пос.Сагашили тел: 8(71333)38125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13:00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«Аккемерская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село Аккемер тел.:8(71333)39171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«Талдысайская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Мугалжарский р-н., пос.Талдысай тел: 8(71333)78005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«Мугалжарская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Мугалжарский р-н, ст. Мугалжар тел.: 8(71333)24059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«Кайндинская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пос.Кайнды Тел.:8(71333)76976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«Основная школа им. 30 лет КазССР»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обл, Мугалжарский р-н, с. Шенгелши тел.:8(71333)51130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«Елекская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пос.Елек тел.:8(71333)75641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«Жарыкская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пос. Жарык тел: 8(71333)75170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«Кумжарганская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пос. Кумжарган тел.:8(71333)76664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«Кумсайская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р-н, село.Кумсай Ул.Н.Каниева 1 тел.:8(71359)53319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Н.Крупской»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пос.Ащесай тел.:8(71348)56113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«Кожасайская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с.Кожасай тел.:8(71333)76664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государственное учреждение «Основная школа им.Ы.Мухамеджанова»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с.Басшили тел.:87133343154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«Жанажолская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 Батпаккол тел.:8(71334)51307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«Юбилейная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с.Алтынды тел.:8(71333)23451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«Енбекская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с.Енбек тел.:8(71333)3784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«Основная школа им.Ленина»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с.Колденентемир тел.8(71333)42214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09:00 – 12:00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«Сергеевская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с.Тепсен-карабулак тел.:8(71333)38324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«Ильичевская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Мугалжарский р-н., с.Кобелей тел.:8(71333)72770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«Аксуская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Мугалжарский район Ащисайский с.о.  с.Аксу. Тел.:8(71333)77530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«Кенкиякская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Темирский район село Кенкияк ул. Алтынсарина тел: 8(71346)26240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«Башенкульская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тел. 8(71333) Актюбинская обл. Темирский район с. Башенкуль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«Шубаршийская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с.Шубарши, ул.Аэродромная, тел:8(71346)27006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имени С.Байшева»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г.Темир, ул.Ы.Алтынсарина тел:8(71346)25634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имени Абая»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с.Кумкудук тел:8(71346)25165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«Бабатайская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с.Бабатайская, тел.8(71346)25179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 выходные дни - суббота,воскресенье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«Келтесайская начальная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с.Шибулак тел.8(71346)79592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«Сартогайская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 Темирский район с.Сартогай тел.8(71346)79517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«Начальная школа имени Алтынсарина»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обл., Темирский район , с.Благовещенск тел.8(71359)41610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имени А.Молдагуловой»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с.Шыгырлы Ул. А.Молдагуловой 6 тел:8(71359)25841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«Первомайская начальная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 с. Бирлик тел: 8(71359) 25818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.Дошкольный мини–центр при Копинской средней школе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обл., Темирский район с.Копинская, тел:8(71346)28662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«Кенестуская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 с. Калмакырган тел.8(71346) 28809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«Теректинская школа- детский сад»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с.Таскола, тел:8(71346)79063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«Саркульская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с.Саркульская, тел:8(71346)27001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«Основная школа имени Ауезова»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Темирский район с. Копа тел: 8(71346) 79767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9.00-12.00 14.00.-17.00.</w:t>
            </w:r>
          </w:p>
        </w:tc>
      </w:tr>
      <w:tr>
        <w:trPr>
          <w:trHeight w:val="14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«Кумсайская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 с. Кумсай тел: 8(71346)79766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—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«Гимназия № 1»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р-н пгт Шубаркудук ул.Асаубарака 9 тел:8(71346)22572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—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№ 2»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  Пром Шубар тел8(71346)24223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№ 3»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пгт.Шубуаркудук, ул.Джамбула 98 тел:8(71346)22778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№ 4»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  пгт.Шубаркудук, ул.Байганина 4 тел:8(71346)22402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—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имени Ж.Кереева»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  пгт.Шубаркудук, ул.Гагарина 20 тел:8(71346)23143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 выходные дни - суббота,воскресенье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«Основная школа № 6»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Темирский район пгт Шубаркудук ул. Теріскей 50 тел: 8(71346) 23163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«Начальная школа № 5»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обл., Темирский район пгт.Шубаркудук, ул.Кенжалы 12, тел:8(71346)23092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«Калмакырганская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 ст.Жаксымай тел: 8(71346) 24279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9.00-17.00.выходные дни —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«Кенжалинская начальная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Темирский район ст. Кенжалы тел: 8(71346) 79300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9.00-17.00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«Амангельдинская СШ»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 Коптогайский сельский округ, с. Амангельды, тел: 8(71332)73492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08:30–18:00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«Соркулская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 Караталский сельский округ, с. Кумжарган, Тел: 8(71332)73249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08:30 – 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«Карасуская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 Коптогайский сельский округ, с. Карасу, тел: 8(71332)73489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08:30–18:00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«Теректинская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с.Шикудук, тел: 8(71332)74143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09:00–12:30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«Тайсойганская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Кемер Тел: 8(71332)43430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09:00–12:30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«Жаксыбайкульская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Коптогай, тел: 8(71332)73493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«Каракольская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Сарбие Тел: 8(71332)35238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«Косембайская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  с.Кайынды тел: 8(71332)74142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«Акшатауская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Акшатау, тел: 8(71332)21114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им.Ш.Берсиева»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Ш.Берсиева, тел: 8(71332)37546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«Русской средней школе им Ш.Бекмухамбетовой»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ул.Жолмырзаева № 1, тел: 8(71332)21103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«Курманская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Коптогай, тел: 8(71332)73505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«Сапаккульская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с.Сарбие, тел: 8(71332)35215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 – 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«Средняя школа им. Ж.Жусабалиева»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с.Уил, ул.Курман № 86, тел: 8(71332)21695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09:00–12:30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«Аккудукская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Аккудук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«Майтюбинская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Майтобе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«Тасоткельская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Тасоткель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«Кызылсуйская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Кызылсу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«Сарсайская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Сарсай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«Абайская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Абай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«Тассайская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Тассай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«Донская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Донской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8.00-14.00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«Акжарская русская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Акжар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«Кудуксайская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Кудуксай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«Онгарская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Онгар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«Хромтауская средняя школа № 4»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г.Хромтау ул.Ауезова-5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«Хромтауская гимназия №6»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г.Хромтау ул. Ауезова-12б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«Нурлыкошская средняя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Нурлыкош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9.00-13.00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
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  «Средней школе № 1»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.Шалкар. Ул. Маметова 36 тел.8(71335) 21448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«Гимназия № 2»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г.Шалкар. Ул. Есет Котибарулы 136 тел.8(71335) 21444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09.00- до 11.00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центр при средней школе № 3 Государственное учереждение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г.Шалкар. Ул. Минвода 1 тел.8(71335) 27623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«Средней школе № 4»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г.Шалкар. Ул. Сеитова 34 тел.8(71335) 21373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«Средняя школа № 5»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г.Шалкар. Ул. Айтеке би 1 тел.8(71335) 22299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«Средняя школа № 6»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г.Шалкар. Ул. Жангелдина 93 тел.8(71335) 27212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«Средняя школа им.А.Жангедьдина»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г.Шалкар. Ул. Гагарина 37 тел.8(71335) 27212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09.00 - до 11.00 выходные дни - суббота, воскресенье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 Средняя школа им.И.Ургенишбаева»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г.Шалкар. ул. Карагулина 19 тел.8(71335) 27212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 Сарыкамыская основная школа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обл.Шалкарский район, село Шманулы тел.8(71335) 77071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c09.00-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«Средняя школа им.Б.Сулейменова»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обл.Шалкарский район, село Байқадам тел.8(71349) 28146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«Карашокатcкая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ст Карашокат тел.8(71347) 33506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«Средняя школа им. М.Орынбасарова»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Шалкарский район,село Талдыкум тел.8(71359) 44330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«Аяккумская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Шалкарский район, село Қанбақты тел.8(71349) 59910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«Кызылтуйская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Копасор тел.8(71335) 77072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«Сарыбулакая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Е.Котыбарулы тел.8(71349) 28228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«Бозойская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Бозой тел.8(71335) 62741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«Средняя школа ГКС -12»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кайдауыл тел.8(71335) 26455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«Средняя школа № 8»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Шалкарский район, г.Шалкар, ул.Аякум тел.8(71335) 24139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«Тогызская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обл.Шалкарский район, ст.Шіликти 8(71347) 33634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«Актогайская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ст Котыртас тел.8(71335)79661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«Бирчегурская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ст Берчугур тел.8(71347)28107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«Жанаконысская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  село Ақкайтым тел.8(71349) 26117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«Каратогайская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Шалкарский район, село Каратогай тел.8(71347) 25388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«Средняя школа им.М.Тажина»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Кайыр тел.8(71335) 78 231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«Средняя школа им.Т. Шанова»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обл.Шалкарский район, село Жылтыр тел.8(71335) 77122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«Алабасская основная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обл.Шалкарский район, село Алабас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тел.8(71335) 79132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c09.00- до 11.00 выходные дни - 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учереждении «Шокысуйская основная школа»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обл.Шалкарский район, ст. Шокысу тел.8(71359) 44210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«Начальная школа № 33»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Шалкарский район, ст. Жылан тел.8(71359) 44210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«Начальная школа № 42»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обл.Шалкарский район, ст. Кайдауыл тел.8(71335) 26368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«Средняя школа № 7»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ст.Тогыз тел.8(71359) 44020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«Коргантузская средняя школа»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Бакадам тел.8(71349) 24 394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13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«Начальная школа № 32»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Шалкарский район, рзд. Төсбұлақ тел.8(71335) 78904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«Сарысайская основная школе»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село Сары сай тел.8(71335) 791134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«Начальная школа № 36»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ст.Копмола тел.8(71335) 77217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учереждении «Начальная школа № 44»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Шалкарский район, ст.Кауылжыр тел.8(71335) 78131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09.00 - до 11.00 выходные дни - суббота, воскресенье</w:t>
            </w:r>
          </w:p>
        </w:tc>
      </w:tr>
    </w:tbl>
    <w:bookmarkStart w:name="z8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172"/>
    <w:bookmarkStart w:name="z84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0"/>
        <w:gridCol w:w="7640"/>
      </w:tblGrid>
      <w:tr>
        <w:trPr>
          <w:trHeight w:val="72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СФЕ 1</w:t>
            </w:r>
          </w:p>
        </w:tc>
      </w:tr>
      <w:tr>
        <w:trPr>
          <w:trHeight w:val="5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Прием и проверка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Составляет Договор в двух экземплярах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Зачисление ребенка в дошкольную организацию либо мотивированный отказ;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30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30 мин.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0"/>
      </w:tblGrid>
      <w:tr>
        <w:trPr>
          <w:trHeight w:val="3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СФЕ 1</w:t>
            </w:r>
          </w:p>
        </w:tc>
      </w:tr>
      <w:tr>
        <w:trPr>
          <w:trHeight w:val="615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Составляет Договор в двух экземплярах</w:t>
            </w:r>
          </w:p>
        </w:tc>
      </w:tr>
    </w:tbl>
    <w:bookmarkStart w:name="z8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0"/>
      </w:tblGrid>
      <w:tr>
        <w:trPr>
          <w:trHeight w:val="3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СФЕ 1</w:t>
            </w:r>
          </w:p>
        </w:tc>
      </w:tr>
      <w:tr>
        <w:trPr>
          <w:trHeight w:val="60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Мотивированный отказ в связи с не полным пакетом документов </w:t>
            </w:r>
          </w:p>
        </w:tc>
      </w:tr>
    </w:tbl>
    <w:bookmarkStart w:name="z8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176"/>
    <w:bookmarkStart w:name="z85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8740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178"/>
    <w:bookmarkStart w:name="z85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ДОШКОЛЬНОЙ ОРГАНИЗАЦИЕЙ И ЗАКОННЫМИ ПРЕДСТАВИТЕЛЯМИ РЕБЕНКА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Дошкольная организация № _____________________________________________________________________ 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именуемая в дальнейшем ДО, в лице заведующей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действующая на основании Устава 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(отцом, лицом, их заменяющим) _____________________________________________________________________(фамилия, имя, отчество матери, отца, лиц, заменяющих)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именуемый в дальнейшем "Родитель" ребенка____________________________________________________                       (фамилия, имя, отчество ребенка;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 другой стороны, заключили настоящий договор о следующем:</w:t>
      </w:r>
    </w:p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основании___________________________________________________                              (наименование документа о зачислении)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 психического здоровья ребенка;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программы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(название органа, утвердившего программу)</w:t>
      </w:r>
    </w:p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 - развивающую среду в ДО (помещение, оборудование, учебно - наглядные пособия, игры, игрушки).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 образовательные услуги (за рамками основной образовательной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видов услуг,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оплачиваемых за счет средств спонсоров;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платные образовательные услуги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видов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оплачиваемых родителями)</w:t>
      </w:r>
    </w:p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 лечебно-профилактические мероприятия: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(наименование, кратность)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оздоровительные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      (наименование, кратность)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 - гигиенические мероприятия: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медицинские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(наименование, платные, бесплатные)</w:t>
      </w:r>
    </w:p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 для его нормального роста и развития: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(вид питания, в т.ч. диетическое)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(его кратность; время приема пищи)</w:t>
      </w:r>
    </w:p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(дни недели, время пребывания, выходные, праздничные дни;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график свободного посещения)</w:t>
      </w:r>
    </w:p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 санаторно - курортного лечения; карантина; отпуска и временного отсутствия "Родителя" по уважительным причинам (болезнь, командировка, прочее), а также в летний период, сроком до 2-х 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_____________________________________________________________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(время) ____________________________________________________________________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 и обучении ребенка; в коррекции имеющихся отклонений в его развитии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Переводить ребенка в следующую возрастную группу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(дата перевода)</w:t>
      </w:r>
    </w:p>
    <w:bookmarkStart w:name="z1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сроки _____________________________________________________________________</w:t>
      </w:r>
    </w:p>
    <w:bookmarkStart w:name="z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 обуви _______________________________________________________________________________________________+__________________________________________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(иные требования ДО с учетом местных; сезонных;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 возрастных; индивидуальных особенностей ребенка)</w:t>
      </w:r>
    </w:p>
    <w:bookmarkStart w:name="z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(охрана жизни ребенка; оздоровление; гигиеническое;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культурно - эстетическое; экологическое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коррекционная работа в условиях семьи; иное)</w:t>
      </w:r>
    </w:p>
    <w:bookmarkStart w:name="z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 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 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 ______ дней; ____ часов; в других случаях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 порядке при условии предварительного уведомления об этом 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обязательств</w:t>
      </w:r>
    </w:p>
    <w:bookmarkEnd w:id="195"/>
    <w:bookmarkStart w:name="z9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20__ г.</w:t>
      </w:r>
    </w:p>
    <w:bookmarkEnd w:id="196"/>
    <w:bookmarkStart w:name="z9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-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           Родитель: мать (отец, лицо,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                    заменяющее)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       (Ф.И.О.;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округ, улица, 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 Адрес проживания: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Паспортные данные____________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                 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                 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                  телефон домашний, служебный)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bookmarkStart w:name="z9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198"/>
    <w:bookmarkStart w:name="z99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</w:r>
    </w:p>
    <w:bookmarkEnd w:id="199"/>
    <w:bookmarkStart w:name="z99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0"/>
    <w:bookmarkStart w:name="z9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программы - программы,  предназначенные для обучения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коррекционные организации – организации для детей с ограниченными возможностями в развитии: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слуха (неслышащие, слабослышащие, позднооглохшие);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зрения (незрячие, слабовидящие);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умственной отсталостью;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задержкой психического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расстройствами эмоционально-волевой сферы и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сложными нарушениями, в том числе со слепоглухотой.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психолого-медико-педагогическая консультация (ПМПК)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учреждение, осуществляющее проведение диагностики и обследование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- ребенок (дети) до 18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(потребитель) -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СФЕ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структурно-функциональные единицы – ответственные лица, участвующие в процессе оказания государственной услуги.</w:t>
      </w:r>
    </w:p>
    <w:bookmarkEnd w:id="201"/>
    <w:bookmarkStart w:name="z10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2"/>
    <w:bookmarkStart w:name="z10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Нормативно-правовое определение государственной услуги: 
 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специальными коррекционными организациями образования Актюбинской области,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приказ о зачислении в специальную организацию образования.</w:t>
      </w:r>
    </w:p>
    <w:bookmarkEnd w:id="203"/>
    <w:bookmarkStart w:name="z102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4"/>
    <w:bookmarkStart w:name="z10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«Государственные услуги»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управления образования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aktouo@rambler.ru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в зданиях специальных коррекционных организаций образования, оказывается ежедневно с 08.00 часов до 18.00 часов с перерывом на обед с 13.00 до 14.00,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получателем документов, необходимых для получения государственной услуги - не более 3-х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 время получения государственной услуги, оказываемой на месте в день обращения, составляет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регистрирующим органом является непредставление потребителем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 осуществляет проверку и прием представленных получателем государственной услуги документов, регистрирует заявление в журнале входящей корреспонденции, выдает расписку о принятых документов с отметкой о дне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руководителю организации образования для проверки полноты поступивших документов и наложения резолюции о зачислении в организацию образования либо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руководителя направляются ответственному лицу организации среднего образования для подготовки приказа о зачислении в организацию образования или отказа в предоставлении услуги в случае непредставления потребителем одного из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приказ о зачислении в организацию специального образования либо мотивированный отказ подписывается первым руководителем в двух экземплярах, регистрируется в книге приказов или в журнале исходящей корреспонденции, один из которых хранится в организации, другой - выдается законному представителю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регистрирующем органе, составляет один сотрудник.</w:t>
      </w:r>
    </w:p>
    <w:bookmarkEnd w:id="205"/>
    <w:bookmarkStart w:name="z104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06"/>
    <w:bookmarkStart w:name="z10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Ответственное лицо специальной организации образования осуществляет проверку полноты документов, проверяет данные, регистрирует заявление в журнале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п.11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 специальной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образования, осуществляющее прием и регистрацию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7"/>
    <w:bookmarkStart w:name="z105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услуги.</w:t>
      </w:r>
    </w:p>
    <w:bookmarkEnd w:id="208"/>
    <w:bookmarkStart w:name="z10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209"/>
    <w:bookmarkStart w:name="z10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программам»</w:t>
      </w:r>
    </w:p>
    <w:bookmarkEnd w:id="210"/>
    <w:bookmarkStart w:name="z106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специальных организаций образования, обучающих детей с ограниченными возможностями в развитии по специальным учебным программам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1"/>
        <w:gridCol w:w="3831"/>
        <w:gridCol w:w="3416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телефоны,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«Областная специальная коррекционная школа - сад для детей с задержкой психического развития»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Тургенева 96а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542490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«Областная специальная (коррекционная) школа - интернат для детей с нарушением слуха»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Гришина, 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513843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«Тамдинская вспомогательная школа - интернат»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Алгинский район, с. Тамды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(71337)35829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«Яйсанская областная специальная коррекционная школа - интернат для детей с ЗПР»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Мартукский район, с. Яйсан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(71331)28758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«Специальная (коррекционная) школа № 7»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 г. Актобе ул. Бр. Жубановых, 306а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517867</w:t>
            </w:r>
          </w:p>
        </w:tc>
      </w:tr>
    </w:tbl>
    <w:bookmarkStart w:name="z10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программам»</w:t>
      </w:r>
    </w:p>
    <w:bookmarkEnd w:id="212"/>
    <w:bookmarkStart w:name="z106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329"/>
        <w:gridCol w:w="4068"/>
        <w:gridCol w:w="4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писание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представленных получателем государственной услуги документов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принятие решения о зачислении или отказе в предоставлении услуги в случае непредставления потребителем одного из документов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 входящей корреспонденции, передача документов первому руководителю для проверки, выдача расписки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лицу для подготовки приказа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329"/>
        <w:gridCol w:w="4068"/>
        <w:gridCol w:w="4484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писание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или мотивированного ответа об отказе.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приказом или ответом об отказе.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приказа или ответа об отказе первому руководителю.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или мотивированного ответа об отказе.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258"/>
        <w:gridCol w:w="8633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писание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в книге приказов или ответа об отказе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дня </w:t>
            </w:r>
          </w:p>
        </w:tc>
      </w:tr>
    </w:tbl>
    <w:bookmarkStart w:name="z107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7"/>
        <w:gridCol w:w="6253"/>
      </w:tblGrid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образования</w:t>
            </w:r>
          </w:p>
        </w:tc>
      </w:tr>
      <w:tr>
        <w:trPr>
          <w:trHeight w:val="129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Прием, проверка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принятие решения о зачислении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Подготовка приказа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приказа 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приказа в книге приказов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Передача приказа получателю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7"/>
        <w:gridCol w:w="6253"/>
      </w:tblGrid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образования</w:t>
            </w:r>
          </w:p>
        </w:tc>
      </w:tr>
      <w:tr>
        <w:trPr>
          <w:trHeight w:val="129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проверка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принятие решения 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ответа об отказе в журнале исходящей корреспонденции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ответа получателю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программам»</w:t>
      </w:r>
    </w:p>
    <w:bookmarkEnd w:id="216"/>
    <w:bookmarkStart w:name="z10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8740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218"/>
    <w:bookmarkStart w:name="z108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</w:t>
      </w:r>
      <w:r>
        <w:br/>
      </w:r>
      <w:r>
        <w:rPr>
          <w:rFonts w:ascii="Times New Roman"/>
          <w:b/>
          <w:i w:val="false"/>
          <w:color w:val="000000"/>
        </w:rPr>
        <w:t>
по представлению им дополнительного образования»</w:t>
      </w:r>
    </w:p>
    <w:bookmarkEnd w:id="219"/>
    <w:bookmarkStart w:name="z109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0"/>
    <w:bookmarkStart w:name="z10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терминов и аббревиатур.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–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образование – процесс воспитания и обучения, осуществляемый с целью удовлетворения всесторонних потребностей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дополнительного образования –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(далее – СФЕ) –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221"/>
    <w:bookmarkStart w:name="z10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2"/>
    <w:bookmarkStart w:name="z11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Нормативно-правовые определения государственной услуги: «Прием документов и зачисление в организации дополнительного образования для детей по представлению им дополнительного образования»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детей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«31»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- Стандарт), являющимся государственными казенными коммунальными предприятиями, реализующими образовательные учебные программы дополнительного образования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подпунктами 38-1), 39)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;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; подпунктом 44-5)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приказ о зачислении в организацию дополнительного образования, изданный на основании договора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заключенного между родителем и организацией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только организации дополнительного образования детей</w:t>
      </w:r>
    </w:p>
    <w:bookmarkEnd w:id="223"/>
    <w:bookmarkStart w:name="z110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4"/>
    <w:bookmarkStart w:name="z110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месте нахождения и графике работы организации дополнительного образования, обращение в которые необходимо для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располагается на стендах, расположенных в организациях дополнительного образования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размещается на официальных сайтах отделов образования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размещается на сайте Министерства образования и науки Республики Казахстан по адресу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государственной услуги, согласно установленному графику работы организации дополнительного образования обращаются к ответственному лицу за оказанием государственной услуги, получают соответствующую консультацию о порядке предоставления услуги, предоставляют оригиналы и копии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предоставления государственной услуги в соответствии с законодательством Республики Казахстан, в том числе для отказа в приеме и рассмотрении документов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и проверка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в организацию дополнительного образования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оповещение родителей об итогах рассмотрение заявления.</w:t>
      </w:r>
    </w:p>
    <w:bookmarkEnd w:id="225"/>
    <w:bookmarkStart w:name="z112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действий в процессе оказания государственной услуги</w:t>
      </w:r>
    </w:p>
    <w:bookmarkEnd w:id="226"/>
    <w:bookmarkStart w:name="z11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предоставляет в организацию дополнительного образования детей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государственной услуги. После принятия документов в работу ответственное лицо организации дополнительного образования осуществляет проверку полноты документов, проверяет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необходимы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дополнительного образования (СФЕ-1), которое осуществляет прием, регистрацию, обработку заявлений, выдачу результата завершения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первый руководитель организации дополнительного образования (СФЕ-2), который подписывает приказ о зачислении в организацию дополнительного образования,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родителем и организацией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отражающая взаимосвязь между логической последовательностью действий в процессе оказания государственной услуги и структурно - 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7"/>
    <w:bookmarkStart w:name="z113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28"/>
    <w:bookmarkStart w:name="z11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29"/>
    <w:bookmarkStart w:name="z11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</w:p>
    <w:bookmarkEnd w:id="230"/>
    <w:bookmarkStart w:name="z113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780"/>
        <w:gridCol w:w="3197"/>
        <w:gridCol w:w="3197"/>
        <w:gridCol w:w="3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действий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представленных получателем государственной услуги документов, указанных в пункте 14 настоящего Регламента.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приказ о зачислении, либо мотивированный отказ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получателей государственной услуги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зачислении в организацию дополнительного образования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дня, в детские музыкальные школы, детские художественные школы, детские школы искусств и спортивные школы – 15 календарных дней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мин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исполнения. Основной процесс.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4"/>
        <w:gridCol w:w="70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потока)</w:t>
            </w:r>
          </w:p>
        </w:tc>
      </w:tr>
      <w:tr>
        <w:trPr>
          <w:trHeight w:val="30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</w:tr>
      <w:tr>
        <w:trPr>
          <w:trHeight w:val="30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представленных получателем государственной услуги документов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Подписания приказа о зачислении</w:t>
            </w:r>
          </w:p>
        </w:tc>
      </w:tr>
      <w:tr>
        <w:trPr>
          <w:trHeight w:val="30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Оповещение получателя государственной услуги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исполнения. Альтернативный процесс.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6"/>
        <w:gridCol w:w="68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потока)</w:t>
            </w:r>
          </w:p>
        </w:tc>
      </w:tr>
      <w:tr>
        <w:trPr>
          <w:trHeight w:val="30" w:hRule="atLeast"/>
        </w:trPr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</w:p>
        </w:tc>
      </w:tr>
      <w:tr>
        <w:trPr>
          <w:trHeight w:val="30" w:hRule="atLeast"/>
        </w:trPr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Прием и проверка представленных получателем государственной услуги документов, указанных в пункте 14 настоящего Регламента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Отказ в предоставлении услуги в случае непредставления потребителем одного из документов</w:t>
            </w:r>
          </w:p>
        </w:tc>
      </w:tr>
      <w:tr>
        <w:trPr>
          <w:trHeight w:val="30" w:hRule="atLeast"/>
        </w:trPr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Возврат документов получателю государственной услуги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234"/>
    <w:bookmarkStart w:name="z114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740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образования»</w:t>
      </w:r>
    </w:p>
    <w:bookmarkEnd w:id="236"/>
    <w:bookmarkStart w:name="z11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                          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______________________________________________________________,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ОДО, в лице директора_________________________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матери,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отца, лиц, их заменяющих)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именуемой в дальнейшем "Родитель", ребенка_____________________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                            ребенка; год рождения)</w:t>
      </w:r>
    </w:p>
    <w:bookmarkStart w:name="z11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другой стороны, </w:t>
      </w:r>
      <w:r>
        <w:rPr>
          <w:rFonts w:ascii="Times New Roman"/>
          <w:b/>
          <w:i w:val="false"/>
          <w:color w:val="000000"/>
          <w:sz w:val="28"/>
        </w:rPr>
        <w:t>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1. ОДО обязуется:</w:t>
      </w:r>
    </w:p>
    <w:bookmarkEnd w:id="238"/>
    <w:bookmarkStart w:name="z11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(наименование)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основании___________________________________________________                             (наименование документа о зачислении)</w:t>
      </w:r>
    </w:p>
    <w:bookmarkStart w:name="z11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бесплатные образовательные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видов услуг,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              оплачиваемых за счет средств спонсоров;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платные образовательные услуги_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видов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оплачиваемых родителями)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</w:p>
    <w:bookmarkStart w:name="z11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программы;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название органа, утвердившего программу)</w:t>
      </w:r>
    </w:p>
    <w:bookmarkStart w:name="z11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 возрастом,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Переводить ребенка в следующую возрастную группу </w:t>
      </w:r>
    </w:p>
    <w:bookmarkEnd w:id="242"/>
    <w:bookmarkStart w:name="z11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              (дата перевода)</w:t>
      </w:r>
    </w:p>
    <w:bookmarkEnd w:id="243"/>
    <w:bookmarkStart w:name="z11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сроки _____________________________________________________________</w:t>
      </w:r>
    </w:p>
    <w:bookmarkStart w:name="z120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 обуви ______________________________________________________________                 (иные требования ОДО с учетом местных; сезонных;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возрастных; индивидуальных особенностей ребенка)</w:t>
      </w:r>
    </w:p>
    <w:bookmarkStart w:name="z12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</w:p>
    <w:bookmarkEnd w:id="246"/>
    <w:bookmarkStart w:name="z12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(охрана жизни ребенка; оздоровление; гигиеническое;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 культурно - эстетическое; экологическое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 коррекционная работа в условиях семьи; иное)</w:t>
      </w:r>
    </w:p>
    <w:bookmarkStart w:name="z12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</w:p>
    <w:bookmarkEnd w:id="248"/>
    <w:bookmarkStart w:name="z122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 течение ______ дней; ____ часов; в других случаях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обязательств_______________________________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(ответственность сторон)</w:t>
      </w:r>
    </w:p>
    <w:bookmarkEnd w:id="249"/>
    <w:bookmarkStart w:name="z12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 у "Родителя" (лиц, его заменяющих).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Стороны, подписавшие настоящий Договор: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      Родитель: 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(отец, лицо,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                                заменяющее)_______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                  (Ф.И.О.;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улица, 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         Адрес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Паспортные данные:                                                     ________________    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телефон домашний,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служебный)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</w:t>
      </w:r>
      <w:r>
        <w:rPr>
          <w:rFonts w:ascii="Times New Roman"/>
          <w:b/>
          <w:i w:val="false"/>
          <w:color w:val="000000"/>
          <w:sz w:val="28"/>
        </w:rPr>
        <w:t>Подпись ___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Печать</w:t>
      </w:r>
    </w:p>
    <w:bookmarkStart w:name="z1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251"/>
    <w:bookmarkStart w:name="z126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252"/>
    <w:bookmarkStart w:name="z1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53"/>
    <w:bookmarkStart w:name="z1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используются следующие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родитель или законный представитель, имеющий детей дошкольного и школьного возраста, проживающий в населенном пункте, не имеющем соответствующей организации образования, а также проживающий в сельской местности на расстоянии более 3 километров от школы для обеспечения бесплатного подвоза их детей к общеобразовательной организации образования и обратно домой;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–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254"/>
    <w:bookmarkStart w:name="z1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55"/>
    <w:bookmarkStart w:name="z1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аппаратом акима поселка, аула (села), аульного (сельского) округа (далее –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справка об обеспечении бесплатным подвозом к общеобразовательной организации образования и обратно домой,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6"/>
    <w:bookmarkStart w:name="z1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7"/>
    <w:bookmarkStart w:name="z1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 местных исполнительных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график работы с 9.00 часов до 18.00 часов, с перерывом на обед с 13.00 часов до 14.00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и о ходе оказания государственной услуги можно получить на официальном портале акимата Актюбинской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www.aktobe.gov.kz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, интернет-ресурсах акиматов районов 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 для отказа в предоставлении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регистрирует документы, выдает расписку и предоставляет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рассматривает, принимает решение и направляет документы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подготавливает и предоставляет справку либо отказ руководителю уполномоченного органа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и направляет справку либо отказ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регистрирует и выдает получателю справку либо отказ.</w:t>
      </w:r>
    </w:p>
    <w:bookmarkEnd w:id="258"/>
    <w:bookmarkStart w:name="z12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59"/>
    <w:bookmarkStart w:name="z1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которой содержится дата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предоставляет в уполномоченный орган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сохранность и защиту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акимата, курирующий социальные вопросы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аким, который принимает решение о выдаче справки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в процессе оказания государственной услуги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0"/>
    <w:bookmarkStart w:name="z1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261"/>
    <w:bookmarkStart w:name="z1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принимаемые решения и действия (бездействия) в ходе оказания государственных услуг в порядке, предусмотренном законодательством Республики Казахстан, несет первый руководитель организации образования.</w:t>
      </w:r>
    </w:p>
    <w:bookmarkEnd w:id="262"/>
    <w:bookmarkStart w:name="z1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263"/>
    <w:bookmarkStart w:name="z130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СФЕ</w:t>
      </w:r>
    </w:p>
    <w:bookmarkEnd w:id="264"/>
    <w:bookmarkStart w:name="z130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437"/>
        <w:gridCol w:w="2437"/>
        <w:gridCol w:w="2007"/>
        <w:gridCol w:w="2030"/>
        <w:gridCol w:w="2008"/>
        <w:gridCol w:w="20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действий (хода, потока работ)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(СФЕ-1)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(СФЕ-2)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(СФЕ-1)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(СФЕ-2)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(СФЕ-1)</w:t>
            </w:r>
          </w:p>
        </w:tc>
      </w:tr>
      <w:tr>
        <w:trPr>
          <w:trHeight w:val="15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выдача расписки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принятие решения о предоставлении государственной услуги либо мотивированного отказа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отказа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отказа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отказа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справки либо мотивированного отказа руководителю на подпись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отказа специалисту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отказа потребителю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 рабочих дней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6040"/>
      </w:tblGrid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(СФЕ-2)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принятие решения о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Подписание справки 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и предоставление справки руководителю на подпись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справки потребителю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6040"/>
      </w:tblGrid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(СФЕ-2)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отказа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мотивированного отказа и предоставление руководителю на подпись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мотивированного отказа потребителю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268"/>
    <w:bookmarkStart w:name="z131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78740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270"/>
    <w:bookmarkStart w:name="z132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271"/>
    <w:bookmarkStart w:name="z132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2"/>
    <w:bookmarkStart w:name="z1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обучающиеся и воспитанники государственных учреждений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за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общеобразовательной школы, в обязанности которого входит оформление документов по приему документов для предоставления бесплатного питания отдельным категориям обучающихся и воспитанников в общеобразовательных школах.</w:t>
      </w:r>
    </w:p>
    <w:bookmarkEnd w:id="273"/>
    <w:bookmarkStart w:name="z132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74"/>
    <w:bookmarkStart w:name="z1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Прием документов для предоставления бесплатного питания отдельным категориям обучающихся и воспитанников в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общеобразовательными школами (далее – ОШ), находящимися в ведении местных исполнительных органов района и города областного 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14)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ОШ с выдачей справки о предоставлении бесплатного питания в ОШ на бумажном носителе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75"/>
    <w:bookmarkStart w:name="z133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76"/>
    <w:bookmarkStart w:name="z133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месте нахождения находится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Информацию по вопросам и о ходе оказания государственной услуги можно получить на официальном портале акимата Актюбинской области </w:t>
      </w:r>
      <w:r>
        <w:rPr>
          <w:rFonts w:ascii="Times New Roman"/>
          <w:b w:val="false"/>
          <w:i w:val="false"/>
          <w:color w:val="000080"/>
          <w:sz w:val="28"/>
        </w:rPr>
        <w:t>www.aktobe.gov.kz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 для отказа в предоставлении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предоставления документов 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и/или его законный представитель (законные представители) (далее – получатель) предоставляет документы в ОШ;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регистрирует документы, выдает расписку и предоставляет документы директору ОШ;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ОШ рассматривает, принимает решение и направляет документы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подготавливает и предоставляет справку либо отказ директору ОШ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директор ОШ подписывает и направляет справку либо отказ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регистрирует и выдает получателю справку либо отказ.</w:t>
      </w:r>
    </w:p>
    <w:bookmarkEnd w:id="277"/>
    <w:bookmarkStart w:name="z134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78"/>
    <w:bookmarkStart w:name="z135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предоставляет в ОШ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ОШ;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279"/>
    <w:bookmarkStart w:name="z135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280"/>
    <w:bookmarkStart w:name="z135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принимаемые решения и действия (бездействия) в ходе оказания государственных услуг в порядке, предусмотренном законодательством Республики Казахстан, несет первый руководитель организации образования.</w:t>
      </w:r>
    </w:p>
    <w:bookmarkEnd w:id="281"/>
    <w:bookmarkStart w:name="z13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282"/>
    <w:bookmarkStart w:name="z136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Общеобразовательные школы Актюбинской области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3900"/>
        <w:gridCol w:w="4456"/>
        <w:gridCol w:w="1938"/>
        <w:gridCol w:w="1922"/>
      </w:tblGrid>
      <w:tr>
        <w:trPr>
          <w:trHeight w:val="15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ул.Гришина, № 72/3, schoola_1_2005@mail.ru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517970 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Асау барака, № 124, shkola2@ok.kz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213172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  город Актобе, ул. Есет батыра, № 154А, School3@pochta.ru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576927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"Специализированная общеобразовательная средняя школа № 4 с углубленным изучением немецкого языка"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ул. Е. Тайбеков, № 10, school_aktobe@mail.ru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514384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Гастелло, № 51, gulmura@bk.ru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401530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 им.Актаева"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Кобландина 4, maijestik200868@rambler.ru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217910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Шайкенова, № 51А, gimn9@mail.ru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231082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11 с углубленным изучением немецкого языка"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город Актобе, ул. Айтеке би, № 35,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akschool11@rambler.ru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Пушкина, № 68, ssh12@bk.ru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777476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Мирзояна, № 6, ak-sc13@rambler.ru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402507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Чапаева, № 8, Ucheba14@rambler.ru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211648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Гоголя, № 74, aktobeschool_15@mail.ru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407144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Победы, № 34, school-16-16@rambler.ru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502235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школа-гимназия № 17"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291А Aktobe_sh17@mail.ru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515317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 п. Кирпичный, ул. Кирпичная, № 5, Scola18akt@rambler.ru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403078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101, Аaktosh19@mail.ru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546772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школа-лицей № 20"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Маресева, 75А, sch20@mail.ru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563289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школа-гимназия № 21"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273 А, Mektep_21@mail.ru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514087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29, School22_aktobe@mail.ru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210435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школа-лицей № 23"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Сатпаева, № 13, school-23@mail.ru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549097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"Лингвистическая школа-гимназия № 24"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144А, 24lshg@mail.ru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578346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специализированная школа № 25 с углубленным изучением английского языка"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Есет батыра, № 71Б, pov25@mail.ru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560573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Мира, № 47 А, School-26-akt@mail.ru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507357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"Многопрофильная средняя школа № 27"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Бр.Жубановых, № 273, Аktobe-school27@mail.ru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514932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25 А, informLaura@rambler.ru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564627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Авиагородок, № 23А ssh29avia@rambler.ru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227245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Тургенева, № 70 А, azholbayeva@yandex.ru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540565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Жамбыла, № 102, Shk_31@mail.ru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400313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"Общеобразовательная средняя школа-гимназия № 32"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176, Аktobe_gim32@mail.ru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233233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Октябрьская, №75, shkola33@ok.kz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963022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Абылхайыр хана, № 7, school34@mail.ru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500834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микр № 92А, dima_korchukov@mail.ru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234284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Красногорская, № 19, 36aktouo@rambler.ru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508330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11 мик № 98, aktobe_ssh37@mail.ru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231599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№ 38"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Б.Жубановых, № 261, Kazschool38@mail.ru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567119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общеобразовательная школа № 39"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Б.Жубановых 293 А, mektep39@rambler.ru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515106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средняя школа № 40"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Рыскулова 8А ashcool40@mail.ru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536300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село Ясное, 41, aktobe@mail.ru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988729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Герцена, 19, aktobeschool_42@mail.ru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211772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"Специализированная школа с углубленным изучением отдельных предметов № 47"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 Победы 5, Sh47@rambler.ru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500624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48"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пр. Санкибай батыра, № 14 О, Mektep@rambler.ru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509632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Букенбаева, № 15, School50_@mail.ru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998668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"Гимназия № 51"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30А, Gimnasia51-83@mail.ru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236011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 Каргала, ул. Сатпаева, № 38, KUVK@mail.ru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996932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"Актюбинская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Ясное, aktubinsk1@rambler.ru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"Благодарная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ул. Мичурина О.А. № 31, blagscool@rambler.ru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994220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"Георгиевская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Курайлинский, ул Женис, № 37, georsh06@rambler.ru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"Илекская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с/с Курайлинский, ул.Есет батыра, № 16 elek.92@mail.ru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980425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казахская средняя школа им. М. Арынова"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с.Каргалинское, ул.Байганина, № 2 Аm.arin@mail.ru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995071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"Курашасайская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с.Курашасай, Kurash.SS@ok.kz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229018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с.Кызылжар, knm_jas@mail.ru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229204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с.Жана Коныс, ул.Ленина, № 25, novayash@rambler.ru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997517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"Пригородная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пос.Пригородный, ул.Мира, № 4, gulshan_06@bk.ru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984144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"Россовхозная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с.Россовхоз, Roccovhoznaia@rambler.ru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761897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"Саздинская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п.Саздинский, ул.Школьная, № 1, Sazdshcola@rambler.ru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991853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"Школа-интернат для детей из малообеспеченных детей"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Новостепановка, Internat_aktobe@mail 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994630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"Комплекс школа-сад пос.Заречный"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 Павлова, № 1 Zarehnaya-sad@rambler.ru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998758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Акжар AkzharscauySchool@mail.ru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991583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"Акшатская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п. Акшат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245440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№ 54"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Садовое, Sadovaya_82@mail.ru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248111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школа-сад № 43"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12 микр №101, OSH43@ok.kz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230026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"Основная школа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Актюбинская область, город Актобе, ул. Некрасова, №53, ecole52@rambler.ru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401603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"Белогорская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Белогорка, Belogorka@rambler.ru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241854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"Красносельская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с. Красносельская, ул. Центральная, № 2, Kracnocel@rambler.ru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225713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"Сменная (вечерняя) общеобразовательная школа № 44"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ул. Шернияза, № 47, Shcola 44 @ 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Вечерняя (сменная) общеобразовательная школа при УКА 168/2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 Чекалина, № 44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501097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школа - сад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Ленина, № 128. shkola_1_alga@mail.ru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2 им. В.И.Пацаева"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Сейфулина, № 6. paczaev32@mail.ru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казахская 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ул. Б.Мухамбетова, № 30. algaschool3@mail.ru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 № 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район,г. Алга, № 4 мкр-он № 9. alga_school_4@mail.ru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 А.Байтурсынова"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район,с.Самбай, a.baitursinov_om@mail.ru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"Бескоспинская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Бескоспа, ул. Есет Батыра, 1 beskospa.om@mail.ru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"Бестамакская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Бестамак, ул. Центральная, № 34. bestamak_mektep@mail.ru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"Болгарская школа-сад"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Болгар, ул. К.Аубакира, № 16. shrj81@mail.ru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35540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"Школа-сад им.Есет Батыра"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Есет батыр Кокиулы, ул. Валиханова, 14. mektepbaksha.esetbatyr@mail.ru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"Ильинская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Ильинка, ilinka_mektep@mail.ru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"Карабулакская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Карабулак. karabulak.shkola@mail.ru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"Карахобдинская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Карахобда, ул. Школьная, № 9. karakobda@bk.ru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район,с. Маржанбулак, ул. Абая, № 71. marzhanbulak-2011@mail.ru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"Сарыхобдинская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с.Сарыхобда. sarikobda@mail.ru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"Тамдинская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Тамды, ул.Т.Ахтанова, № 3. tamdi_shcool@mail.ru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Кайнар, ул.А.Молдагуловой, № 2 tokmansai_school@mail.ru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"Ушкудукская школа-сад"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Ушкудык, ул.Комсомольская, №20. shukirz@mail.ru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"Черноводская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Каракудык, ул.Федорченко, 45. zhuldyz_30@mail.ru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"Шибаевская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Нурбулак, ул.Ж.Атраубаева, 99. seksenbai.berik@mail.ru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53245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"Акрабская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Кайындысай, ул. Маржанбулакская, aigul.02.74@mail.ru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Амангелди, ул. Абулхаирхана, № 12. amangeldi_nm@mail.ru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"Голубиновская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Коктогай, ул. Интернациональная, № 40. golubinovkasch@mail.ru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"Жеруйыкская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Жеруйык, ул. Бирлик, № 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"Ивановская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Тиккайын, ул. Комсомольская, № 48. school-ivanovka@mail.ru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68700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"Культабанская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Культабан, koltaban_mektep@mail.ru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"Новоукраинская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Талдысай, ул. Желекти, № 13. novoukrain_nm@mail.ru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"Токмансайская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Токмансай, ул.Казахская, № 25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школа-сад"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ул.Байтурсынова, № 17 б. schkolasad@mail.ru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"Еркенкушская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Еркинкуш, ул. Нурлы, № 6. baljan_1706@mail.ru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"Ерназарская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Ерназар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"Кумсайская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Кумсай, ул. Достык, № 50. kumsai_nm@mail.ru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"Кзылтуская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район, с. Кызыл-Ту,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70697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"Маржанбулакская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Карагандысай,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"Нариманская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Булаксай, ул. Жеруйык, № 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"Улеттинская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с. Улетти, ул. Центральная, № 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71875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"Баскудукская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Тымабулак, ул. Былшык би, № 32,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baskuduk_mektep@mail.ru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"Жабасакская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Жабасак, ул. Майлыкожа 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zabasak2011@mail.ru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34038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"Саратская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Сарат, ул. Жургенова,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Sarat_Abdizhalelova@bk.ru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"Жамбулская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Толыбай, ул. Майлина,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Siko_89@list.ru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26720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М.Жумабаева"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Жургенова, № 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Mektep@rambler.ru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Талдык, ул. Победа, № 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Taldiksch@rambler.ru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32030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"Средный школ имени Абая"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Акколь, ул Абая, № 13,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Akkolsh@rambler.ru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23716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Сейдалы Оразалина"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Аралтогай, ул. Байганина,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Beket85@mail.ru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23019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"Карабутакская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Карабутак, ул. Новая, № 43,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shkola201201@mail.ru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25920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"Белкопинская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  Айтекебийский район, с. Белкопа, ул. Кабанбай батыра, №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"Кызылжулдызская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Аралтобе, ул. Абая, № 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ismaguova@mail.ru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23306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"Аккумская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Аккум, ул. Абая,№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akkum.o.m_1972@mail.ru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22302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"Енбектуская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  с. Корпе, ул. Сейфуллина 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enbektu@mail.ru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"Милинская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Милы, 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mily_seitova@mail.ru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40320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"Сейсекенов атындағы орта мектебі"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Улгайсын, ул, Майлина, №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Seisekenov_OM@mail.kz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40020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"Айкенская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Айке, ул. Айкенская,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anahowa@yandex.ru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39309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"Северная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Теренсай, ул. Байганина,№ 2а,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Sever 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26503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Абая"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Актасты,ул. Абая,№ 65,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Altysha331@mail.ru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35408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"Сулукольская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Сулуколь, ул. Целинный,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Sulukol_Erzhanov@mail.ru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Т.Жургенова"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Комсомол, ул. Азат, №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zhurgenovsh@mail.ru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21679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"Карашатауская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Кумкудук, ул. Абылайхана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karaschatau@mail.ru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Талдысай, ул. Абая, № 87,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TaldisaiSSh@mail.ru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"Ярославская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Жамбыл, ул. Заречная, № 24,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yassh.doverie@mail.ru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32406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Т.Г.Шевченко"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Карабутак, ул. Алдасугирова, № 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 shevzhenko@mail.ru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25726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"Комсомолская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Комсомол, ул. Ленина,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Altinai_7171@mail.ru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"Ушкаттинская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Ушкатты, ул. Новая, № 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Ushkatty_Akmurzin@mail.ru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"Мамытская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Сарбулак,ул. Абая,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lazzat_b@mail.ru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40170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"Жароткельская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Жароткель, ул. Абылайхана, №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jarotkel@mail.ru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"Кыналинская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Киякты, ул. Оразалина,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orken_91g@mail.ru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25643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«Байжанкольская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Айтекебийский район, с. Байжанколь,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Baizhankol@mail.ru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34066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«Тымабулакская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с. Кырыккудык,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«Карауылкельдинская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Курмангазы 98 sch_karaulkeldy1@mail.ru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23115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«Карауылкельдинская средняя школа № 3»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Казакстан, № 86 runi_romik@mail.ru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Тобыка Жармагамбетова»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с. Карауылкельды ул С Жиенбаева, № 8 tobyk_school.06@mail.ru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А.С.Пушкина»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Алтай батыра Asxarmax7575@mail.ru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«Баршакумская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Баршакум nazgul.bn/_82@mail.ru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Ебейти medet-ac@mail.ru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К.Жазыкова»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ауыл Кемерши mira_nazar-78@mail.ru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«Булактыкульская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Булактыкул  orman_altaiylu@mail.ru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Жанатан bik66@mail/ru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«Жаркамыская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Жаркамыс 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«Каражарская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Каражар Kaliv_Sabir@mail.ru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«Кокбулакская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Кокбулак  Kokbulak@mail.ru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Сагия Жиенбаева»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Оймауыт  Schamatkoyanbaev@mail.ru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«Диярская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Дияр adilbekmanibaev@mail.ru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«Матайкумская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Матайкум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«Сагизская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Ногайты 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ауыл Жарлы  nursaya_82@mail.ru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Колтабан ауыл Кораши  zhakas_togizbai@mail.ru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«Косаральская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Карауылкелды ауыл Косарал uyotegen84@mail.ru@mail.ru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имени Актана жырауа»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Копа ауыл Копа s.b_79@mail.ru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Сакена Сейфуллина»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Айрык 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«Коптогайская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Копа ауыл Коптогай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26329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«Казахстанская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Карауылкелды ауыл Казахстан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74014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«Ногайтинская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  с/о Ащы ауыл Ногайты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имени Ыбырая Алтынсарина»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Жаркамыс ауыл Актам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«Кызыласкерская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Колтабан ауыл Кызыл аскер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«Шукуршинская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с/о Сартогай ауыл Шукырши baig_roo@mail.ru@mail.ru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Ы.Алтынсарина»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1, irgizaltinsarin@mail.ru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 № 1»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ул.Жургенова, № 16, irgizkazak@mail.ru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ул.Алтынсарина, № 6, irgizgimnazia@mail.ru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русская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ул.Жангельдина, № 18, irgizoris@mail.ru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Б.Алманова»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с.Курлыс, irgizalmanov@mail.ru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Т.Шонанулы»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район,с.Кутикол, irgizshonan@mail.ru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«Куйлысская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с.Куйлыс, irgizkyils@mail.ru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Т.Жургенова»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с.Нура, irgizajurgenov@mail.ru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«Кумтогайская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с.Кумтогай, irgizkumtogai@mail.ru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имени М.Тулегенова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с.Акши, irgiztolegenov@mail.ru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Т.Жаманмурынова»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с.Аманкол, irgizjamanmurinov@mail.ru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У.Канахина»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с.Жайсанбай, irgizkanahin@mail.ru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«Темирастауская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с.Жаныс би, irgiztemirastau@mail.ru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«Шенберталская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с.Шенбертал, irgizshenbertal@mail.ru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«Калыбайская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с.Калыбай, irgizkalibai@mail.ru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«Наркызылская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с.Жарма, irgiznarkizil@mail.ru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«Дукенская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с.Дукен, irgizduken@mail.ru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«Мамырская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с.Мамыр, irgizmamir@mail.ru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«Белшерская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с.Белшер, irgizbelsher@mail.ru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с.Карасай, irgizkarasai@mail.ru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«Каракудыкская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с.Каракудык, irgizkarakudik@mail.ru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«Калалыкольская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с.Калалыкол, irgizkalalkoli@mail.ru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72344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«Каракольская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с.Каракол, irgizkarakol@mail.ru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32100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 1»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  ул.Абулхаир хана, № 28 shool_badam@mail.ru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 средняя школа № 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с.Бадамша, ул.Джангильдина,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bsh2.mk@mail.ru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«Ащелисайская средняя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с.Григорьевка, ул.Панфилова, № 19 grigorevka@mail.ru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«Алимбетовская средняя школа-десткий 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с.Алимбетовка alimbet_sh_67@mail.ru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«Саздинская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с.Степное sazda@mail.ru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«Бородиновская средняя школа-детский 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с.Кайракты borodinovka_2012@mail.ru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«Жосалинская средняя школа-дтеский 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с.Жосалы  gosala-sad@bk.ru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«Кос-Истекская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с.Кос-Истек, ул.Кирова, № 135 kos-istek.sh@mail.ru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имени В.И.Пацаева»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с.ШамшиКалдаякова alexsandrovka@mail.ru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«Петропавловская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с.Петропавловка, ул.Конаева,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moldagereeva@mail.ru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«Краснополянская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с.Анастасьевка boztobe@mail.ru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«Херсонская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с.Херсон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«Велиховская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с.Велиховка velichovkaosh@mail.ru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«Приозерная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Каргалинский район, с.Приозерное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priozer15@mail.ru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«Кзыл-Флотская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с.Карабутак kzyl-flot_osh@mail.ru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«Мамытская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с.Мамыт mamyt.ru@mail.ru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«Большевистская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с.Сарыбулак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с.Первомайское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«Преображеновская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с.Преображеновка ул.Заречная, № 25 priobrshcool@mail.ru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«Нововведенская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с.Нововведенка novoved-karg@mail.ru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«Кемпирсайская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с.Кемпирсай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«Акырапская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село Акырап, ул.Шоссейная, № 2 Akyrap_sh@mail.ru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«Бегалинская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 район, с.Бегалы,ул.Абая, № 1, Begala06@rambler.ru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«Жарсайская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с.Жарсай, ул.А.Молдагулова, № 15 Zarsaissh@mail.ru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«Жанаталапская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с.Жанаталап, ул.Пятковского, № 55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«Жиренкупинская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с.Жиренкупа, ул.Жастар, № 5 Zirenkopa_om@mail.ru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«Калиновская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с.Калиновка, ул.Терещенко, № 66 Kalinovkassh@mail.ru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с.Жарык,ул.Аубакира, № 2,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с.Курсай, ул.А.Молдагулова, № 6, Kursaissh@mail.ru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«Кызылжарская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с.Сейфуллина, № 1,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«Кобдинская казахская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 ул.С.Сейфуллина, № 44, Kobdakazsh@mail.ru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русская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с.Кобда,ул.Астана, № 70 rssh@mail.ru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«Кобдинская 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 Кобда, ул.Купжасаровых, № 35 gimkobda@mail.ru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«Отекская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с.Отек,ул.Желтоксан, № 15 Utek_school@mail.ru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«Пятигорская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с.Бестау,ул.Ленина, № 5 Pyatigor…shool@mail.ru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25567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им.А.Молдагуловой»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с.Алия,ул.Жастар, № 2 Alyamektep@rambler.ru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им.И.Курманова»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с.Кызылту, ул.Тауелсиздик, № 4 Egindibulak.ukoz.ru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«Сарбулакская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с.Сарбулак,ул.Новая, № 4 Sarbulak_school@mail.ru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им.15 летия Казахстана»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с.Кок уй, ул.Садовая, № 5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(71340) 35293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«Талдысайский комплекс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с.Талдысай,  ул.А.Молдагуловой, № 5 Taldysai@bk.ru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«Терсакканская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с.Терсаккан,ул.Ленина,1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им. И.Бильтабанова»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с.И.Бильтабанова, ул.Центральная, № 10 Habalbilt_school@mail.ru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с.Аксай,ул.Ленина, № 17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«Булакская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с.Булак,ул.Жастар, № 15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с.Канай,ул.Озерная, № 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«Кобландинская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с.Когалы,ул.Абая, №3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«Кусуткульская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с.Кусуткуль, ул.Абая, № 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«Сугалинская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с.Сугала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«Киилская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с.Жарсай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с.Каракемер, ул,Центральная,15 karakemir.mektep@mail.ru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район,с.Карабулак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«Ропповская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с.Байтак,ул.Набережная, № 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73216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«Ортакская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с.Ортак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«Кобдинский комплекс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с.Кобда,ул,Купжасаровых, 33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с.Жаманкуль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72346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 1»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ул.Абая, № 20а martukschool 1@ 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школа-гимназия № 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 ул.Жамбыла, № 125 Akt_martuk2@mail.ru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«Мартукская средняя школа № 3»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  ул.Жамбыла, № 148 marukssh3@mail,ru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 средняя школа № 4»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с.Мартук,  ул.Озмителя, № 5 msho4@mail.ru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«Каратогайская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с.Каратогай,  ул.Болашак, № 4 karatuqaisn@mail.ru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«Родниковская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с.Родниковка, ulmeken63@mail.ru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«Жайсанская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с.Жайсан, ул.Болашак, № 54 zaisan shkola@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«Хлебодаровская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с.Хлебодаровка, ул.Женис,№ 15 xlebodarovka-sh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33106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«Андреевская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 ул.10 лет Астаны, № 1 197127@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«Вознесеновская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с.Вознесеновка, ул.Советская, № 18 Akt_martuk_voznesenovsk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«Междуреченская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с.Курмансай, ул.Конаева, № 1 mzhr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«Новомихайловская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с.Байнассай, ул.Богенбай батыра, № 7 manshuk 1985@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«Байторысайская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с.Байторысай, ул.Богенбай батыра, № 10 Buitura.schola@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«Коминтернская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с.Аккайын, ул.Балгазина 48 komintern@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«Нагорненская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с.Саржансай, ул.Достык 30 nagor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«Студенческая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с.Борте, ул.Абая 32 Mazeqora 68@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«Полтавская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с.Полтавка, ул.Жастар 30 poltavka_school@mail,ru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«Каратаусайская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с.Каратаусай, ул.Квиндта 26 Karataysai 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«Хазретовская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с.Хазрет, ул.Почтовая 4 hazretshkola@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983835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«Кенсахаринская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с.Кенсахара, ул.Болашак, № 17 kensashara-scool 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«Шевченковская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с.Шевченко, ул. 10 лет Астаны, № 4 shevchenkoosh@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«Веренская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с.Веренка, ул.Б.Момышулы, № 19 verenka schkola 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с.Покровка,  ул.Женис, № 4 pokrovka osh@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с.Казанка, ул.Орталык, № 56Б KAZANkA-sh@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«Дмитриевская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с.Дмитриевка, ул.Достык, № 39 dmitrievkosh@mail.ru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«Чайдинская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с.Чайда, ул.Жангельдина, № 14 chaida schola 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«Новофедоровская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с.Акмолосай, ул.А.Молдагуловой, № 21 Nnm school@mail.ru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«Рыбаковская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с.Жанажол, ул.Алтынсарина, № 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«Целинная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Кокпекти, ул.Школьная, № 12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«Степовская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с.Карабулак, ул. Желтоксан, № 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с.Кумсай, ул.Заводская, № 3 mak197128@mail.ru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с.Первомайка, ул.И.Тайманова, № 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72594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«Новодонецкая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с.Новодонецк, ул.А.Молдагуловой 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73411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Кандыагаш, ул.Гагарина,8г kama1978@mail.ru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микрорайон «Молодежный»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kandagachsh2.shkola2@mail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3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«Дружба» gulschatalmatova@mail.ru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№4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микрорайон «Молодежный» salta8282@mail.ru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Кандыагаш»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Кандыагаш, ул.Есет-Батыра, № 19 esenay.tama@mail.ru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ул.Амирова, № 26 Msch50@mail.ru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ул.Тлепбергенова,№ 26 erenova@mail.ru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3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ул.Ч.Уалиханова,3 Ch3emba@rambler7ru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ул.Б.Момышулы, № 5 Oh4@mail.ru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7 города Эмба»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Эмба, ул.Айтеке би, № 21 mushkata7sh@mail.ru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 города Жем»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город Жем, ул.Бейбитшилик, № 26 zhem5orta_mektep@mail.ru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«Покровская средняя школа им.Абая»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Сагашили Abai_caga@mail.ru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«Аккемерская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Аккемер akkemir_sh@mail.ru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им.К.Жубанова»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село Журун s.im.zhubanova@mail.ru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им.Н.Крупской»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село Ащесай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shkola-n.krypskaia@mail.ru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Талдысай sh.taldysai@mail.ru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Мугалжар dina-85.08@mail.ru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«Юбилейная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с. Алтынды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bitenova85@mail.ru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«Кайиндинская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abdusalam_rodnik@mail.ru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с.Бирлик  kom.2012-1@mail.ru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с.Кумсай alma_gul85@mail.ru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им.М.Ломоносова»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с.Булакты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nurbo.90@mail.ru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53318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«Жанажолская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с.Жагабулак kubenova_8585@mail.ru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им.А.Жубанова»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с.Караколь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555bauka69@mail.ru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им.Ленина»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с.Колденентемир baka_08@mail.ru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42214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«Ильичевская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с.Кобелей malik-84.25@mail.ru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им.Ы.Мухамеджанова»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с.Басшили y.m.shcola@mail.ru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«Сергеевская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с.Тепсенкарабулак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sergeevskaya75@mail.ru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«Елекская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с.Елек elek_o.s.h@mail.ru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«Коктобинская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с.Коктобе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kuzhaniyazov1984@mail.ru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«Аксуская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aksu-1974@mail.ru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(71348) 56190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«Жарыкская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с.Жарык ozharyk@mail.ru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Опытной станции»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с.Опытная станцияsaule2106@bk.ru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bajtleuova82@mail.ru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54405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им.30 лет КазССР»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с.Шенгелши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kelimberdin@inbox.ru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«Енбекская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с.Енбек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enbek_osh.77@mail.ru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с.Сага Saga@mail.ru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41083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«Кожасайская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Кожасай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им.Котибар батыр»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с.Котибар батыр Kotibarbatyrskay.shkola@mail.ru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«Жанатурмысская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область,Мугалжарский район, с.Жанатурмыс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jnm_80@mail.ru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48»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Кыргыз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раз. № 53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77186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59 станция Темир»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ст. Темиркопир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78328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«Жаркемерская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Жаркемер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№ 57»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раз. 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24197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станция Кудук»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ст. Кудук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76110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«Сабындыкульская начальная школа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область,Мугалжарский район, с. Сабындыкуль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77262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«Шубаркудукская № 1 школа-гимназия»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 Пос.Шубаркудук  ул,Асау-Барак,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1_mektep@list.ru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«Шубаркудукская средняя школа № 2»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Пром.Шубаркудук  ул.Техникум, № 1 Sh.Shubar_2@mail.ru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3»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ул.Жамбыл, № 1 Sh. Shubar_3@mail.ru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№ 4»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Н.Байғанин, № 7 Sh. Shubar_4@mail.ru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начальная школа № 5»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ул.Депо, № 3 Sh. Shubar_5@mail.ru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основная школа № 6»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  ул.Северная, № 50 Sh. Shubar_6@mail.ru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гимназия»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 Шубаркудук ул.Ж.Кереева, № 3A shub_gimnazia@mail.ru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средняя школа им Ж.Кереева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пос.Шубаркудук ул. Ю.Гагарина, № 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«Кенкиякская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пос.Кенкияк ул.Ы.Алтынсарина, № 2 Schenkiak@mail.ru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«Шубаршиская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пос.Шубарши ул. Сатпаева, № 5 Shubarshiom@mail.ru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С.Баешова»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Город Темир ул.Ы.Алтынсарина, № 23 SSh.Baishev@mail.ru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«Алтыкарасуская школа-сад 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Алтыкарасу, ул. Мырзагулова, № 5 Altikarasu_shkola@mail.ru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«Школа-сад им Н.Байганина»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Аксай ул.Н.Байганина, № 21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Абая»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Кумкудук  Abai_69_12@mail.ru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А.Молдагуловой»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Шыгырлы ул.А.Молдагуловой, № 6 Mektep_77@mail.ru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«Копинская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Кенесту  Gu.Kopa@mail.ru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«Теректинская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район,с. Теректи Ул.Мектеп, № 1 Marzi-69@mail.ru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«Саркулская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село Саркул Shkola.Sarkul@mail.ru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«Жамбылская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Жамбыл ул.Мира № 2 ZhambilOM@mail.ru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«Бабатайская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Бабатай  Babatai_OM@mail.ru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«Енбикшенская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Каракемер  Mektep_enbek@mail.ru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«Башенкулская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Башенкуль Bashenkul@mail.ru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«Основная школа им М.Ауезова»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с.о Копа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«Кенестуская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Калмаккырган Gulbanu.duzelbaieva@mail.ru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«Сартогайская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Сартогай Esbol87@list.ru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«Кумсайская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Кумсай Kumsai_janara_1998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«Начальная школа им Ы.Алтынсарина»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село Ащысай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Бирлик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25818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«Шитубекская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 Шитубек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«Келтесайская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с. Шибулак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«Калмаккырганская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ст. Жаксымай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24279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«Кенжалинская начальная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ст. Кенжалы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79300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«Уилская казахская средняя школа им.Ж.Жусубалиева»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 Б.Жолмырзаева № 86 zhusibaliev@mail.ru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«Караойская школа-сад»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karaoi_kz@mail.ru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«Курманская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Коптогай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tilek_nq@mail.ru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«Сагинсая школ-сад»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saga_kz@mail.ru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«Саралжинская средняя школа имени А.Дербисалина»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kemer.derbisalin@mail.ru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«Сапаккольская средняя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Сарбие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sap_sapakkol@mail.ru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«Средняя школа имени Ш.Берсиева»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Каратал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bersiev_77@mail.ru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37546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 гимназия имени Ш.Бекмухамбетовой»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с. Уил, ул.Б.Жолмырзаева, № 1 rsh@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(17332) 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«Амангельдинская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Амангельды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ansagan.84@mail.ru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«Жамылская школа-сад»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Аккемер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zhambyl60@mail.ru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«Казахская средняя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с. Уил, ул.Б.Жолмырзаева,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kssh_uil@mail.ru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«Сорколская средняя школа» ММ-сі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Кумжарган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sorkul@mail.ru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«Акшатауская основная школа»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Акшатау  akshatau 75@ 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«Каракемерская школа-сад»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Каракемер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karakemer_mektep@mail.ru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«Карасуская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Карасу guizira@mail.ru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«Косембайская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Косембай kosembai_nm@ mail.ru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«Жаксыбайкольская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  нас/пункт Шубарши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zhaksibaikol@mail.ru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«Теректинская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  нас/пункт Шикудук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terekti@mail.ru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«Екпеталская школа-сад»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Уилский район, нас/пункт Екпетал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ekpetal.mbb@mail.ru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«Каракольская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Караколь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35238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«Тайсойганская основная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Бестамак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taisoigan@mail.ru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«Конратская начальная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Конырат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74069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«Кубасайская начальная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Кубасай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73210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«Курмановская начальная школа»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нас/пункт Карасу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37518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ул.Шиловского, № 8 shkolakhromtauskaya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пер.Курченко, № 1 khrom2sch@maiI.ru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 Абая, № 7 3schkhrom@maiI.ru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средняя школа № 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5 4schkhrom@maiI.ru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школа - гимназия № 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ул.Айтеке би, № 57 5schkhrom@maiI.ru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гимназия № 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Хромтау, ул.Ауэзова, № 12б, 6schkhrom@maiI.ru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"Абайская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Абай, ул.Мектеп, № 17 Abaikhrom@maiI.ru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казахская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ул.А.Молдагуловой, № 19,  Akzhar_kazakh_scool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"Акжарская русская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с.Акжар, ул.Айтеке би,№ 19, akrus@maiI.ru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"Аккудукская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с.Аккудык, ул.М.Оспанова, № 13 akkud@maiI.ru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"Бугетсайская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ул.Н.Орынбаев, № 10 bugetsai@maiI.ru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с.Дон, ул Байганина, № 13 don@maiI.ru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"Кызылсуская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 Кызылсу, ул.Ы.Алтынсарина, № 7 kzIsu@maiI.ru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"Кудуксайская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с.Кудыксай, ул.Мектеп, № 1 kuduksai@maiI.ru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"Коктауская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с.Коктау, ул.Ленина, № 11б koktau@maiI.ru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"Копинская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с.Копа, ул.М.Маметовой, № 24 kopa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"Майтобинская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с.Коктобе, maitoba@maiI.ru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"Никельтауская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с.Никельтау, ул.Мектеп, № 4 nikelfau@maiI.ru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"Нурлы-кошская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с.Коктау-2, ул.Нурлы-кош № 37а,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"Онгарская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с.Онгар, ул.Адыр, 1 ongar@maiI.ru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с.Сарсай, sarsai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"Сатпаевская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п.Тамды, ул.Ардагерлер, 1 tamda@maiI.ru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"Табанталская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Табантал ауылы, tabantal@maiI.ru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"Тассайская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с.Тассай ул.Абая, № 16 tassai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"Тасоткелская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с.Тасоткел, tasutkel@maiI.ru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"Актастинская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п.Актасты, aktasti@maiI.ru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"Ойсылкаринская государственная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с.Ойсылкара, oisikara - 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"Степная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п.Кокпекти, ул. stepgnoi@maiI.ru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"Карлауская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с.Бугетсай ул.Н.Орынбаев 10, bugetsai@maiI.ru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"Просторненская начальная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Хромтауский район, п.Жазык, ул.Бірлік,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iazik@maiI.ru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1"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Мамедова, № 24 salauat1@rambler.ru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"Школа - гимназия № 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Е.Көтібарұлы 130 shkolagimnaziya2@mail.ru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г.Шалкар ул. Минеральная, 1 gysh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ул.О.Сейтова, № 34 shalkar4@mail.ru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ул.Айтеке би, № 1 shkola-5@yandex.ru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А.Жангелдина, № 95 shalkar_mek6.77@mail.ru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№ 8"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Аяккум, № 2 shalkarshkol8@mail.ru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им.А.Жангелдина"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Ю.Гагирина, № 27 jangeldin@mail.ru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им.И.Ургенишбаева"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ул. Карагулина, № 19 batirata@mail.ru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"Сарыкамысская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 село М.Шыманұлы shkolasarykamys@mail.ru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7"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Тогуз shkola.7@bk.ru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"Актогайская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Шалкарскийрайон ст. Котыртас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aktogai66@mail.ru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"Бершугурская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Биршогир mek-bershugur@mail.ru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"Бозойская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п.Бозой mergali.zholaev@mail.ru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62741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ГКС - 12"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Шалкарский район с.Қауылжыр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gks_12@mail.ru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"Жанаконыская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с.Аккайтым zharas_balymbet@mail.ru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"Каратогайская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п. Каратогай tulekov-auelbai@mail.ru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"Карашокатская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с.Карашокат karashokat_on@mail.ru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"Коргантузская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с.Байкадам SU.Korgantuz@mail.ru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24394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им.М.Орынбасарова"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Тумалыкол tleulesov_zhasulan@mail.ru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им.Б.Сулейменова"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Бегимбет shola b.suleimenov@mail.ru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им.М.Тажина"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Монке би shkola_m.tajina@mail.ru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"Тогузская средняя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Шиликти toguz_orta_mektep@mail.ru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(71347) 33634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им.Т.Шанова"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с.Жылтыр t.shanov@mail.ru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"Алабасская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с.Алабас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"Аяккумская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с.Канбакты sartabanova87@mail.ru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62782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"Кызылтуская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с.Копасор kopasornm@mail.ru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"Сарыбулакская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п. Есет guzi12@mail.ru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"Сарысайская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с. Сарысай s_sarysai-mektep@mail.ru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(71349) 28228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"Шокысуйская основная школа"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 Шокысу shokisu@mail.ru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25"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рзд № 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с. Тосбулак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33"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ст.Жылан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(71359) 44010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35"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 ст.Кендала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36"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  с. Көпмола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77217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42"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ст. Кайдауыл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44"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Кауылжыр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78131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"Начальная школа № 60"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ст № 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79162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6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284"/>
    <w:bookmarkStart w:name="z137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СФЕ</w:t>
      </w:r>
    </w:p>
    <w:bookmarkEnd w:id="285"/>
    <w:bookmarkStart w:name="z137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654"/>
        <w:gridCol w:w="2226"/>
        <w:gridCol w:w="2000"/>
        <w:gridCol w:w="2023"/>
        <w:gridCol w:w="2001"/>
        <w:gridCol w:w="2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действий (хода, потока работ)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ОШ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(СФЕ-2)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(СФЕ-2)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выдача расписки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принятие решения о предоставлении государственной услуги либо мотивированного отказа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отказа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отказа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отказа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директору ОШ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исполнителю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справки либо мотивированного отказа директору ОШ на подпись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отказа исполнителю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отказа получателю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 рабочих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37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6040"/>
      </w:tblGrid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(СФЕ-2)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принятие решения о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директору ОШ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Подписание справки 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и предоставление справки директору ОШ на подпись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справки получателю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6040"/>
      </w:tblGrid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(СФЕ-1)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(СФЕ-2)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принятие решения о мотивированном отказе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директору ОШ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отказа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мотивированного отказа и предоставление директору ОШ на подпись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мотивированного отказа получателю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289"/>
    <w:bookmarkStart w:name="z138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90"/>
    <w:p>
      <w:pPr>
        <w:spacing w:after="0"/>
        <w:ind w:left="0"/>
        <w:jc w:val="both"/>
      </w:pPr>
      <w:r>
        <w:drawing>
          <wp:inline distT="0" distB="0" distL="0" distR="0">
            <wp:extent cx="78740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464</w:t>
      </w:r>
    </w:p>
    <w:bookmarkEnd w:id="291"/>
    <w:bookmarkStart w:name="z138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</w:p>
    <w:bookmarkEnd w:id="292"/>
    <w:bookmarkStart w:name="z138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3"/>
    <w:bookmarkStart w:name="z13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терминов и аббревиатур.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– физические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(государственное учреждение), осуществляющий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малообеспеченная семья - семья имеющая совокупный месячный доход на каждого члена семьи за последние 12 месяцев ниже прожиточного минимума, установленного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- СФЕ) –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End w:id="294"/>
    <w:bookmarkStart w:name="z139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95"/>
    <w:bookmarkStart w:name="z13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Нормативно-правовые определения государственной услуги: «Прием документов для предоставления отдыха детям из малообеспеченных семей в загородных и пришкольных лагерях» (далее - государственная услуга)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оказывается отделами образования районов,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- Стандарт), являющимся государственным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11)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296"/>
    <w:bookmarkStart w:name="z140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97"/>
    <w:bookmarkStart w:name="z14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порядке оказания государственной услуги   располагается на стендах, расположенных в организациях образования, а также на официальных сайтах отделов образования регионов и на сайте Министерства образования и науки Республики Казахстан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и проверка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подписания направления в загородные и пришкольные лагеря,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оповещение родителей об итогах рассмотрение заявления.</w:t>
      </w:r>
    </w:p>
    <w:bookmarkEnd w:id="298"/>
    <w:bookmarkStart w:name="z142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299"/>
    <w:bookmarkStart w:name="z14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Получатель государственной услуги предоставляет в организацию образования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требуются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 (СФЕ-1), которое осуществляет прием, регистрацию, обработку заявлений, выдачу результата завершения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(СФЕ-2), который подписывает путевку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админстративных действий (процедур) каждой СФЕ с указанием срока выполнения каждого административного действия (процедуры)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отражающая взаимосвязь между логической последовательностью действий в процессе оказания государственной услуги и структурно - 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0"/>
    <w:bookmarkStart w:name="z14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01"/>
    <w:bookmarkStart w:name="z14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02"/>
    <w:bookmarkStart w:name="z14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пришкольных лагерях»</w:t>
      </w:r>
    </w:p>
    <w:bookmarkEnd w:id="303"/>
    <w:bookmarkStart w:name="z144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747"/>
        <w:gridCol w:w="3489"/>
        <w:gridCol w:w="308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 СФЕ -1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уполномоченного органа СФЕ -2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 СФЕ -1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 прием представленных получателем государственной услуги документов, указанных в пункте 15 настоящего Регламента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полноты поступивших документов, изучение данных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Ответ, либо мотивированный отказ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Подписания направления или мотивированного отказа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результатов государственной услуги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календарных дней со дня подачи заявления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мин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4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исполнения. Основной процесс.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9"/>
        <w:gridCol w:w="67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</w:t>
            </w:r>
          </w:p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 СФЕ -1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уполномоченного органа СФЕ -2</w:t>
            </w:r>
          </w:p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Прием и проверка представленных получателем государственной услуги документов 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Подписания направления в загородные и пришкольные лагеря</w:t>
            </w:r>
          </w:p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направления в загородные и пришкольные Лагеря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исполнения. Альтернативный процесс.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68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потока)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 СФЕ -1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уполномоченного органа СФЕ -2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представленных получателем государственной услуги документов, указанных в пункте 15 настоящего Регламента.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Отказ в предоставлении услуги в случае непредставления потребителем одного из документов или несоответствие категории лиц, определенных для предоставления услуги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Возврат документов получателю государственной услуги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пришкольных лагерях»</w:t>
      </w:r>
    </w:p>
    <w:bookmarkEnd w:id="307"/>
    <w:bookmarkStart w:name="z145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админстративных действий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874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отдыха детям из малообеспеченных семей в загородных и пришкольных лагерях»</w:t>
      </w:r>
    </w:p>
    <w:bookmarkEnd w:id="309"/>
    <w:p>
      <w:pPr>
        <w:spacing w:after="0"/>
        <w:ind w:left="0"/>
        <w:jc w:val="both"/>
      </w:pPr>
      <w:r>
        <w:drawing>
          <wp:inline distT="0" distB="0" distL="0" distR="0">
            <wp:extent cx="78740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