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582e" w14:textId="aa65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медицинской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декабря 2012 года № 503. Зарегистрировано Департаментом юстиции Актюбинской области 5 февраля 2013 года № 3513.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№ 1173 «Об утверждении стандартов государственных услуг в сфере медицинской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 «Об утверждении стандартов государственных услуг в области здравоохранения»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электронных государственных услуг в сфере медицинской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«Выдача лицензии, переоформление, выдача дубликатов лицензии на медицинскую деятельность»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«Прикрепление к медицинской организации, оказывающей первичную медико-санитарную помощь»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здравоохранения Актюбинской области» (Сабыр К.К.) обеспечить размещение настоящих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C.Сарсенов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503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медицинскую деятельность"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медицинскую деятельность" (далее – электронная государственная услуга) оказывается государственным учреждением "Управление здравоохранения акимата Актюбинской области" (далее – услугодатель), на альтернативной основе через центры обслуживания населения (далее – Центр), а также через веб-портал "электронного правительства" www.e.gov.kz или через веб-портал "Е лицензирование" www.elicense.kz, 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№ 1173 "Об утверждении стандартов государственных услуг в сфере медицинской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"Выдача лицензии, переоформление, выдача дубликатов лицензии на медицинскую деятельность" (далее —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–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"Е 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 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лицензия -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(диаграмма № 1 функционального взаимодействия) при оказании частично автоматизированной электронной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электронной государственной услуги на ПШЭП, а затем эта информация поступает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 лицензирование" факта оплаты за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услуге, в связи с отсутствием оплаты за оказание электронной государственной услуги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 лицензирование" и обработка запроса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электронной государственной услуге в связи с имеющимися нарушениями в данных получателя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электронной государственной услуги (электронная лицензия), сформированной ПЭП.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(диаграмма № 2 функционального взаимодействия) при оказании частично автоматизированной электронной государственной услуги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 лицензирование"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 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 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государственную базу данных "Физические лица" (далее – ГБД ФЛ) / государственную базу данных "Юридические лица" (далее – ГБД ЮЛ)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 лицензирование" и обработка электронной государственной услуги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электронной государственной услуге в связи с имеющимися нарушениями в данных получателя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электронной государственной услуги (электронная лицензия), сформированной ИС ГБД "Е лицензирование".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(диаграмма № 3 функционального взаимодействия) при оказании частично автоматизированной электронной государственной услуги через Центр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автоматизированное рабочее место (далее – АРМ) ИС ГБД "Е лицензирование"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Центра, через ШЭП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Стандарте,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электронной государственной услуге в связи с имеющимися нарушениями в данных получателя в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(электронная лицензия), сформированной ИС ГБД "Е 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электронную государственную услугу приведены на веб-портале "электронного правительства" www.e.gov.kz или веб-портале "Е лицензирование" www.elicense.kz, а также на интернет-ресурсе услугодателя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к услугодателю 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(1414).</w:t>
      </w:r>
    </w:p>
    <w:bookmarkEnd w:id="6"/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 в процессе оказания электронной государственной услуги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 и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 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измеряются показателями качества и доступности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10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медицинскую деятельность"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Текстовое табличное описание последовательности действий СФЕ (процедур, функций, операций) с указанием срока выполнения каждого действия 1.1.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2606"/>
        <w:gridCol w:w="2544"/>
        <w:gridCol w:w="3123"/>
        <w:gridCol w:w="2425"/>
      </w:tblGrid>
      <w:tr>
        <w:trPr>
          <w:trHeight w:val="15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(хода,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</w:tr>
      <w:tr>
        <w:trPr>
          <w:trHeight w:val="945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ЭЦП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 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 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 запроса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 запроса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10–15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2– если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 нарушения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 успешно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1"/>
        <w:gridCol w:w="3459"/>
        <w:gridCol w:w="3649"/>
        <w:gridCol w:w="3671"/>
      </w:tblGrid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825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 оплаты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 запроса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10–15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10–15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</w:t>
            </w:r>
          </w:p>
        </w:tc>
      </w:tr>
      <w:tr>
        <w:trPr>
          <w:trHeight w:val="30" w:hRule="atLeast"/>
        </w:trPr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неоплатил, 6 – если оплатил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6"/>
        <w:gridCol w:w="3948"/>
        <w:gridCol w:w="3198"/>
        <w:gridCol w:w="3198"/>
      </w:tblGrid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</w:tr>
      <w:tr>
        <w:trPr>
          <w:trHeight w:val="3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ЭЦП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получателя) в 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запроса в ИС ГБД "Е лицензирование"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 в ИС ГБД "Е лицензирование"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 отказе 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- 15 рабочих дней; для переоформления лицензии - 10 рабочих дней;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 выдачи лицензии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0"/>
        <w:gridCol w:w="2800"/>
        <w:gridCol w:w="2619"/>
        <w:gridCol w:w="2560"/>
        <w:gridCol w:w="2701"/>
      </w:tblGrid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 лицензирование"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авторизации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имеющими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 услугодателя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проверку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 ГБД ФЛ/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 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 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1980" w:hRule="atLeast"/>
        </w:trPr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 "Е лицензирование" 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логина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 сотрудника услугодателя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2225"/>
        <w:gridCol w:w="2869"/>
        <w:gridCol w:w="2969"/>
        <w:gridCol w:w="2649"/>
      </w:tblGrid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"Елицензирование"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 ЮЛ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 и обработка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 лицензирование"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 с 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 в ИС ГБД"Е лицензирование"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системе 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285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- 15 рабочих дней; для переоформления лицензии - 10 рабочих дней;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дубликата-2 рабочих дня</w:t>
            </w:r>
          </w:p>
        </w:tc>
      </w:tr>
      <w:tr>
        <w:trPr>
          <w:trHeight w:val="198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 отсутствуют данные по запросу, 9 – если данные по запросу найдены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2584"/>
        <w:gridCol w:w="2735"/>
        <w:gridCol w:w="2541"/>
        <w:gridCol w:w="2629"/>
      </w:tblGrid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ЮЛ, ЕНИС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электронной государственной услуги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ФЛ/ГБД ЮЛ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(данные,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 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в системе 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 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5"/>
        <w:gridCol w:w="2720"/>
        <w:gridCol w:w="2720"/>
        <w:gridCol w:w="2945"/>
        <w:gridCol w:w="2640"/>
      </w:tblGrid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 лицензирование"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 лицензирование"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 лицензирование"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удостоверением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удостоверенного ЭЦП 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 лицензирование"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 лицензирование"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лицензия)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секунд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секунд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 нет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медицинскую деятельность"</w:t>
      </w:r>
    </w:p>
    <w:bookmarkEnd w:id="10"/>
    <w:bookmarkStart w:name="z1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613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613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электронной государственной услуги через услугодателя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74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медицинскую деятельность"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лицензирования)от___________________________________________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(полностью фамилия, имя, отчество физического лица)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виддеятельности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или за пределами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физическом 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Паспортные данные________________________________________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(серия, №,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Образование______________________________________________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(при наличии специальности, № диплома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(иногодокумента),___________________________________________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учебного заведения, год окончания)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Свидетельство о государственной регистрации в качестве индивидуального предпринимателя (ИИН)_______________________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(№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Домашний адрес___________________________________________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Место работы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Расчетный счет (если имеется)____________________________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Прилагаемые документы:___________________________________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"___"___________20__г.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органа лицензирования) от__________________________________________________________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лицензию на осуществление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деятельности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территории или за пределами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Форма собственности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Год создания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Свидетельство о государственной регистрации (БИН)________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(№,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№ дома)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Расчетный счет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(№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Филиалы, представительства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(подпись)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"____"____________20__г.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 органа лицензирования)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медицинскую деятельность"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503</w:t>
      </w:r>
    </w:p>
    <w:bookmarkEnd w:id="16"/>
    <w:bookmarkStart w:name="z11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«Прикрепление к медицинской организации, оказывающей первичную медико-санитарную помощь»</w:t>
      </w:r>
    </w:p>
    <w:bookmarkEnd w:id="17"/>
    <w:bookmarkStart w:name="z1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1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«Прикрепление к медицинской организации, оказывающей первичную медико-санитарную помощь» (далее – электронная государственная услуга) оказывается медицинскими организациями, оказывающими первичную медико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санитарную помощь, по месту жительства (далее – услугодатель), а также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1294.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АРМ – автоматизированное рабочее место.</w:t>
      </w:r>
    </w:p>
    <w:bookmarkEnd w:id="19"/>
    <w:bookmarkStart w:name="z1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0"/>
    <w:bookmarkStart w:name="z1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АРМ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(выдача справки (талона) о прикреплении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электронного документа (запроса)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услуги (выдача справки (талона) о прикреплении в бумажном виде (в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ИИН,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статус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 </w:t>
      </w:r>
    </w:p>
    <w:bookmarkEnd w:id="21"/>
    <w:bookmarkStart w:name="z1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 услуги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 и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23"/>
    <w:bookmarkStart w:name="z1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2823"/>
        <w:gridCol w:w="2553"/>
        <w:gridCol w:w="2553"/>
        <w:gridCol w:w="2688"/>
        <w:gridCol w:w="2285"/>
      </w:tblGrid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пароля.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получателя ЭЦП.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получателя; 5 – если нарушений нет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3322"/>
        <w:gridCol w:w="3171"/>
        <w:gridCol w:w="3323"/>
      </w:tblGrid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79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услугодателя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(выдача справки (талона) о прикреплении в форме электронного документа)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</w:tr>
      <w:tr>
        <w:trPr>
          <w:trHeight w:val="825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получателя; 8 – если нарушений нет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837"/>
        <w:gridCol w:w="2240"/>
        <w:gridCol w:w="2240"/>
        <w:gridCol w:w="2838"/>
        <w:gridCol w:w="2838"/>
      </w:tblGrid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услугодателя через ИИН и пароля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получателя в ГБД ФЛ/ГБД ЮЛ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ФЛ/ГБД ЮЛ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10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3359"/>
        <w:gridCol w:w="4481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7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услугодателя</w:t>
            </w:r>
          </w:p>
        </w:tc>
      </w:tr>
      <w:tr>
        <w:trPr>
          <w:trHeight w:val="181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документа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документах получателя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 (выдача справки (талона) о прикреплении в бумажном виде (в произвольной форме)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результата услуги </w:t>
            </w:r>
          </w:p>
        </w:tc>
      </w:tr>
      <w:tr>
        <w:trPr>
          <w:trHeight w:val="66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одного рабочего дня</w:t>
            </w:r>
          </w:p>
        </w:tc>
      </w:tr>
      <w:tr>
        <w:trPr>
          <w:trHeight w:val="103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есть нарушения; 8 – если нарушений нет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</w:p>
    <w:bookmarkEnd w:id="25"/>
    <w:bookmarkStart w:name="z19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613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613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740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 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