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99c8" w14:textId="3dd9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1985-1994 годов рождения на срочную воинскую службу весной-осенью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19 марта 2012 года № 750. Зарегистрировано Департаментом юстиции Актюбинской области 28 марта 2012 года № 3-1-171. Утратило силу в связи с истечением срока применения - (письмо руководителя аппарата акима города Актобе Актюбинской области от 20 марта 2013 года № 05-12/803)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города Актобе Актюбинской области от 20.03.2013 № 05-12/803).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№ 561-IV «О воинской службе и статусе военнослужащих»,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«Управление по делам обороны города Актобе» организовать призыв граждан на срочную воинскую службу в Вооруженные Силы Республики Казахстан в апреле-июне и октябре-декабре 2012 года граждан мужского пола, которым ко дню призыва исполняется 18 лет и не имеющих права на отсрочку от призыва, а также граждан, утративших право на отсрочку.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Расходы, в связи с выполнением мероприятий,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учреждению «Управление здравоохранения Актюбинской области»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управлению внутренних дел города Актобе (по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«Управление по делам обороны города Актобе» (Сарсенбинов А.) представить информацию о результатах призыва акиму города к 5 июля 2012 года и к 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города Арынгазиеву А.А. и начальника государственного учреждения «Управление по делам обороны города Актобе» Сарсенбинова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вводится в действие по истечении десяти календарных дней после первого официального опубликования.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  Е.Умаров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марта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Арынгазиева           -    заместитель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Айгуль Амангазиевна        Актобе,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Сарсенбинов           -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Айдын Жакыпбекович   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Актобе»,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Алиев                 -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Канат Советович      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Шагиров               -    главный специалист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Байназар Мукалович         городу Актобе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лечебно-профилактической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работы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Актюбинской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Сухобрус              -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Наталья Михайловна         консультативно-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диагностической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№ 3,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Кабыл                 -    начальник отдела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Мадьяр Ракымжанович        социальной сферы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культурного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аппарата акима города,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Глушко                -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Николаевич        управления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–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мобилизационной подготовки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территориальной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резервной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Такешов               -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Амантурлы Баянбекович     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г.Актобе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Нургазиева            -   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Гульжиян Рахимгалиевна     консультативно-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диагностической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поликлиники №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Байтерекова           -    медицинская сестра приемного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Жагипаровна          покоя БСМП,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