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27e" w14:textId="5a9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2011 года № 415 "О бюджете города Актобе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2012 года № 73. Зарегистрировано Департаментом юстиции Актюбинской области 12 ноября 2012 года № 3429.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2012 - 2014 годы» от 20 декабря 2011 года № 415 (зарегистрированное в Реестре государственной регистрации нормативных правовых актов 12 января 2012 года за № 3-1-164, опубликованное в газетах «Актобе» и «Актюбинский вестник» от 24 января 2012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«38 107 537» заменить цифрами «39 872 871,9»,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цифры «402 000» заменить цифрами «1 702 000»;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«23 887 504» заменить цифрами «24 352 838,9»;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«44 294 674,9» заменить цифрами «44 760 009,8»;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«-6 544 137,9» заменить цифрами «- 5 244 137,9»;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«6 544 137,9» заменить цифрами «5 244 137,9».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«231 303» заменить цифрами «236 773»;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«95 170» заменить цифрами «94 878»;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«7 838» заменить цифрами «7 718»;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«294 548» заменить цифрами «298 117»;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«1 634 929» заменить цифрами «1 830 323»;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«1 142 144» заменить цифрами «1 150 741»;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«1 282 674» заменить цифрами «1 958 369»;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«963 922» заменить цифрами «721 267»;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«340 213» заменить цифрами «445 413»;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«213 465» заменить цифрами «217 180,9»;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«2 436 307» заменить цифрами «2 257 107»;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«962 066» заменить цифрами «964 066»;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«120 000» заменить цифрами «70 001»;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«3 000» заменить цифрами «2 884»;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«10 703» заменить цифрами «8 115»;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«125 140» заменить цифрами «125 003,1»;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«637 810» заменить цифрами «573 960,9»;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«4 650 тысяч тенге – на присуждение грантов государственным учреждениям образования района (города областного значения) за высокие показатели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«132 560» заменить цифрами «46 221,9»;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А.Самойленко                     С. Шинтасова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2012 года № 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27"/>
        <w:gridCol w:w="648"/>
        <w:gridCol w:w="7379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(тыс.тенге)
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39872871,9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13735906,0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3761910,0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2923065,0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2252000,0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3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6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4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1702 000,0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22"/>
        <w:gridCol w:w="722"/>
        <w:gridCol w:w="765"/>
        <w:gridCol w:w="6392"/>
        <w:gridCol w:w="29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44760009,8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456887,8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341084,8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277336,8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257659,2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14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1142,9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12904527,6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2020077,0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2020077,0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2001499,0</w:t>
            </w:r>
          </w:p>
        </w:tc>
      </w:tr>
      <w:tr>
        <w:trPr>
          <w:trHeight w:val="28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7412034,0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7412034,0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6759470,0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497519,0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28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3472416,6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1037978,6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38836,8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816956,9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2434438,0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1455026,1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1382672,1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1382672,1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149387,0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746271,1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8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19167653,9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15735930,1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86495,1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15617416,5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4366761,0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4718415,5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32018,5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956037,6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289243,7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120910,7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666793,9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449613,0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2475686,2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2069156,2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650333,0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986286,2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1083782,0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87584,0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83964,4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38889,4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17921,6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127026,6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81994,6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39224,6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14847,3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22588,8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5458519,0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2261934,0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2338655,0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11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1157698,1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1129441,1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1020319,1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796567,0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12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-5244137,9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5244137,9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1300000,0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